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93ed" w14:textId="bf39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апреля 2023 года № 293 "Об определении лицензиара по осуществлению лицензирования деятельности по цифровому майнингу"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2024 года № 773.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2023 года № 293 "Об определении лицензиара по осуществлению лицензирования деятельности по цифровому майнингу"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Комитет искусственного интеллекта и развития инноваций Министерства цифрового развития, инноваций и аэрокосмической промышленности Республики Казахстан лицензиаром по осуществлению лицензирования деятельности по цифровому майнингу.".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