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8b889" w14:textId="9e8b8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постановления Правительства Республики Казахстан от 21 января 2015 года № 12 "Об определении лицензиара по выдаче лицензии на изготовление Государственного Флага Республики Казахстан и Государственного Герба Республики Казахстан и уполномоченного органа на выдачу разрешений второй категории в сфере технического регулирования и метрологии" и от 8 октября 2021 года № 718 "Об определении уполномоченных органов, осуществляющих государственный контроль и надзор за соблюдением требований соответствующих технических регламентов, определенных Правительством Республики Казахстан, на стадиях жизненного цикла продукции и признании утратившим силу постановления Правительства Республики Казахстан от 17 мая 2019 года № 296 "Об определении уполномоченного органа по обеспечению государственного контроля (надзора) за соблюдением требований технических регламентов"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сентября 2024 года № 776.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решения Правительства Республики Казахстан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января 2015 года № 12 "Об определении лицензиара по выдаче лицензии на изготовление Государственного Флага Республики Казахстан и Государственного Герба Республики Казахстан и уполномоченного органа на выдачу разрешений второй категории в сфере технического регулирования и метрологии":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4, изложить в следующей редакции: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аттестата эксперта-аудитора в области технического регулирования (по подтверждению соответствия)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Аттестат эксперта-аудитора в области технического регулирования (по подтверждению соответствия)</w:t>
            </w:r>
          </w:p>
        </w:tc>
      </w:tr>
    </w:tbl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4-1, следующего содержания: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аттестата эксперта-аудитора в области регулирования торговой деятельности (по определению страны происхождения товара, статуса товара Евразийского экономического союза или иностранного товара)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Аттестат эксперта-аудитора в области регулирования торговой деятельности (по определению страны происхождения товара, статуса товара Евразийского экономического союза или иностранного товара)</w:t>
            </w:r>
          </w:p>
        </w:tc>
      </w:tr>
    </w:tbl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7, исключить;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8 октября 2021 года № 718 "Об определении уполномоченных органов, осуществляющих государственный контроль и надзор за соблюдением требований соответствующих технических регламентов, определенных Правительством Республики Казахстан, на стадиях жизненного цикла продукции и признании утратившим силу постановления Правительства Республики Казахстан от 17 мая 2019 года № 296 "Об определении уполномоченного органа по обеспечению государственного контроля (надзора) за соблюдением требований технических регламентов":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1, изложить в следующей редакции: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 уполномоченного органа в области технического регулирования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Технический регламент Таможенного союза "О безопасности железнодорожного подвижного состава" (ТР ТС 001/2011)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(в том числе перевозка и хранение)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Технический регламент Таможенного союза "О безопасности высокоскоростного железнодорожного транспорта" (ТР ТС 002/2011)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Технический регламент Таможенного союза "О безопасности инфраструктуры железнодорожного транспорта" (ТР ТС 003/2011)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Технический регламент Таможенного союза "О безопасности низковольтного оборудования" (ТР ТС 004/2011)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Технический регламент Таможенного союза "О безопасности пиротехнических изделий" (ТР ТС 006/2011) (в части гражданских пиротехнических изделий)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Технический регламент Таможенного союза "О безопасности машин и оборудования" (ТР ТС 010/2011)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Технический регламент Таможенного союза "Безопасность лифтов" (ТР ТС 011/2011)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Технический регламент Таможенного союза "О безопасности оборудования для работы во взрывоопасных средах" (ТР ТС 012/2011)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Технический регламент Таможенного союза "О требованиях к автомобильному и авиационному бензину, дизельному и судовому топливу, топливу для реактивных двигателей и мазуту" (ТР ТС 013/2011)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Технический регламент Таможенного союза "Безопасность автомобильных дорог" (ТР ТС 014/2011) (в части дорожно-строительных материалов и изделий)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Технический регламент Таможенного союза "О безопасности аппаратов, работающих на газообразном топливе" (ТР ТС 016/2011)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Технический регламент Таможенного союза "О безопасности колесных транспортных средств" (ТР ТС 018/2011)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Технический регламент Таможенного союза "Электромагнитная совместимость технических средств" (ТР ТС 020/2011)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Технический регламент Таможенного союза "О безопасности маломерных судов" (ТР ТС 026/2012)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Технический регламент Таможенного союза "О безопасности взрывчатых веществ и изделий на их основе" (ТР ТС 028/2012)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Технический регламент Таможенного союза "О требованиях к смазочным материалам, маслам и специальным жидкостям" (ТР ТС 030/2012)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Технический регламент Таможенного союза "О безопасности сельскохозяйственных и лесохозяйственных тракторов и прицепов к ним" (ТР ТС 031/2012)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Технический регламент Таможенного союза "О безопасности оборудования, работающего под избыточным давлением" (ТР ТС 032/2013)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Технический регламент Евразийского экономического союза "Требования к сжиженным углеводородным газам для использования их в качестве топлива" (ТР ЕАЭС 036/2016)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Технический регламент Евразийского экономического союза "Об ограничении применения опасных веществ в изделиях электротехники и радиоэлектроники" (ТР ЕАЭС 037/2016)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Технический регламент Евразийского экономического союза "О безопасности аттракционов" (ТР ЕАЭС 038/2016)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Технический регламент Евразийского экономического союза "О требованиях к минеральным удобрениям" (ТР ЕАЭС 039/2016)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Технический регламент Евразийского экономического союза "О безопасности химической продукции" (ТР ЕАЭС 041/2017)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Технический регламент Евразийского экономического союза "О безопасности оборудования для детских игровых площадок" (ТР ЕАЭС 042/2017)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Технический регламент Евразийского экономического союза "О требованиях к средствам обеспечения пожарной безопасности и пожаротушения" (ТР ЕАЭС 043/2017)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Технический регламент Евразийского экономического союза "О безопасности нефти, подготовленной к транспортировке и (или) использованию" (ТР ЕАЭС 045/2017)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Технический регламент Евразийского экономического союза "О безопасности газа горючего природного, подготовленного к транспортированию и (или) использованию" (ТР ЕАЭС 046/2018)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Технический регламент Евразийского экономического союза "О требованиях к энергетической эффективности энергопотребляющих устройств" (ТР ЕАЭС 048/2019)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Технический регламент Евразийского экономического союза "О требованиях к магистральным трубопроводам для транспортирования жидких и газообразных углеводородов" (ТР ЕАЭС 049/2020)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Технический регламент Евразийского экономического союза "О безопасности продукции, предназначенной для гражданской обороны и защиты от чрезвычайных ситуаций природного и техногенного характера" (ТР ЕАЭС 050/2021)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Технический регламент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"Требования к безопасности углей и производственных процессов их добычи, переработки, хранения и транспортировки", утвержденный постановлением Правительства Республики Казахстан от 17 июля 2010 года № 731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Технический регламент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"Требования к безопасности удобрений", утвержденный приказом Министра сельского хозяйства Республики Казахстан от 22 января 2024 года №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Технический регламент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"Требования к маркировке продукции", утвержденный приказом Министра торговли и интеграции Республики Казахстан от 21 мая 2021 года № 348-НҚ (зарегистрирован в Реестре государственной регистрации нормативных правовых актов под № 22836)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Технический регламент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"Общие требования к телекоммуникационному оборудованию по обеспечению проведения оперативно-розыскных мероприятий, сбора и хранения служебной информации об абонентах", утвержденный приказом Председателя Комитета национальной безопасности Республики Казахстан от 27 июля 2021 года № 85/қе (зарегистрирован в Реестре государственной регистрации нормативных правовых актов под № 23744)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Технический регламент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безопасности зданий и сооружений, строительных материалов и изделий", утвержденный приказом Министра индустрии и инфраструктурного развития Республики Казахстан от 9 июня 2023 года № 435 (зарегистрирован в Реестре государственной регистрации нормативных правовых актов под № 32783) (в части строительных материалов и изделий)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Производство, реализация (в том числе перевозка и хранение при реализации)</w:t>
            </w:r>
          </w:p>
        </w:tc>
      </w:tr>
    </w:tbl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3, изложить в следующей редакции: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 в области охраны окружающей среды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Технический регламент Таможенного союза "О безопасности пиротехнических изделий" (ТР ТС 006/2011)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Утилизация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Технический регламент Таможенного союза "О безопасности маломерных судов" (ТР ТС 026/2012)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Технический регламент Таможенного союза "О требованиях к смазочным материалам, маслам и специальным жидкостям" (ТР ТС 030/2012)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Технический регламент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"Требования к безопасности лакокрасочных материалов и растворителей", утвержденный постановлением Правительства Республики Казахстан от 29 декабря 2007 года № 1398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Технический регламент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"Требования к безопасности синтетических моющих средств и товаров бытовой химии", утвержденный постановлением Правительства Республики Казахстан от 4 марта 2008 года № 217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Технический регламент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безопасности средств защиты растений (пестицидов)", утвержденный приказом Министра сельского хозяйства Республики Казахстан от 27 июня 2023 года № 249 (зарегистрирован в Реестре государственной регистрации нормативных правовых актов под № 32940)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9, изложить в следующей редакции: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Технический регламент Таможенного союза "О безопасности машин и оборудования" (ТР ТС 010/2011)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(на объектах социальной инфраструктуры)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Технический регламент Таможенного союза "Безопасность лифтов" (ТР ТС 011/2011)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(лифтов и устройств безопасности лифтов на объектах социальной инфраструктуры)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Технический регламент Таможенного союза "Безопасность автомобильных дорог" (ТР ТС 014/2011) (в части дорог областного значения, городских, районных и сельских округов)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строительство, эксплуатация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Технический регламент Евразийского экономического союза "О безопасности зерна" (ТР ТС 015/2011)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(в том числе хранение и утилизация при реализации)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Технический регламент Таможенного союза "О безопасности сельскохозяйственных и лесохозяйственных тракторов и прицепов к ним" (ТР ТС 031/2012)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Технический регламент Евразийского экономического союза "О безопасности аттракционов" (ТР ЕАЭС 038/2016)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Технический регламент Евразийского экономического союз "О безопасности оборудования для детских игровых площадок" (ТР ЕАЭС 042/2017)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Технический регламент Таможенного союза "О требованиях к магистральным трубопроводам для транспортирования жидких и газообразных углеводородов" (ТР ЕАЭС 049/2020)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строительство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Технический регламент Таможенного союза "О безопасности оборудования, работающего под избыточным давлением" (ТР ТС 032/2013)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(в части оборудования, работающего под избыточным давлением, на объектах социальной инфраструктуры)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Технический регламент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безопасности зданий и сооружений, строительных материалов и изделий", утвержденный приказом Министра индустрии и инфраструктурного развития Республики Казахстан от 9 июня 2023 года № 435 (зарегистрирован в Реестре государственной регистрации нормативных правовых актов под № 32783)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строительство, монтаж, эксплуатация</w:t>
            </w:r>
          </w:p>
        </w:tc>
      </w:tr>
    </w:tbl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