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591b" w14:textId="cd35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показателей республиканского бюджета на 2024 год и внесении изменений и дополнений в постановление Правительства Республики Казахстан от 12 декабря 2023 года № 1108 "О реализации Закона Республики Казахстан "О республиканском бюджете на 2024 – 2026 годы"</w:t>
      </w:r>
    </w:p>
    <w:p>
      <w:pPr>
        <w:spacing w:after="0"/>
        <w:ind w:left="0"/>
        <w:jc w:val="both"/>
      </w:pPr>
      <w:r>
        <w:rPr>
          <w:rFonts w:ascii="Times New Roman"/>
          <w:b w:val="false"/>
          <w:i w:val="false"/>
          <w:color w:val="000000"/>
          <w:sz w:val="28"/>
        </w:rPr>
        <w:t>Постановление Правительства Республики Казахстан от 25 сентября 2024 года № 777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Вводится в действие с 01.01.2024.</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Осуществить корректировку показателей республиканского бюджета на 2024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декабря 2023 года № 1108 "О реализации Закона Республики Казахстан "О республиканском бюджете на 2024 – 2026 годы" следующие изменения и дополнения: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p>
    <w:bookmarkEnd w:id="3"/>
    <w:bookmarkStart w:name="z8" w:id="4"/>
    <w:p>
      <w:pPr>
        <w:spacing w:after="0"/>
        <w:ind w:left="0"/>
        <w:jc w:val="both"/>
      </w:pPr>
      <w:r>
        <w:rPr>
          <w:rFonts w:ascii="Times New Roman"/>
          <w:b w:val="false"/>
          <w:i w:val="false"/>
          <w:color w:val="000000"/>
          <w:sz w:val="28"/>
        </w:rPr>
        <w:t>
      строки: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2 280 972 580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272 596 328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изложить в следующей редакции:</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2 277 765 250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270 113 585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строки:</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2"/>
    <w:p>
      <w:pPr>
        <w:spacing w:after="0"/>
        <w:ind w:left="0"/>
        <w:jc w:val="both"/>
      </w:pP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изложить в следующей редакции:</w:t>
      </w:r>
    </w:p>
    <w:bookmarkEnd w:id="13"/>
    <w:bookmarkStart w:name="z18"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5"/>
    <w:p>
      <w:pPr>
        <w:spacing w:after="0"/>
        <w:ind w:left="0"/>
        <w:jc w:val="both"/>
      </w:pP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после строки:</w:t>
      </w:r>
    </w:p>
    <w:bookmarkEnd w:id="16"/>
    <w:bookmarkStart w:name="z21"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8"/>
    <w:p>
      <w:pPr>
        <w:spacing w:after="0"/>
        <w:ind w:left="0"/>
        <w:jc w:val="both"/>
      </w:pP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дополнить строками следующего содержания:</w:t>
      </w:r>
    </w:p>
    <w:bookmarkEnd w:id="19"/>
    <w:bookmarkStart w:name="z24"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нового комплекса Академии гражданской защиты имени М. Габдуллина Министерства по чрезвычайным ситуациям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1"/>
    <w:p>
      <w:pPr>
        <w:spacing w:after="0"/>
        <w:ind w:left="0"/>
        <w:jc w:val="both"/>
      </w:pPr>
      <w:r>
        <w:rPr>
          <w:rFonts w:ascii="Times New Roman"/>
          <w:b w:val="false"/>
          <w:i w:val="false"/>
          <w:color w:val="000000"/>
          <w:sz w:val="28"/>
        </w:rPr>
        <w:t>
      ";</w:t>
      </w:r>
    </w:p>
    <w:bookmarkEnd w:id="21"/>
    <w:bookmarkStart w:name="z26" w:id="22"/>
    <w:p>
      <w:pPr>
        <w:spacing w:after="0"/>
        <w:ind w:left="0"/>
        <w:jc w:val="both"/>
      </w:pPr>
      <w:r>
        <w:rPr>
          <w:rFonts w:ascii="Times New Roman"/>
          <w:b w:val="false"/>
          <w:i w:val="false"/>
          <w:color w:val="000000"/>
          <w:sz w:val="28"/>
        </w:rPr>
        <w:t>
      строки:</w:t>
      </w:r>
    </w:p>
    <w:bookmarkEnd w:id="22"/>
    <w:bookmarkStart w:name="z27"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4"/>
    <w:p>
      <w:pPr>
        <w:spacing w:after="0"/>
        <w:ind w:left="0"/>
        <w:jc w:val="both"/>
      </w:pPr>
      <w:r>
        <w:rPr>
          <w:rFonts w:ascii="Times New Roman"/>
          <w:b w:val="false"/>
          <w:i w:val="false"/>
          <w:color w:val="000000"/>
          <w:sz w:val="28"/>
        </w:rPr>
        <w:t>
      "</w:t>
      </w:r>
    </w:p>
    <w:bookmarkEnd w:id="24"/>
    <w:bookmarkStart w:name="z29" w:id="25"/>
    <w:p>
      <w:pPr>
        <w:spacing w:after="0"/>
        <w:ind w:left="0"/>
        <w:jc w:val="both"/>
      </w:pPr>
      <w:r>
        <w:rPr>
          <w:rFonts w:ascii="Times New Roman"/>
          <w:b w:val="false"/>
          <w:i w:val="false"/>
          <w:color w:val="000000"/>
          <w:sz w:val="28"/>
        </w:rPr>
        <w:t>
      изложить в следующей редакции:</w:t>
      </w:r>
    </w:p>
    <w:bookmarkEnd w:id="25"/>
    <w:bookmarkStart w:name="z30"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7"/>
    <w:p>
      <w:pPr>
        <w:spacing w:after="0"/>
        <w:ind w:left="0"/>
        <w:jc w:val="both"/>
      </w:pPr>
      <w:r>
        <w:rPr>
          <w:rFonts w:ascii="Times New Roman"/>
          <w:b w:val="false"/>
          <w:i w:val="false"/>
          <w:color w:val="000000"/>
          <w:sz w:val="28"/>
        </w:rPr>
        <w:t>
      ";</w:t>
      </w:r>
    </w:p>
    <w:bookmarkEnd w:id="27"/>
    <w:bookmarkStart w:name="z32" w:id="28"/>
    <w:p>
      <w:pPr>
        <w:spacing w:after="0"/>
        <w:ind w:left="0"/>
        <w:jc w:val="both"/>
      </w:pPr>
      <w:r>
        <w:rPr>
          <w:rFonts w:ascii="Times New Roman"/>
          <w:b w:val="false"/>
          <w:i w:val="false"/>
          <w:color w:val="000000"/>
          <w:sz w:val="28"/>
        </w:rPr>
        <w:t>
      строки:</w:t>
      </w:r>
    </w:p>
    <w:bookmarkEnd w:id="28"/>
    <w:bookmarkStart w:name="z33"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№2", Акмолинская область, Аршалинский район, п. Аршалы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№7", Акмолинская область, Зерендинский район, Конысбайский с.о., п. Гранитный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с получением заключения государственной экспертизы по объекту "Следственный изолятор на 1500 мест по ул. Грейдерная в г. Усть-Каменогорск, ВКО"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трех жилых блоков (с установкой модульной котельной) с общим лимитом наполнения 276 мест в "Учреждении АК159/6"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жилого блока с общим лимитом наполнения 92 места в РГУ "Учреждение УК-161/3" КУИС МВД РК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Учреждении АП-162/2 КУИС МВД РК. Привязка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0"/>
    <w:p>
      <w:pPr>
        <w:spacing w:after="0"/>
        <w:ind w:left="0"/>
        <w:jc w:val="both"/>
      </w:pPr>
      <w:r>
        <w:rPr>
          <w:rFonts w:ascii="Times New Roman"/>
          <w:b w:val="false"/>
          <w:i w:val="false"/>
          <w:color w:val="000000"/>
          <w:sz w:val="28"/>
        </w:rPr>
        <w:t>
      "</w:t>
      </w:r>
    </w:p>
    <w:bookmarkEnd w:id="30"/>
    <w:bookmarkStart w:name="z35" w:id="31"/>
    <w:p>
      <w:pPr>
        <w:spacing w:after="0"/>
        <w:ind w:left="0"/>
        <w:jc w:val="both"/>
      </w:pPr>
      <w:r>
        <w:rPr>
          <w:rFonts w:ascii="Times New Roman"/>
          <w:b w:val="false"/>
          <w:i w:val="false"/>
          <w:color w:val="000000"/>
          <w:sz w:val="28"/>
        </w:rPr>
        <w:t>
      изложить в следующей редакции:</w:t>
      </w:r>
    </w:p>
    <w:bookmarkEnd w:id="31"/>
    <w:bookmarkStart w:name="z36"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№2", Акмолинская область, Аршалинский район, п. Аршалы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№7", Акмолинская область, Зерендинский район, Конысбайский с.о., п. Гранитный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с получением заключения государственной экспертизы по объекту "Следственный изолятор на 1500 мест по ул. Грейдерная в г. Усть-Каменогорск, ВКО"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трех жилых блоков (с установкой модульной котельной) с общим лимитом наполнения 276 мест в "Учреждении АК159/6"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жилого блока с общим лимитом наполнения 92 места в РГУ "Учреждение УК-161/3" КУИС МВД РК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Учреждении АП-162/2 КУИС МВД РК. Привязка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3"/>
    <w:p>
      <w:pPr>
        <w:spacing w:after="0"/>
        <w:ind w:left="0"/>
        <w:jc w:val="both"/>
      </w:pPr>
      <w:r>
        <w:rPr>
          <w:rFonts w:ascii="Times New Roman"/>
          <w:b w:val="false"/>
          <w:i w:val="false"/>
          <w:color w:val="000000"/>
          <w:sz w:val="28"/>
        </w:rPr>
        <w:t>
      ";</w:t>
      </w:r>
    </w:p>
    <w:bookmarkEnd w:id="33"/>
    <w:bookmarkStart w:name="z38" w:id="34"/>
    <w:p>
      <w:pPr>
        <w:spacing w:after="0"/>
        <w:ind w:left="0"/>
        <w:jc w:val="both"/>
      </w:pPr>
      <w:r>
        <w:rPr>
          <w:rFonts w:ascii="Times New Roman"/>
          <w:b w:val="false"/>
          <w:i w:val="false"/>
          <w:color w:val="000000"/>
          <w:sz w:val="28"/>
        </w:rPr>
        <w:t>
      строки:</w:t>
      </w:r>
    </w:p>
    <w:bookmarkEnd w:id="34"/>
    <w:bookmarkStart w:name="z39"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информационных систем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информационно-аналитической системы Генеральной прокуратуры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6"/>
    <w:p>
      <w:pPr>
        <w:spacing w:after="0"/>
        <w:ind w:left="0"/>
        <w:jc w:val="both"/>
      </w:pPr>
      <w:r>
        <w:rPr>
          <w:rFonts w:ascii="Times New Roman"/>
          <w:b w:val="false"/>
          <w:i w:val="false"/>
          <w:color w:val="000000"/>
          <w:sz w:val="28"/>
        </w:rPr>
        <w:t>
      "</w:t>
      </w:r>
    </w:p>
    <w:bookmarkEnd w:id="36"/>
    <w:bookmarkStart w:name="z41" w:id="37"/>
    <w:p>
      <w:pPr>
        <w:spacing w:after="0"/>
        <w:ind w:left="0"/>
        <w:jc w:val="both"/>
      </w:pPr>
      <w:r>
        <w:rPr>
          <w:rFonts w:ascii="Times New Roman"/>
          <w:b w:val="false"/>
          <w:i w:val="false"/>
          <w:color w:val="000000"/>
          <w:sz w:val="28"/>
        </w:rPr>
        <w:t>
      изложить в следующей редакции:</w:t>
      </w:r>
    </w:p>
    <w:bookmarkEnd w:id="37"/>
    <w:bookmarkStart w:name="z42"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информационных систем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информационно-аналитической системы Генеральной прокуратуры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9"/>
    <w:p>
      <w:pPr>
        <w:spacing w:after="0"/>
        <w:ind w:left="0"/>
        <w:jc w:val="both"/>
      </w:pPr>
      <w:r>
        <w:rPr>
          <w:rFonts w:ascii="Times New Roman"/>
          <w:b w:val="false"/>
          <w:i w:val="false"/>
          <w:color w:val="000000"/>
          <w:sz w:val="28"/>
        </w:rPr>
        <w:t>
      ";</w:t>
      </w:r>
    </w:p>
    <w:bookmarkEnd w:id="39"/>
    <w:bookmarkStart w:name="z44" w:id="40"/>
    <w:p>
      <w:pPr>
        <w:spacing w:after="0"/>
        <w:ind w:left="0"/>
        <w:jc w:val="both"/>
      </w:pPr>
      <w:r>
        <w:rPr>
          <w:rFonts w:ascii="Times New Roman"/>
          <w:b w:val="false"/>
          <w:i w:val="false"/>
          <w:color w:val="000000"/>
          <w:sz w:val="28"/>
        </w:rPr>
        <w:t>
      строки:</w:t>
      </w:r>
    </w:p>
    <w:bookmarkEnd w:id="40"/>
    <w:bookmarkStart w:name="z4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2"/>
    <w:p>
      <w:pPr>
        <w:spacing w:after="0"/>
        <w:ind w:left="0"/>
        <w:jc w:val="both"/>
      </w:pPr>
      <w:r>
        <w:rPr>
          <w:rFonts w:ascii="Times New Roman"/>
          <w:b w:val="false"/>
          <w:i w:val="false"/>
          <w:color w:val="000000"/>
          <w:sz w:val="28"/>
        </w:rPr>
        <w:t>
      "</w:t>
      </w:r>
    </w:p>
    <w:bookmarkEnd w:id="42"/>
    <w:bookmarkStart w:name="z47" w:id="43"/>
    <w:p>
      <w:pPr>
        <w:spacing w:after="0"/>
        <w:ind w:left="0"/>
        <w:jc w:val="both"/>
      </w:pPr>
      <w:r>
        <w:rPr>
          <w:rFonts w:ascii="Times New Roman"/>
          <w:b w:val="false"/>
          <w:i w:val="false"/>
          <w:color w:val="000000"/>
          <w:sz w:val="28"/>
        </w:rPr>
        <w:t>
      изложить в следующей редакции:</w:t>
      </w:r>
    </w:p>
    <w:bookmarkEnd w:id="43"/>
    <w:bookmarkStart w:name="z48"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5"/>
    <w:p>
      <w:pPr>
        <w:spacing w:after="0"/>
        <w:ind w:left="0"/>
        <w:jc w:val="both"/>
      </w:pPr>
      <w:r>
        <w:rPr>
          <w:rFonts w:ascii="Times New Roman"/>
          <w:b w:val="false"/>
          <w:i w:val="false"/>
          <w:color w:val="000000"/>
          <w:sz w:val="28"/>
        </w:rPr>
        <w:t>
      ";</w:t>
      </w:r>
    </w:p>
    <w:bookmarkEnd w:id="45"/>
    <w:bookmarkStart w:name="z50" w:id="46"/>
    <w:p>
      <w:pPr>
        <w:spacing w:after="0"/>
        <w:ind w:left="0"/>
        <w:jc w:val="both"/>
      </w:pPr>
      <w:r>
        <w:rPr>
          <w:rFonts w:ascii="Times New Roman"/>
          <w:b w:val="false"/>
          <w:i w:val="false"/>
          <w:color w:val="000000"/>
          <w:sz w:val="28"/>
        </w:rPr>
        <w:t>
      строки:</w:t>
      </w:r>
    </w:p>
    <w:bookmarkEnd w:id="46"/>
    <w:bookmarkStart w:name="z51"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8"/>
    <w:p>
      <w:pPr>
        <w:spacing w:after="0"/>
        <w:ind w:left="0"/>
        <w:jc w:val="both"/>
      </w:pPr>
      <w:r>
        <w:rPr>
          <w:rFonts w:ascii="Times New Roman"/>
          <w:b w:val="false"/>
          <w:i w:val="false"/>
          <w:color w:val="000000"/>
          <w:sz w:val="28"/>
        </w:rPr>
        <w:t>
      "</w:t>
      </w:r>
    </w:p>
    <w:bookmarkEnd w:id="48"/>
    <w:bookmarkStart w:name="z53" w:id="49"/>
    <w:p>
      <w:pPr>
        <w:spacing w:after="0"/>
        <w:ind w:left="0"/>
        <w:jc w:val="both"/>
      </w:pPr>
      <w:r>
        <w:rPr>
          <w:rFonts w:ascii="Times New Roman"/>
          <w:b w:val="false"/>
          <w:i w:val="false"/>
          <w:color w:val="000000"/>
          <w:sz w:val="28"/>
        </w:rPr>
        <w:t>
      изложить в следующей редакции:</w:t>
      </w:r>
    </w:p>
    <w:bookmarkEnd w:id="49"/>
    <w:bookmarkStart w:name="z54"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1"/>
    <w:p>
      <w:pPr>
        <w:spacing w:after="0"/>
        <w:ind w:left="0"/>
        <w:jc w:val="both"/>
      </w:pPr>
      <w:r>
        <w:rPr>
          <w:rFonts w:ascii="Times New Roman"/>
          <w:b w:val="false"/>
          <w:i w:val="false"/>
          <w:color w:val="000000"/>
          <w:sz w:val="28"/>
        </w:rPr>
        <w:t>
      ";</w:t>
      </w:r>
    </w:p>
    <w:bookmarkEnd w:id="51"/>
    <w:bookmarkStart w:name="z56" w:id="52"/>
    <w:p>
      <w:pPr>
        <w:spacing w:after="0"/>
        <w:ind w:left="0"/>
        <w:jc w:val="both"/>
      </w:pPr>
      <w:r>
        <w:rPr>
          <w:rFonts w:ascii="Times New Roman"/>
          <w:b w:val="false"/>
          <w:i w:val="false"/>
          <w:color w:val="000000"/>
          <w:sz w:val="28"/>
        </w:rPr>
        <w:t>
      после строки:</w:t>
      </w:r>
    </w:p>
    <w:bookmarkEnd w:id="52"/>
    <w:bookmarkStart w:name="z57"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54"/>
    <w:p>
      <w:pPr>
        <w:spacing w:after="0"/>
        <w:ind w:left="0"/>
        <w:jc w:val="both"/>
      </w:pPr>
      <w:r>
        <w:rPr>
          <w:rFonts w:ascii="Times New Roman"/>
          <w:b w:val="false"/>
          <w:i w:val="false"/>
          <w:color w:val="000000"/>
          <w:sz w:val="28"/>
        </w:rPr>
        <w:t>
      "</w:t>
      </w:r>
    </w:p>
    <w:bookmarkEnd w:id="54"/>
    <w:bookmarkStart w:name="z59" w:id="55"/>
    <w:p>
      <w:pPr>
        <w:spacing w:after="0"/>
        <w:ind w:left="0"/>
        <w:jc w:val="both"/>
      </w:pPr>
      <w:r>
        <w:rPr>
          <w:rFonts w:ascii="Times New Roman"/>
          <w:b w:val="false"/>
          <w:i w:val="false"/>
          <w:color w:val="000000"/>
          <w:sz w:val="28"/>
        </w:rPr>
        <w:t>
      дополнить строками следующего содержания:</w:t>
      </w:r>
    </w:p>
    <w:bookmarkEnd w:id="55"/>
    <w:bookmarkStart w:name="z60"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 Государственного историко-культурного музея-заповедника "Азрет Султан" в г.Туркестане,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строительства дополнительного архивохранилища РГУ "Центральный государственный архив"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7"/>
    <w:p>
      <w:pPr>
        <w:spacing w:after="0"/>
        <w:ind w:left="0"/>
        <w:jc w:val="both"/>
      </w:pPr>
      <w:r>
        <w:rPr>
          <w:rFonts w:ascii="Times New Roman"/>
          <w:b w:val="false"/>
          <w:i w:val="false"/>
          <w:color w:val="000000"/>
          <w:sz w:val="28"/>
        </w:rPr>
        <w:t>
      ";</w:t>
      </w:r>
    </w:p>
    <w:bookmarkEnd w:id="57"/>
    <w:bookmarkStart w:name="z62" w:id="58"/>
    <w:p>
      <w:pPr>
        <w:spacing w:after="0"/>
        <w:ind w:left="0"/>
        <w:jc w:val="both"/>
      </w:pPr>
      <w:r>
        <w:rPr>
          <w:rFonts w:ascii="Times New Roman"/>
          <w:b w:val="false"/>
          <w:i w:val="false"/>
          <w:color w:val="000000"/>
          <w:sz w:val="28"/>
        </w:rPr>
        <w:t>
      строки:</w:t>
      </w:r>
    </w:p>
    <w:bookmarkEnd w:id="58"/>
    <w:bookmarkStart w:name="z63"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60"/>
    <w:p>
      <w:pPr>
        <w:spacing w:after="0"/>
        <w:ind w:left="0"/>
        <w:jc w:val="both"/>
      </w:pPr>
      <w:r>
        <w:rPr>
          <w:rFonts w:ascii="Times New Roman"/>
          <w:b w:val="false"/>
          <w:i w:val="false"/>
          <w:color w:val="000000"/>
          <w:sz w:val="28"/>
        </w:rPr>
        <w:t>
      "</w:t>
      </w:r>
    </w:p>
    <w:bookmarkEnd w:id="60"/>
    <w:bookmarkStart w:name="z65" w:id="61"/>
    <w:p>
      <w:pPr>
        <w:spacing w:after="0"/>
        <w:ind w:left="0"/>
        <w:jc w:val="both"/>
      </w:pPr>
      <w:r>
        <w:rPr>
          <w:rFonts w:ascii="Times New Roman"/>
          <w:b w:val="false"/>
          <w:i w:val="false"/>
          <w:color w:val="000000"/>
          <w:sz w:val="28"/>
        </w:rPr>
        <w:t>
      изложить в следующей редакции:</w:t>
      </w:r>
    </w:p>
    <w:bookmarkEnd w:id="61"/>
    <w:bookmarkStart w:name="z66"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63"/>
    <w:p>
      <w:pPr>
        <w:spacing w:after="0"/>
        <w:ind w:left="0"/>
        <w:jc w:val="both"/>
      </w:pPr>
      <w:r>
        <w:rPr>
          <w:rFonts w:ascii="Times New Roman"/>
          <w:b w:val="false"/>
          <w:i w:val="false"/>
          <w:color w:val="000000"/>
          <w:sz w:val="28"/>
        </w:rPr>
        <w:t>
      ";</w:t>
      </w:r>
    </w:p>
    <w:bookmarkEnd w:id="63"/>
    <w:bookmarkStart w:name="z68" w:id="64"/>
    <w:p>
      <w:pPr>
        <w:spacing w:after="0"/>
        <w:ind w:left="0"/>
        <w:jc w:val="both"/>
      </w:pPr>
      <w:r>
        <w:rPr>
          <w:rFonts w:ascii="Times New Roman"/>
          <w:b w:val="false"/>
          <w:i w:val="false"/>
          <w:color w:val="000000"/>
          <w:sz w:val="28"/>
        </w:rPr>
        <w:t>
      строки:</w:t>
      </w:r>
    </w:p>
    <w:bookmarkEnd w:id="64"/>
    <w:bookmarkStart w:name="z69"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66"/>
    <w:p>
      <w:pPr>
        <w:spacing w:after="0"/>
        <w:ind w:left="0"/>
        <w:jc w:val="both"/>
      </w:pPr>
      <w:r>
        <w:rPr>
          <w:rFonts w:ascii="Times New Roman"/>
          <w:b w:val="false"/>
          <w:i w:val="false"/>
          <w:color w:val="000000"/>
          <w:sz w:val="28"/>
        </w:rPr>
        <w:t>
      "</w:t>
      </w:r>
    </w:p>
    <w:bookmarkEnd w:id="66"/>
    <w:bookmarkStart w:name="z71" w:id="67"/>
    <w:p>
      <w:pPr>
        <w:spacing w:after="0"/>
        <w:ind w:left="0"/>
        <w:jc w:val="both"/>
      </w:pPr>
      <w:r>
        <w:rPr>
          <w:rFonts w:ascii="Times New Roman"/>
          <w:b w:val="false"/>
          <w:i w:val="false"/>
          <w:color w:val="000000"/>
          <w:sz w:val="28"/>
        </w:rPr>
        <w:t>
      изложить в следующей редакции:</w:t>
      </w:r>
    </w:p>
    <w:bookmarkEnd w:id="67"/>
    <w:bookmarkStart w:name="z72"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9"/>
    <w:p>
      <w:pPr>
        <w:spacing w:after="0"/>
        <w:ind w:left="0"/>
        <w:jc w:val="both"/>
      </w:pPr>
      <w:r>
        <w:rPr>
          <w:rFonts w:ascii="Times New Roman"/>
          <w:b w:val="false"/>
          <w:i w:val="false"/>
          <w:color w:val="000000"/>
          <w:sz w:val="28"/>
        </w:rPr>
        <w:t>
      ";</w:t>
      </w:r>
    </w:p>
    <w:bookmarkEnd w:id="69"/>
    <w:bookmarkStart w:name="z74" w:id="70"/>
    <w:p>
      <w:pPr>
        <w:spacing w:after="0"/>
        <w:ind w:left="0"/>
        <w:jc w:val="both"/>
      </w:pPr>
      <w:r>
        <w:rPr>
          <w:rFonts w:ascii="Times New Roman"/>
          <w:b w:val="false"/>
          <w:i w:val="false"/>
          <w:color w:val="000000"/>
          <w:sz w:val="28"/>
        </w:rPr>
        <w:t>
      строки:</w:t>
      </w:r>
    </w:p>
    <w:bookmarkEnd w:id="70"/>
    <w:bookmarkStart w:name="z75"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Делами Президента Республики Казахстан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79 835 554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72"/>
    <w:p>
      <w:pPr>
        <w:spacing w:after="0"/>
        <w:ind w:left="0"/>
        <w:jc w:val="both"/>
      </w:pPr>
      <w:r>
        <w:rPr>
          <w:rFonts w:ascii="Times New Roman"/>
          <w:b w:val="false"/>
          <w:i w:val="false"/>
          <w:color w:val="000000"/>
          <w:sz w:val="28"/>
        </w:rPr>
        <w:t>
      "</w:t>
      </w:r>
    </w:p>
    <w:bookmarkEnd w:id="72"/>
    <w:bookmarkStart w:name="z77" w:id="73"/>
    <w:p>
      <w:pPr>
        <w:spacing w:after="0"/>
        <w:ind w:left="0"/>
        <w:jc w:val="both"/>
      </w:pPr>
      <w:r>
        <w:rPr>
          <w:rFonts w:ascii="Times New Roman"/>
          <w:b w:val="false"/>
          <w:i w:val="false"/>
          <w:color w:val="000000"/>
          <w:sz w:val="28"/>
        </w:rPr>
        <w:t>
      изложить в следующей редакции:</w:t>
      </w:r>
    </w:p>
    <w:bookmarkEnd w:id="73"/>
    <w:bookmarkStart w:name="z78"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Делами Президента Республики Казахстан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79 816 505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5"/>
    <w:p>
      <w:pPr>
        <w:spacing w:after="0"/>
        <w:ind w:left="0"/>
        <w:jc w:val="both"/>
      </w:pPr>
      <w:r>
        <w:rPr>
          <w:rFonts w:ascii="Times New Roman"/>
          <w:b w:val="false"/>
          <w:i w:val="false"/>
          <w:color w:val="000000"/>
          <w:sz w:val="28"/>
        </w:rPr>
        <w:t>
      ";</w:t>
      </w:r>
    </w:p>
    <w:bookmarkEnd w:id="75"/>
    <w:bookmarkStart w:name="z80" w:id="76"/>
    <w:p>
      <w:pPr>
        <w:spacing w:after="0"/>
        <w:ind w:left="0"/>
        <w:jc w:val="both"/>
      </w:pPr>
      <w:r>
        <w:rPr>
          <w:rFonts w:ascii="Times New Roman"/>
          <w:b w:val="false"/>
          <w:i w:val="false"/>
          <w:color w:val="000000"/>
          <w:sz w:val="28"/>
        </w:rPr>
        <w:t>
      строку:</w:t>
      </w:r>
    </w:p>
    <w:bookmarkEnd w:id="76"/>
    <w:bookmarkStart w:name="z81"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153 446 558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bookmarkStart w:name="z82" w:id="78"/>
    <w:p>
      <w:pPr>
        <w:spacing w:after="0"/>
        <w:ind w:left="0"/>
        <w:jc w:val="both"/>
      </w:pPr>
      <w:r>
        <w:rPr>
          <w:rFonts w:ascii="Times New Roman"/>
          <w:b w:val="false"/>
          <w:i w:val="false"/>
          <w:color w:val="000000"/>
          <w:sz w:val="28"/>
        </w:rPr>
        <w:t>
      "</w:t>
      </w:r>
    </w:p>
    <w:bookmarkEnd w:id="78"/>
    <w:bookmarkStart w:name="z83" w:id="79"/>
    <w:p>
      <w:pPr>
        <w:spacing w:after="0"/>
        <w:ind w:left="0"/>
        <w:jc w:val="both"/>
      </w:pPr>
      <w:r>
        <w:rPr>
          <w:rFonts w:ascii="Times New Roman"/>
          <w:b w:val="false"/>
          <w:i w:val="false"/>
          <w:color w:val="000000"/>
          <w:sz w:val="28"/>
        </w:rPr>
        <w:t>
      изложить в следующей редакции:</w:t>
      </w:r>
    </w:p>
    <w:bookmarkEnd w:id="79"/>
    <w:bookmarkStart w:name="z84"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152 721 971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bookmarkStart w:name="z85" w:id="81"/>
    <w:p>
      <w:pPr>
        <w:spacing w:after="0"/>
        <w:ind w:left="0"/>
        <w:jc w:val="both"/>
      </w:pPr>
      <w:r>
        <w:rPr>
          <w:rFonts w:ascii="Times New Roman"/>
          <w:b w:val="false"/>
          <w:i w:val="false"/>
          <w:color w:val="000000"/>
          <w:sz w:val="28"/>
        </w:rPr>
        <w:t>
      ";</w:t>
      </w:r>
    </w:p>
    <w:bookmarkEnd w:id="81"/>
    <w:bookmarkStart w:name="z86" w:id="82"/>
    <w:p>
      <w:pPr>
        <w:spacing w:after="0"/>
        <w:ind w:left="0"/>
        <w:jc w:val="both"/>
      </w:pPr>
      <w:r>
        <w:rPr>
          <w:rFonts w:ascii="Times New Roman"/>
          <w:b w:val="false"/>
          <w:i w:val="false"/>
          <w:color w:val="000000"/>
          <w:sz w:val="28"/>
        </w:rPr>
        <w:t>
      в функциональной группе 7 "Жилищно-коммунальное хозяйство":</w:t>
      </w:r>
    </w:p>
    <w:bookmarkEnd w:id="82"/>
    <w:bookmarkStart w:name="z87" w:id="83"/>
    <w:p>
      <w:pPr>
        <w:spacing w:after="0"/>
        <w:ind w:left="0"/>
        <w:jc w:val="both"/>
      </w:pPr>
      <w:r>
        <w:rPr>
          <w:rFonts w:ascii="Times New Roman"/>
          <w:b w:val="false"/>
          <w:i w:val="false"/>
          <w:color w:val="000000"/>
          <w:sz w:val="28"/>
        </w:rPr>
        <w:t>
      по администратору 229 "Министерство промышленности и строительства Республики Казахстан":</w:t>
      </w:r>
    </w:p>
    <w:bookmarkEnd w:id="83"/>
    <w:bookmarkStart w:name="z88" w:id="84"/>
    <w:p>
      <w:pPr>
        <w:spacing w:after="0"/>
        <w:ind w:left="0"/>
        <w:jc w:val="both"/>
      </w:pPr>
      <w:r>
        <w:rPr>
          <w:rFonts w:ascii="Times New Roman"/>
          <w:b w:val="false"/>
          <w:i w:val="false"/>
          <w:color w:val="000000"/>
          <w:sz w:val="28"/>
        </w:rPr>
        <w:t>
      в бюджетной программе 229 "Реализация мероприятий в области жилищно-коммунального хозяйства":</w:t>
      </w:r>
    </w:p>
    <w:bookmarkEnd w:id="84"/>
    <w:bookmarkStart w:name="z89" w:id="85"/>
    <w:p>
      <w:pPr>
        <w:spacing w:after="0"/>
        <w:ind w:left="0"/>
        <w:jc w:val="both"/>
      </w:pPr>
      <w:r>
        <w:rPr>
          <w:rFonts w:ascii="Times New Roman"/>
          <w:b w:val="false"/>
          <w:i w:val="false"/>
          <w:color w:val="000000"/>
          <w:sz w:val="28"/>
        </w:rPr>
        <w:t>
      в бюджетной подпрограмме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bookmarkEnd w:id="85"/>
    <w:bookmarkStart w:name="z90" w:id="86"/>
    <w:p>
      <w:pPr>
        <w:spacing w:after="0"/>
        <w:ind w:left="0"/>
        <w:jc w:val="both"/>
      </w:pPr>
      <w:r>
        <w:rPr>
          <w:rFonts w:ascii="Times New Roman"/>
          <w:b w:val="false"/>
          <w:i w:val="false"/>
          <w:color w:val="000000"/>
          <w:sz w:val="28"/>
        </w:rPr>
        <w:t>
      строки:</w:t>
      </w:r>
    </w:p>
    <w:bookmarkEnd w:id="86"/>
    <w:bookmarkStart w:name="z91"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8"/>
    <w:p>
      <w:pPr>
        <w:spacing w:after="0"/>
        <w:ind w:left="0"/>
        <w:jc w:val="both"/>
      </w:pPr>
      <w:r>
        <w:rPr>
          <w:rFonts w:ascii="Times New Roman"/>
          <w:b w:val="false"/>
          <w:i w:val="false"/>
          <w:color w:val="000000"/>
          <w:sz w:val="28"/>
        </w:rPr>
        <w:t>
      "</w:t>
      </w:r>
    </w:p>
    <w:bookmarkEnd w:id="88"/>
    <w:bookmarkStart w:name="z93" w:id="89"/>
    <w:p>
      <w:pPr>
        <w:spacing w:after="0"/>
        <w:ind w:left="0"/>
        <w:jc w:val="both"/>
      </w:pPr>
      <w:r>
        <w:rPr>
          <w:rFonts w:ascii="Times New Roman"/>
          <w:b w:val="false"/>
          <w:i w:val="false"/>
          <w:color w:val="000000"/>
          <w:sz w:val="28"/>
        </w:rPr>
        <w:t>
      изложить в следующей редакции:</w:t>
      </w:r>
    </w:p>
    <w:bookmarkEnd w:id="89"/>
    <w:bookmarkStart w:name="z94"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91"/>
    <w:p>
      <w:pPr>
        <w:spacing w:after="0"/>
        <w:ind w:left="0"/>
        <w:jc w:val="both"/>
      </w:pPr>
      <w:r>
        <w:rPr>
          <w:rFonts w:ascii="Times New Roman"/>
          <w:b w:val="false"/>
          <w:i w:val="false"/>
          <w:color w:val="000000"/>
          <w:sz w:val="28"/>
        </w:rPr>
        <w:t>
      ";</w:t>
      </w:r>
    </w:p>
    <w:bookmarkEnd w:id="91"/>
    <w:bookmarkStart w:name="z96" w:id="92"/>
    <w:p>
      <w:pPr>
        <w:spacing w:after="0"/>
        <w:ind w:left="0"/>
        <w:jc w:val="both"/>
      </w:pPr>
      <w:r>
        <w:rPr>
          <w:rFonts w:ascii="Times New Roman"/>
          <w:b w:val="false"/>
          <w:i w:val="false"/>
          <w:color w:val="000000"/>
          <w:sz w:val="28"/>
        </w:rPr>
        <w:t>
      строки:</w:t>
      </w:r>
    </w:p>
    <w:bookmarkEnd w:id="92"/>
    <w:bookmarkStart w:name="z97"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12 044 209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4"/>
    <w:p>
      <w:pPr>
        <w:spacing w:after="0"/>
        <w:ind w:left="0"/>
        <w:jc w:val="both"/>
      </w:pPr>
      <w:r>
        <w:rPr>
          <w:rFonts w:ascii="Times New Roman"/>
          <w:b w:val="false"/>
          <w:i w:val="false"/>
          <w:color w:val="000000"/>
          <w:sz w:val="28"/>
        </w:rPr>
        <w:t>
      "</w:t>
      </w:r>
    </w:p>
    <w:bookmarkEnd w:id="94"/>
    <w:bookmarkStart w:name="z99" w:id="95"/>
    <w:p>
      <w:pPr>
        <w:spacing w:after="0"/>
        <w:ind w:left="0"/>
        <w:jc w:val="both"/>
      </w:pPr>
      <w:r>
        <w:rPr>
          <w:rFonts w:ascii="Times New Roman"/>
          <w:b w:val="false"/>
          <w:i w:val="false"/>
          <w:color w:val="000000"/>
          <w:sz w:val="28"/>
        </w:rPr>
        <w:t>
      изложить в следующей редакции:</w:t>
      </w:r>
    </w:p>
    <w:bookmarkEnd w:id="95"/>
    <w:bookmarkStart w:name="z100"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11 319 622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7"/>
    <w:p>
      <w:pPr>
        <w:spacing w:after="0"/>
        <w:ind w:left="0"/>
        <w:jc w:val="both"/>
      </w:pPr>
      <w:r>
        <w:rPr>
          <w:rFonts w:ascii="Times New Roman"/>
          <w:b w:val="false"/>
          <w:i w:val="false"/>
          <w:color w:val="000000"/>
          <w:sz w:val="28"/>
        </w:rPr>
        <w:t>
      ";</w:t>
      </w:r>
    </w:p>
    <w:bookmarkEnd w:id="97"/>
    <w:bookmarkStart w:name="z102" w:id="98"/>
    <w:p>
      <w:pPr>
        <w:spacing w:after="0"/>
        <w:ind w:left="0"/>
        <w:jc w:val="both"/>
      </w:pPr>
      <w:r>
        <w:rPr>
          <w:rFonts w:ascii="Times New Roman"/>
          <w:b w:val="false"/>
          <w:i w:val="false"/>
          <w:color w:val="000000"/>
          <w:sz w:val="28"/>
        </w:rPr>
        <w:t>
      строку:</w:t>
      </w:r>
    </w:p>
    <w:bookmarkEnd w:id="98"/>
    <w:bookmarkStart w:name="z103"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100"/>
    <w:p>
      <w:pPr>
        <w:spacing w:after="0"/>
        <w:ind w:left="0"/>
        <w:jc w:val="both"/>
      </w:pPr>
      <w:r>
        <w:rPr>
          <w:rFonts w:ascii="Times New Roman"/>
          <w:b w:val="false"/>
          <w:i w:val="false"/>
          <w:color w:val="000000"/>
          <w:sz w:val="28"/>
        </w:rPr>
        <w:t>
      "</w:t>
      </w:r>
    </w:p>
    <w:bookmarkEnd w:id="100"/>
    <w:bookmarkStart w:name="z105" w:id="101"/>
    <w:p>
      <w:pPr>
        <w:spacing w:after="0"/>
        <w:ind w:left="0"/>
        <w:jc w:val="both"/>
      </w:pPr>
      <w:r>
        <w:rPr>
          <w:rFonts w:ascii="Times New Roman"/>
          <w:b w:val="false"/>
          <w:i w:val="false"/>
          <w:color w:val="000000"/>
          <w:sz w:val="28"/>
        </w:rPr>
        <w:t>
      изложить в следующей редакции:</w:t>
      </w:r>
    </w:p>
    <w:bookmarkEnd w:id="101"/>
    <w:bookmarkStart w:name="z106"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3"/>
    <w:p>
      <w:pPr>
        <w:spacing w:after="0"/>
        <w:ind w:left="0"/>
        <w:jc w:val="both"/>
      </w:pPr>
      <w:r>
        <w:rPr>
          <w:rFonts w:ascii="Times New Roman"/>
          <w:b w:val="false"/>
          <w:i w:val="false"/>
          <w:color w:val="000000"/>
          <w:sz w:val="28"/>
        </w:rPr>
        <w:t>
      ";</w:t>
      </w:r>
    </w:p>
    <w:bookmarkEnd w:id="103"/>
    <w:bookmarkStart w:name="z108" w:id="104"/>
    <w:p>
      <w:pPr>
        <w:spacing w:after="0"/>
        <w:ind w:left="0"/>
        <w:jc w:val="both"/>
      </w:pPr>
      <w:r>
        <w:rPr>
          <w:rFonts w:ascii="Times New Roman"/>
          <w:b w:val="false"/>
          <w:i w:val="false"/>
          <w:color w:val="000000"/>
          <w:sz w:val="28"/>
        </w:rPr>
        <w:t>
      в функциональной группе 13 "Прочие":</w:t>
      </w:r>
    </w:p>
    <w:bookmarkEnd w:id="104"/>
    <w:bookmarkStart w:name="z109" w:id="105"/>
    <w:p>
      <w:pPr>
        <w:spacing w:after="0"/>
        <w:ind w:left="0"/>
        <w:jc w:val="both"/>
      </w:pPr>
      <w:r>
        <w:rPr>
          <w:rFonts w:ascii="Times New Roman"/>
          <w:b w:val="false"/>
          <w:i w:val="false"/>
          <w:color w:val="000000"/>
          <w:sz w:val="28"/>
        </w:rPr>
        <w:t>
      по администратору 243 "Министерство национальной экономики Республики Казахстан":</w:t>
      </w:r>
    </w:p>
    <w:bookmarkEnd w:id="105"/>
    <w:bookmarkStart w:name="z110" w:id="106"/>
    <w:p>
      <w:pPr>
        <w:spacing w:after="0"/>
        <w:ind w:left="0"/>
        <w:jc w:val="both"/>
      </w:pPr>
      <w:r>
        <w:rPr>
          <w:rFonts w:ascii="Times New Roman"/>
          <w:b w:val="false"/>
          <w:i w:val="false"/>
          <w:color w:val="000000"/>
          <w:sz w:val="28"/>
        </w:rPr>
        <w:t>
      в бюджетной программе 082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bookmarkEnd w:id="106"/>
    <w:bookmarkStart w:name="z111" w:id="107"/>
    <w:p>
      <w:pPr>
        <w:spacing w:after="0"/>
        <w:ind w:left="0"/>
        <w:jc w:val="both"/>
      </w:pPr>
      <w:r>
        <w:rPr>
          <w:rFonts w:ascii="Times New Roman"/>
          <w:b w:val="false"/>
          <w:i w:val="false"/>
          <w:color w:val="000000"/>
          <w:sz w:val="28"/>
        </w:rPr>
        <w:t>
      строку:</w:t>
      </w:r>
    </w:p>
    <w:bookmarkEnd w:id="107"/>
    <w:bookmarkStart w:name="z112" w:id="108"/>
    <w:p>
      <w:pPr>
        <w:spacing w:after="0"/>
        <w:ind w:left="0"/>
        <w:jc w:val="both"/>
      </w:pP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bookmarkStart w:name="z113" w:id="109"/>
    <w:p>
      <w:pPr>
        <w:spacing w:after="0"/>
        <w:ind w:left="0"/>
        <w:jc w:val="both"/>
      </w:pPr>
      <w:r>
        <w:rPr>
          <w:rFonts w:ascii="Times New Roman"/>
          <w:b w:val="false"/>
          <w:i w:val="false"/>
          <w:color w:val="000000"/>
          <w:sz w:val="28"/>
        </w:rPr>
        <w:t>
      "</w:t>
      </w:r>
    </w:p>
    <w:bookmarkEnd w:id="109"/>
    <w:bookmarkStart w:name="z114" w:id="110"/>
    <w:p>
      <w:pPr>
        <w:spacing w:after="0"/>
        <w:ind w:left="0"/>
        <w:jc w:val="both"/>
      </w:pPr>
      <w:r>
        <w:rPr>
          <w:rFonts w:ascii="Times New Roman"/>
          <w:b w:val="false"/>
          <w:i w:val="false"/>
          <w:color w:val="000000"/>
          <w:sz w:val="28"/>
        </w:rPr>
        <w:t>
      изложить в следующей редакции:</w:t>
      </w:r>
    </w:p>
    <w:bookmarkEnd w:id="110"/>
    <w:bookmarkStart w:name="z115"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bookmarkStart w:name="z116" w:id="112"/>
    <w:p>
      <w:pPr>
        <w:spacing w:after="0"/>
        <w:ind w:left="0"/>
        <w:jc w:val="both"/>
      </w:pPr>
      <w:r>
        <w:rPr>
          <w:rFonts w:ascii="Times New Roman"/>
          <w:b w:val="false"/>
          <w:i w:val="false"/>
          <w:color w:val="000000"/>
          <w:sz w:val="28"/>
        </w:rPr>
        <w:t>
      ";</w:t>
      </w:r>
    </w:p>
    <w:bookmarkEnd w:id="112"/>
    <w:bookmarkStart w:name="z117" w:id="113"/>
    <w:p>
      <w:pPr>
        <w:spacing w:after="0"/>
        <w:ind w:left="0"/>
        <w:jc w:val="both"/>
      </w:pPr>
      <w:r>
        <w:rPr>
          <w:rFonts w:ascii="Times New Roman"/>
          <w:b w:val="false"/>
          <w:i w:val="false"/>
          <w:color w:val="000000"/>
          <w:sz w:val="28"/>
        </w:rPr>
        <w:t>
      строки:</w:t>
      </w:r>
    </w:p>
    <w:bookmarkEnd w:id="113"/>
    <w:bookmarkStart w:name="z118"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bookmarkStart w:name="z119" w:id="115"/>
    <w:p>
      <w:pPr>
        <w:spacing w:after="0"/>
        <w:ind w:left="0"/>
        <w:jc w:val="both"/>
      </w:pPr>
      <w:r>
        <w:rPr>
          <w:rFonts w:ascii="Times New Roman"/>
          <w:b w:val="false"/>
          <w:i w:val="false"/>
          <w:color w:val="000000"/>
          <w:sz w:val="28"/>
        </w:rPr>
        <w:t>
      "</w:t>
      </w:r>
    </w:p>
    <w:bookmarkEnd w:id="115"/>
    <w:bookmarkStart w:name="z120" w:id="116"/>
    <w:p>
      <w:pPr>
        <w:spacing w:after="0"/>
        <w:ind w:left="0"/>
        <w:jc w:val="both"/>
      </w:pPr>
      <w:r>
        <w:rPr>
          <w:rFonts w:ascii="Times New Roman"/>
          <w:b w:val="false"/>
          <w:i w:val="false"/>
          <w:color w:val="000000"/>
          <w:sz w:val="28"/>
        </w:rPr>
        <w:t>
      изложить в следующей редакции:</w:t>
      </w:r>
    </w:p>
    <w:bookmarkEnd w:id="116"/>
    <w:bookmarkStart w:name="z121" w:id="117"/>
    <w:p>
      <w:pPr>
        <w:spacing w:after="0"/>
        <w:ind w:left="0"/>
        <w:jc w:val="both"/>
      </w:pP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bookmarkStart w:name="z122" w:id="118"/>
    <w:p>
      <w:pPr>
        <w:spacing w:after="0"/>
        <w:ind w:left="0"/>
        <w:jc w:val="both"/>
      </w:pPr>
      <w:r>
        <w:rPr>
          <w:rFonts w:ascii="Times New Roman"/>
          <w:b w:val="false"/>
          <w:i w:val="false"/>
          <w:color w:val="000000"/>
          <w:sz w:val="28"/>
        </w:rPr>
        <w:t>
      ";</w:t>
      </w:r>
    </w:p>
    <w:bookmarkEnd w:id="118"/>
    <w:bookmarkStart w:name="z123" w:id="119"/>
    <w:p>
      <w:pPr>
        <w:spacing w:after="0"/>
        <w:ind w:left="0"/>
        <w:jc w:val="both"/>
      </w:pPr>
      <w:r>
        <w:rPr>
          <w:rFonts w:ascii="Times New Roman"/>
          <w:b w:val="false"/>
          <w:i w:val="false"/>
          <w:color w:val="000000"/>
          <w:sz w:val="28"/>
        </w:rPr>
        <w:t>
      строку:</w:t>
      </w:r>
    </w:p>
    <w:bookmarkEnd w:id="119"/>
    <w:bookmarkStart w:name="z124"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21"/>
    <w:p>
      <w:pPr>
        <w:spacing w:after="0"/>
        <w:ind w:left="0"/>
        <w:jc w:val="both"/>
      </w:pPr>
      <w:r>
        <w:rPr>
          <w:rFonts w:ascii="Times New Roman"/>
          <w:b w:val="false"/>
          <w:i w:val="false"/>
          <w:color w:val="000000"/>
          <w:sz w:val="28"/>
        </w:rPr>
        <w:t>
      "</w:t>
      </w:r>
    </w:p>
    <w:bookmarkEnd w:id="121"/>
    <w:bookmarkStart w:name="z126" w:id="122"/>
    <w:p>
      <w:pPr>
        <w:spacing w:after="0"/>
        <w:ind w:left="0"/>
        <w:jc w:val="both"/>
      </w:pPr>
      <w:r>
        <w:rPr>
          <w:rFonts w:ascii="Times New Roman"/>
          <w:b w:val="false"/>
          <w:i w:val="false"/>
          <w:color w:val="000000"/>
          <w:sz w:val="28"/>
        </w:rPr>
        <w:t>
      изложить в следующей редакции:</w:t>
      </w:r>
    </w:p>
    <w:bookmarkEnd w:id="122"/>
    <w:bookmarkStart w:name="z127" w:id="123"/>
    <w:p>
      <w:pPr>
        <w:spacing w:after="0"/>
        <w:ind w:left="0"/>
        <w:jc w:val="both"/>
      </w:pP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24"/>
    <w:p>
      <w:pPr>
        <w:spacing w:after="0"/>
        <w:ind w:left="0"/>
        <w:jc w:val="both"/>
      </w:pPr>
      <w:r>
        <w:rPr>
          <w:rFonts w:ascii="Times New Roman"/>
          <w:b w:val="false"/>
          <w:i w:val="false"/>
          <w:color w:val="000000"/>
          <w:sz w:val="28"/>
        </w:rPr>
        <w:t>
      ";</w:t>
      </w:r>
    </w:p>
    <w:bookmarkEnd w:id="124"/>
    <w:bookmarkStart w:name="z129" w:id="125"/>
    <w:p>
      <w:pPr>
        <w:spacing w:after="0"/>
        <w:ind w:left="0"/>
        <w:jc w:val="both"/>
      </w:pPr>
      <w:r>
        <w:rPr>
          <w:rFonts w:ascii="Times New Roman"/>
          <w:b w:val="false"/>
          <w:i w:val="false"/>
          <w:color w:val="000000"/>
          <w:sz w:val="28"/>
        </w:rPr>
        <w:t>
      строку:</w:t>
      </w:r>
    </w:p>
    <w:bookmarkEnd w:id="125"/>
    <w:bookmarkStart w:name="z130"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7"/>
    <w:p>
      <w:pPr>
        <w:spacing w:after="0"/>
        <w:ind w:left="0"/>
        <w:jc w:val="both"/>
      </w:pPr>
      <w:r>
        <w:rPr>
          <w:rFonts w:ascii="Times New Roman"/>
          <w:b w:val="false"/>
          <w:i w:val="false"/>
          <w:color w:val="000000"/>
          <w:sz w:val="28"/>
        </w:rPr>
        <w:t>
      "</w:t>
      </w:r>
    </w:p>
    <w:bookmarkEnd w:id="127"/>
    <w:bookmarkStart w:name="z132" w:id="128"/>
    <w:p>
      <w:pPr>
        <w:spacing w:after="0"/>
        <w:ind w:left="0"/>
        <w:jc w:val="both"/>
      </w:pPr>
      <w:r>
        <w:rPr>
          <w:rFonts w:ascii="Times New Roman"/>
          <w:b w:val="false"/>
          <w:i w:val="false"/>
          <w:color w:val="000000"/>
          <w:sz w:val="28"/>
        </w:rPr>
        <w:t>
      изложить в следующей редакции:</w:t>
      </w:r>
    </w:p>
    <w:bookmarkEnd w:id="128"/>
    <w:bookmarkStart w:name="z133" w:id="129"/>
    <w:p>
      <w:pPr>
        <w:spacing w:after="0"/>
        <w:ind w:left="0"/>
        <w:jc w:val="both"/>
      </w:pPr>
      <w:r>
        <w:rPr>
          <w:rFonts w:ascii="Times New Roman"/>
          <w:b w:val="false"/>
          <w:i w:val="false"/>
          <w:color w:val="000000"/>
          <w:sz w:val="28"/>
        </w:rPr>
        <w:t>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30"/>
    <w:p>
      <w:pPr>
        <w:spacing w:after="0"/>
        <w:ind w:left="0"/>
        <w:jc w:val="both"/>
      </w:pPr>
      <w:r>
        <w:rPr>
          <w:rFonts w:ascii="Times New Roman"/>
          <w:b w:val="false"/>
          <w:i w:val="false"/>
          <w:color w:val="000000"/>
          <w:sz w:val="28"/>
        </w:rPr>
        <w:t>
      ";</w:t>
      </w:r>
    </w:p>
    <w:bookmarkEnd w:id="130"/>
    <w:bookmarkStart w:name="z135" w:id="131"/>
    <w:p>
      <w:pPr>
        <w:spacing w:after="0"/>
        <w:ind w:left="0"/>
        <w:jc w:val="both"/>
      </w:pPr>
      <w:r>
        <w:rPr>
          <w:rFonts w:ascii="Times New Roman"/>
          <w:b w:val="false"/>
          <w:i w:val="false"/>
          <w:color w:val="000000"/>
          <w:sz w:val="28"/>
        </w:rPr>
        <w:t>
      в разделе "V. Целевые трансферты из Национального фонда":</w:t>
      </w:r>
    </w:p>
    <w:bookmarkEnd w:id="131"/>
    <w:bookmarkStart w:name="z136" w:id="132"/>
    <w:p>
      <w:pPr>
        <w:spacing w:after="0"/>
        <w:ind w:left="0"/>
        <w:jc w:val="both"/>
      </w:pPr>
      <w:r>
        <w:rPr>
          <w:rFonts w:ascii="Times New Roman"/>
          <w:b w:val="false"/>
          <w:i w:val="false"/>
          <w:color w:val="000000"/>
          <w:sz w:val="28"/>
        </w:rPr>
        <w:t>
      в подразделе "V.I. Республиканские бюджетные инвестиционные проекты":</w:t>
      </w:r>
    </w:p>
    <w:bookmarkEnd w:id="132"/>
    <w:bookmarkStart w:name="z137" w:id="133"/>
    <w:p>
      <w:pPr>
        <w:spacing w:after="0"/>
        <w:ind w:left="0"/>
        <w:jc w:val="both"/>
      </w:pPr>
      <w:r>
        <w:rPr>
          <w:rFonts w:ascii="Times New Roman"/>
          <w:b w:val="false"/>
          <w:i w:val="false"/>
          <w:color w:val="000000"/>
          <w:sz w:val="28"/>
        </w:rPr>
        <w:t>
      в функциональной группе 12 "Транспорт и коммуникации":</w:t>
      </w:r>
    </w:p>
    <w:bookmarkEnd w:id="133"/>
    <w:bookmarkStart w:name="z138" w:id="134"/>
    <w:p>
      <w:pPr>
        <w:spacing w:after="0"/>
        <w:ind w:left="0"/>
        <w:jc w:val="both"/>
      </w:pPr>
      <w:r>
        <w:rPr>
          <w:rFonts w:ascii="Times New Roman"/>
          <w:b w:val="false"/>
          <w:i w:val="false"/>
          <w:color w:val="000000"/>
          <w:sz w:val="28"/>
        </w:rPr>
        <w:t>
      по администратору 228 "Министерство транспорта Республики Казахстан":</w:t>
      </w:r>
    </w:p>
    <w:bookmarkEnd w:id="134"/>
    <w:bookmarkStart w:name="z139" w:id="135"/>
    <w:p>
      <w:pPr>
        <w:spacing w:after="0"/>
        <w:ind w:left="0"/>
        <w:jc w:val="both"/>
      </w:pPr>
      <w:r>
        <w:rPr>
          <w:rFonts w:ascii="Times New Roman"/>
          <w:b w:val="false"/>
          <w:i w:val="false"/>
          <w:color w:val="000000"/>
          <w:sz w:val="28"/>
        </w:rPr>
        <w:t>
      в бюджетной программе 003 "Развитие автомобильных дорог на республиканском уровне":</w:t>
      </w:r>
    </w:p>
    <w:bookmarkEnd w:id="135"/>
    <w:bookmarkStart w:name="z140" w:id="136"/>
    <w:p>
      <w:pPr>
        <w:spacing w:after="0"/>
        <w:ind w:left="0"/>
        <w:jc w:val="both"/>
      </w:pPr>
      <w:r>
        <w:rPr>
          <w:rFonts w:ascii="Times New Roman"/>
          <w:b w:val="false"/>
          <w:i w:val="false"/>
          <w:color w:val="000000"/>
          <w:sz w:val="28"/>
        </w:rPr>
        <w:t>
      в бюджетной подпрограмме 032 "За счет целевого трансферта из Национального фонда Республики Казахстан":</w:t>
      </w:r>
    </w:p>
    <w:bookmarkEnd w:id="136"/>
    <w:bookmarkStart w:name="z141" w:id="137"/>
    <w:p>
      <w:pPr>
        <w:spacing w:after="0"/>
        <w:ind w:left="0"/>
        <w:jc w:val="both"/>
      </w:pPr>
      <w:r>
        <w:rPr>
          <w:rFonts w:ascii="Times New Roman"/>
          <w:b w:val="false"/>
          <w:i w:val="false"/>
          <w:color w:val="000000"/>
          <w:sz w:val="28"/>
        </w:rPr>
        <w:t>
      строку:</w:t>
      </w:r>
    </w:p>
    <w:bookmarkEnd w:id="137"/>
    <w:bookmarkStart w:name="z142"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9"/>
    <w:p>
      <w:pPr>
        <w:spacing w:after="0"/>
        <w:ind w:left="0"/>
        <w:jc w:val="both"/>
      </w:pPr>
      <w:r>
        <w:rPr>
          <w:rFonts w:ascii="Times New Roman"/>
          <w:b w:val="false"/>
          <w:i w:val="false"/>
          <w:color w:val="000000"/>
          <w:sz w:val="28"/>
        </w:rPr>
        <w:t>
      "</w:t>
      </w:r>
    </w:p>
    <w:bookmarkEnd w:id="139"/>
    <w:bookmarkStart w:name="z144" w:id="140"/>
    <w:p>
      <w:pPr>
        <w:spacing w:after="0"/>
        <w:ind w:left="0"/>
        <w:jc w:val="both"/>
      </w:pPr>
      <w:r>
        <w:rPr>
          <w:rFonts w:ascii="Times New Roman"/>
          <w:b w:val="false"/>
          <w:i w:val="false"/>
          <w:color w:val="000000"/>
          <w:sz w:val="28"/>
        </w:rPr>
        <w:t>
      изложить в следующей редакции:</w:t>
      </w:r>
    </w:p>
    <w:bookmarkEnd w:id="140"/>
    <w:bookmarkStart w:name="z145"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42"/>
    <w:p>
      <w:pPr>
        <w:spacing w:after="0"/>
        <w:ind w:left="0"/>
        <w:jc w:val="both"/>
      </w:pPr>
      <w:r>
        <w:rPr>
          <w:rFonts w:ascii="Times New Roman"/>
          <w:b w:val="false"/>
          <w:i w:val="false"/>
          <w:color w:val="000000"/>
          <w:sz w:val="28"/>
        </w:rPr>
        <w:t>
      ";</w:t>
      </w:r>
    </w:p>
    <w:bookmarkEnd w:id="142"/>
    <w:bookmarkStart w:name="z147" w:id="143"/>
    <w:p>
      <w:pPr>
        <w:spacing w:after="0"/>
        <w:ind w:left="0"/>
        <w:jc w:val="both"/>
      </w:pPr>
      <w:r>
        <w:rPr>
          <w:rFonts w:ascii="Times New Roman"/>
          <w:b w:val="false"/>
          <w:i w:val="false"/>
          <w:color w:val="000000"/>
          <w:sz w:val="28"/>
        </w:rPr>
        <w:t>
      строку:</w:t>
      </w:r>
    </w:p>
    <w:bookmarkEnd w:id="143"/>
    <w:bookmarkStart w:name="z148" w:id="144"/>
    <w:p>
      <w:pPr>
        <w:spacing w:after="0"/>
        <w:ind w:left="0"/>
        <w:jc w:val="both"/>
      </w:pP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45"/>
    <w:p>
      <w:pPr>
        <w:spacing w:after="0"/>
        <w:ind w:left="0"/>
        <w:jc w:val="both"/>
      </w:pPr>
      <w:r>
        <w:rPr>
          <w:rFonts w:ascii="Times New Roman"/>
          <w:b w:val="false"/>
          <w:i w:val="false"/>
          <w:color w:val="000000"/>
          <w:sz w:val="28"/>
        </w:rPr>
        <w:t>
      "</w:t>
      </w:r>
    </w:p>
    <w:bookmarkEnd w:id="145"/>
    <w:bookmarkStart w:name="z150" w:id="146"/>
    <w:p>
      <w:pPr>
        <w:spacing w:after="0"/>
        <w:ind w:left="0"/>
        <w:jc w:val="both"/>
      </w:pPr>
      <w:r>
        <w:rPr>
          <w:rFonts w:ascii="Times New Roman"/>
          <w:b w:val="false"/>
          <w:i w:val="false"/>
          <w:color w:val="000000"/>
          <w:sz w:val="28"/>
        </w:rPr>
        <w:t>
      изложить в следующей редакции:</w:t>
      </w:r>
    </w:p>
    <w:bookmarkEnd w:id="146"/>
    <w:bookmarkStart w:name="z151"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8"/>
    <w:p>
      <w:pPr>
        <w:spacing w:after="0"/>
        <w:ind w:left="0"/>
        <w:jc w:val="both"/>
      </w:pPr>
      <w:r>
        <w:rPr>
          <w:rFonts w:ascii="Times New Roman"/>
          <w:b w:val="false"/>
          <w:i w:val="false"/>
          <w:color w:val="000000"/>
          <w:sz w:val="28"/>
        </w:rPr>
        <w:t>
      ";</w:t>
      </w:r>
    </w:p>
    <w:bookmarkEnd w:id="148"/>
    <w:bookmarkStart w:name="z153" w:id="149"/>
    <w:p>
      <w:pPr>
        <w:spacing w:after="0"/>
        <w:ind w:left="0"/>
        <w:jc w:val="both"/>
      </w:pPr>
      <w:r>
        <w:rPr>
          <w:rFonts w:ascii="Times New Roman"/>
          <w:b w:val="false"/>
          <w:i w:val="false"/>
          <w:color w:val="000000"/>
          <w:sz w:val="28"/>
        </w:rPr>
        <w:t>
      строки:</w:t>
      </w:r>
    </w:p>
    <w:bookmarkEnd w:id="149"/>
    <w:bookmarkStart w:name="z154"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51"/>
    <w:p>
      <w:pPr>
        <w:spacing w:after="0"/>
        <w:ind w:left="0"/>
        <w:jc w:val="both"/>
      </w:pPr>
      <w:r>
        <w:rPr>
          <w:rFonts w:ascii="Times New Roman"/>
          <w:b w:val="false"/>
          <w:i w:val="false"/>
          <w:color w:val="000000"/>
          <w:sz w:val="28"/>
        </w:rPr>
        <w:t>
      "</w:t>
      </w:r>
    </w:p>
    <w:bookmarkEnd w:id="151"/>
    <w:bookmarkStart w:name="z156" w:id="152"/>
    <w:p>
      <w:pPr>
        <w:spacing w:after="0"/>
        <w:ind w:left="0"/>
        <w:jc w:val="both"/>
      </w:pPr>
      <w:r>
        <w:rPr>
          <w:rFonts w:ascii="Times New Roman"/>
          <w:b w:val="false"/>
          <w:i w:val="false"/>
          <w:color w:val="000000"/>
          <w:sz w:val="28"/>
        </w:rPr>
        <w:t>
      изложить в следующей редакции:</w:t>
      </w:r>
    </w:p>
    <w:bookmarkEnd w:id="152"/>
    <w:bookmarkStart w:name="z157"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54"/>
    <w:p>
      <w:pPr>
        <w:spacing w:after="0"/>
        <w:ind w:left="0"/>
        <w:jc w:val="both"/>
      </w:pPr>
      <w:r>
        <w:rPr>
          <w:rFonts w:ascii="Times New Roman"/>
          <w:b w:val="false"/>
          <w:i w:val="false"/>
          <w:color w:val="000000"/>
          <w:sz w:val="28"/>
        </w:rPr>
        <w:t>
      ";</w:t>
      </w:r>
    </w:p>
    <w:bookmarkEnd w:id="154"/>
    <w:bookmarkStart w:name="z159" w:id="155"/>
    <w:p>
      <w:pPr>
        <w:spacing w:after="0"/>
        <w:ind w:left="0"/>
        <w:jc w:val="both"/>
      </w:pPr>
      <w:r>
        <w:rPr>
          <w:rFonts w:ascii="Times New Roman"/>
          <w:b w:val="false"/>
          <w:i w:val="false"/>
          <w:color w:val="000000"/>
          <w:sz w:val="28"/>
        </w:rPr>
        <w:t>
      в бюджетной программе 240 "Строительство и реконструкция пунктов пропуска через Государственную границу Республики Казахстан":</w:t>
      </w:r>
    </w:p>
    <w:bookmarkEnd w:id="155"/>
    <w:bookmarkStart w:name="z160" w:id="156"/>
    <w:p>
      <w:pPr>
        <w:spacing w:after="0"/>
        <w:ind w:left="0"/>
        <w:jc w:val="both"/>
      </w:pPr>
      <w:r>
        <w:rPr>
          <w:rFonts w:ascii="Times New Roman"/>
          <w:b w:val="false"/>
          <w:i w:val="false"/>
          <w:color w:val="000000"/>
          <w:sz w:val="28"/>
        </w:rPr>
        <w:t>
      в бюджетной подпрограмме 032 "За счет целевого трансферта из Национального фонда Республики Казахстан":</w:t>
      </w:r>
    </w:p>
    <w:bookmarkEnd w:id="156"/>
    <w:bookmarkStart w:name="z161" w:id="157"/>
    <w:p>
      <w:pPr>
        <w:spacing w:after="0"/>
        <w:ind w:left="0"/>
        <w:jc w:val="both"/>
      </w:pPr>
      <w:r>
        <w:rPr>
          <w:rFonts w:ascii="Times New Roman"/>
          <w:b w:val="false"/>
          <w:i w:val="false"/>
          <w:color w:val="000000"/>
          <w:sz w:val="28"/>
        </w:rPr>
        <w:t>
      строки:</w:t>
      </w:r>
    </w:p>
    <w:bookmarkEnd w:id="157"/>
    <w:bookmarkStart w:name="z162" w:id="158"/>
    <w:p>
      <w:pPr>
        <w:spacing w:after="0"/>
        <w:ind w:left="0"/>
        <w:jc w:val="both"/>
      </w:pPr>
      <w:r>
        <w:rPr>
          <w:rFonts w:ascii="Times New Roman"/>
          <w:b w:val="false"/>
          <w:i w:val="false"/>
          <w:color w:val="000000"/>
          <w:sz w:val="28"/>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9"/>
    <w:p>
      <w:pPr>
        <w:spacing w:after="0"/>
        <w:ind w:left="0"/>
        <w:jc w:val="both"/>
      </w:pPr>
      <w:r>
        <w:rPr>
          <w:rFonts w:ascii="Times New Roman"/>
          <w:b w:val="false"/>
          <w:i w:val="false"/>
          <w:color w:val="000000"/>
          <w:sz w:val="28"/>
        </w:rPr>
        <w:t>
      "</w:t>
      </w:r>
    </w:p>
    <w:bookmarkEnd w:id="159"/>
    <w:bookmarkStart w:name="z164" w:id="160"/>
    <w:p>
      <w:pPr>
        <w:spacing w:after="0"/>
        <w:ind w:left="0"/>
        <w:jc w:val="both"/>
      </w:pPr>
      <w:r>
        <w:rPr>
          <w:rFonts w:ascii="Times New Roman"/>
          <w:b w:val="false"/>
          <w:i w:val="false"/>
          <w:color w:val="000000"/>
          <w:sz w:val="28"/>
        </w:rPr>
        <w:t>
      изложить в следующей редакции:</w:t>
      </w:r>
    </w:p>
    <w:bookmarkEnd w:id="160"/>
    <w:bookmarkStart w:name="z165"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62"/>
    <w:p>
      <w:pPr>
        <w:spacing w:after="0"/>
        <w:ind w:left="0"/>
        <w:jc w:val="both"/>
      </w:pPr>
      <w:r>
        <w:rPr>
          <w:rFonts w:ascii="Times New Roman"/>
          <w:b w:val="false"/>
          <w:i w:val="false"/>
          <w:color w:val="000000"/>
          <w:sz w:val="28"/>
        </w:rPr>
        <w:t>
      ";</w:t>
      </w:r>
    </w:p>
    <w:bookmarkEnd w:id="162"/>
    <w:bookmarkStart w:name="z167" w:id="163"/>
    <w:p>
      <w:pPr>
        <w:spacing w:after="0"/>
        <w:ind w:left="0"/>
        <w:jc w:val="both"/>
      </w:pPr>
      <w:r>
        <w:rPr>
          <w:rFonts w:ascii="Times New Roman"/>
          <w:b w:val="false"/>
          <w:i w:val="false"/>
          <w:color w:val="000000"/>
          <w:sz w:val="28"/>
        </w:rPr>
        <w:t>
      строку:</w:t>
      </w:r>
    </w:p>
    <w:bookmarkEnd w:id="163"/>
    <w:bookmarkStart w:name="z168"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"Косак" на казахстанско-российской границе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65"/>
    <w:p>
      <w:pPr>
        <w:spacing w:after="0"/>
        <w:ind w:left="0"/>
        <w:jc w:val="both"/>
      </w:pPr>
      <w:r>
        <w:rPr>
          <w:rFonts w:ascii="Times New Roman"/>
          <w:b w:val="false"/>
          <w:i w:val="false"/>
          <w:color w:val="000000"/>
          <w:sz w:val="28"/>
        </w:rPr>
        <w:t>
      "</w:t>
      </w:r>
    </w:p>
    <w:bookmarkEnd w:id="165"/>
    <w:bookmarkStart w:name="z170" w:id="166"/>
    <w:p>
      <w:pPr>
        <w:spacing w:after="0"/>
        <w:ind w:left="0"/>
        <w:jc w:val="both"/>
      </w:pPr>
      <w:r>
        <w:rPr>
          <w:rFonts w:ascii="Times New Roman"/>
          <w:b w:val="false"/>
          <w:i w:val="false"/>
          <w:color w:val="000000"/>
          <w:sz w:val="28"/>
        </w:rPr>
        <w:t>
      исключить;</w:t>
      </w:r>
    </w:p>
    <w:bookmarkEnd w:id="166"/>
    <w:bookmarkStart w:name="z171" w:id="167"/>
    <w:p>
      <w:pPr>
        <w:spacing w:after="0"/>
        <w:ind w:left="0"/>
        <w:jc w:val="both"/>
      </w:pPr>
      <w:r>
        <w:rPr>
          <w:rFonts w:ascii="Times New Roman"/>
          <w:b w:val="false"/>
          <w:i w:val="false"/>
          <w:color w:val="000000"/>
          <w:sz w:val="28"/>
        </w:rPr>
        <w:t>
      строку:</w:t>
      </w:r>
    </w:p>
    <w:bookmarkEnd w:id="167"/>
    <w:bookmarkStart w:name="z172" w:id="168"/>
    <w:p>
      <w:pPr>
        <w:spacing w:after="0"/>
        <w:ind w:left="0"/>
        <w:jc w:val="both"/>
      </w:pPr>
      <w:r>
        <w:rPr>
          <w:rFonts w:ascii="Times New Roman"/>
          <w:b w:val="false"/>
          <w:i w:val="false"/>
          <w:color w:val="000000"/>
          <w:sz w:val="28"/>
        </w:rPr>
        <w:t>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автомобильного пункта пропуска "Бесагаш" в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9"/>
    <w:p>
      <w:pPr>
        <w:spacing w:after="0"/>
        <w:ind w:left="0"/>
        <w:jc w:val="both"/>
      </w:pPr>
      <w:r>
        <w:rPr>
          <w:rFonts w:ascii="Times New Roman"/>
          <w:b w:val="false"/>
          <w:i w:val="false"/>
          <w:color w:val="000000"/>
          <w:sz w:val="28"/>
        </w:rPr>
        <w:t>
      "</w:t>
      </w:r>
    </w:p>
    <w:bookmarkEnd w:id="169"/>
    <w:bookmarkStart w:name="z174" w:id="170"/>
    <w:p>
      <w:pPr>
        <w:spacing w:after="0"/>
        <w:ind w:left="0"/>
        <w:jc w:val="both"/>
      </w:pPr>
      <w:r>
        <w:rPr>
          <w:rFonts w:ascii="Times New Roman"/>
          <w:b w:val="false"/>
          <w:i w:val="false"/>
          <w:color w:val="000000"/>
          <w:sz w:val="28"/>
        </w:rPr>
        <w:t>
      изложить в следующей редакции:</w:t>
      </w:r>
    </w:p>
    <w:bookmarkEnd w:id="170"/>
    <w:bookmarkStart w:name="z175" w:id="171"/>
    <w:p>
      <w:pPr>
        <w:spacing w:after="0"/>
        <w:ind w:left="0"/>
        <w:jc w:val="both"/>
      </w:pPr>
      <w:r>
        <w:rPr>
          <w:rFonts w:ascii="Times New Roman"/>
          <w:b w:val="false"/>
          <w:i w:val="false"/>
          <w:color w:val="000000"/>
          <w:sz w:val="28"/>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автомобильного пункта пропуска "Бесагаш" в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72"/>
    <w:p>
      <w:pPr>
        <w:spacing w:after="0"/>
        <w:ind w:left="0"/>
        <w:jc w:val="both"/>
      </w:pPr>
      <w:r>
        <w:rPr>
          <w:rFonts w:ascii="Times New Roman"/>
          <w:b w:val="false"/>
          <w:i w:val="false"/>
          <w:color w:val="000000"/>
          <w:sz w:val="28"/>
        </w:rPr>
        <w:t>
      ";</w:t>
      </w:r>
    </w:p>
    <w:bookmarkEnd w:id="172"/>
    <w:bookmarkStart w:name="z177" w:id="173"/>
    <w:p>
      <w:pPr>
        <w:spacing w:after="0"/>
        <w:ind w:left="0"/>
        <w:jc w:val="both"/>
      </w:pPr>
      <w:r>
        <w:rPr>
          <w:rFonts w:ascii="Times New Roman"/>
          <w:b w:val="false"/>
          <w:i w:val="false"/>
          <w:color w:val="000000"/>
          <w:sz w:val="28"/>
        </w:rPr>
        <w:t>
      в подразделе "V.II. Целевые трансферты на развитие ":</w:t>
      </w:r>
    </w:p>
    <w:bookmarkEnd w:id="173"/>
    <w:bookmarkStart w:name="z178" w:id="174"/>
    <w:p>
      <w:pPr>
        <w:spacing w:after="0"/>
        <w:ind w:left="0"/>
        <w:jc w:val="both"/>
      </w:pPr>
      <w:r>
        <w:rPr>
          <w:rFonts w:ascii="Times New Roman"/>
          <w:b w:val="false"/>
          <w:i w:val="false"/>
          <w:color w:val="000000"/>
          <w:sz w:val="28"/>
        </w:rPr>
        <w:t>
      в функциональной группе 4 "Образование":</w:t>
      </w:r>
    </w:p>
    <w:bookmarkEnd w:id="174"/>
    <w:bookmarkStart w:name="z179" w:id="175"/>
    <w:p>
      <w:pPr>
        <w:spacing w:after="0"/>
        <w:ind w:left="0"/>
        <w:jc w:val="both"/>
      </w:pPr>
      <w:r>
        <w:rPr>
          <w:rFonts w:ascii="Times New Roman"/>
          <w:b w:val="false"/>
          <w:i w:val="false"/>
          <w:color w:val="000000"/>
          <w:sz w:val="28"/>
        </w:rPr>
        <w:t>
      по администратору 224 "Министерство просвещения Республики Казахстан":</w:t>
      </w:r>
    </w:p>
    <w:bookmarkEnd w:id="175"/>
    <w:bookmarkStart w:name="z180" w:id="176"/>
    <w:p>
      <w:pPr>
        <w:spacing w:after="0"/>
        <w:ind w:left="0"/>
        <w:jc w:val="both"/>
      </w:pPr>
      <w:r>
        <w:rPr>
          <w:rFonts w:ascii="Times New Roman"/>
          <w:b w:val="false"/>
          <w:i w:val="false"/>
          <w:color w:val="000000"/>
          <w:sz w:val="28"/>
        </w:rPr>
        <w:t>
      в бюджетной программе 004 "Обеспечение доступности качественного школьного образования":</w:t>
      </w:r>
    </w:p>
    <w:bookmarkEnd w:id="176"/>
    <w:bookmarkStart w:name="z181" w:id="177"/>
    <w:p>
      <w:pPr>
        <w:spacing w:after="0"/>
        <w:ind w:left="0"/>
        <w:jc w:val="both"/>
      </w:pPr>
      <w:r>
        <w:rPr>
          <w:rFonts w:ascii="Times New Roman"/>
          <w:b w:val="false"/>
          <w:i w:val="false"/>
          <w:color w:val="000000"/>
          <w:sz w:val="28"/>
        </w:rPr>
        <w:t>
      в бюджетной подпрограмме 123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w:t>
      </w:r>
    </w:p>
    <w:bookmarkEnd w:id="177"/>
    <w:bookmarkStart w:name="z182" w:id="178"/>
    <w:p>
      <w:pPr>
        <w:spacing w:after="0"/>
        <w:ind w:left="0"/>
        <w:jc w:val="both"/>
      </w:pPr>
      <w:r>
        <w:rPr>
          <w:rFonts w:ascii="Times New Roman"/>
          <w:b w:val="false"/>
          <w:i w:val="false"/>
          <w:color w:val="000000"/>
          <w:sz w:val="28"/>
        </w:rPr>
        <w:t>
      строки:</w:t>
      </w:r>
    </w:p>
    <w:bookmarkEnd w:id="178"/>
    <w:bookmarkStart w:name="z183"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35 124 082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28 379 692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74 972 512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14 857 879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80"/>
    <w:p>
      <w:pPr>
        <w:spacing w:after="0"/>
        <w:ind w:left="0"/>
        <w:jc w:val="both"/>
      </w:pPr>
      <w:r>
        <w:rPr>
          <w:rFonts w:ascii="Times New Roman"/>
          <w:b w:val="false"/>
          <w:i w:val="false"/>
          <w:color w:val="000000"/>
          <w:sz w:val="28"/>
        </w:rPr>
        <w:t>
      "</w:t>
      </w:r>
    </w:p>
    <w:bookmarkEnd w:id="180"/>
    <w:bookmarkStart w:name="z185" w:id="181"/>
    <w:p>
      <w:pPr>
        <w:spacing w:after="0"/>
        <w:ind w:left="0"/>
        <w:jc w:val="both"/>
      </w:pPr>
      <w:r>
        <w:rPr>
          <w:rFonts w:ascii="Times New Roman"/>
          <w:b w:val="false"/>
          <w:i w:val="false"/>
          <w:color w:val="000000"/>
          <w:sz w:val="28"/>
        </w:rPr>
        <w:t>
      изложить в следующей редакции:</w:t>
      </w:r>
    </w:p>
    <w:bookmarkEnd w:id="181"/>
    <w:bookmarkStart w:name="z186" w:id="182"/>
    <w:p>
      <w:pPr>
        <w:spacing w:after="0"/>
        <w:ind w:left="0"/>
        <w:jc w:val="both"/>
      </w:pPr>
      <w:r>
        <w:rPr>
          <w:rFonts w:ascii="Times New Roman"/>
          <w:b w:val="false"/>
          <w:i w:val="false"/>
          <w:color w:val="000000"/>
          <w:sz w:val="28"/>
        </w:rPr>
        <w:t>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40 338 069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25 642 549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63 754 672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27 038 225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83"/>
    <w:p>
      <w:pPr>
        <w:spacing w:after="0"/>
        <w:ind w:left="0"/>
        <w:jc w:val="both"/>
      </w:pPr>
      <w:r>
        <w:rPr>
          <w:rFonts w:ascii="Times New Roman"/>
          <w:b w:val="false"/>
          <w:i w:val="false"/>
          <w:color w:val="000000"/>
          <w:sz w:val="28"/>
        </w:rPr>
        <w:t>
      ";</w:t>
      </w:r>
    </w:p>
    <w:bookmarkEnd w:id="183"/>
    <w:bookmarkStart w:name="z188" w:id="184"/>
    <w:p>
      <w:pPr>
        <w:spacing w:after="0"/>
        <w:ind w:left="0"/>
        <w:jc w:val="both"/>
      </w:pPr>
      <w:r>
        <w:rPr>
          <w:rFonts w:ascii="Times New Roman"/>
          <w:b w:val="false"/>
          <w:i w:val="false"/>
          <w:color w:val="000000"/>
          <w:sz w:val="28"/>
        </w:rPr>
        <w:t>
      строку:</w:t>
      </w:r>
    </w:p>
    <w:bookmarkEnd w:id="184"/>
    <w:bookmarkStart w:name="z189" w:id="185"/>
    <w:p>
      <w:pPr>
        <w:spacing w:after="0"/>
        <w:ind w:left="0"/>
        <w:jc w:val="both"/>
      </w:pPr>
      <w:r>
        <w:rPr>
          <w:rFonts w:ascii="Times New Roman"/>
          <w:b w:val="false"/>
          <w:i w:val="false"/>
          <w:color w:val="000000"/>
          <w:sz w:val="28"/>
        </w:rPr>
        <w:t>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86"/>
    <w:p>
      <w:pPr>
        <w:spacing w:after="0"/>
        <w:ind w:left="0"/>
        <w:jc w:val="both"/>
      </w:pPr>
      <w:r>
        <w:rPr>
          <w:rFonts w:ascii="Times New Roman"/>
          <w:b w:val="false"/>
          <w:i w:val="false"/>
          <w:color w:val="000000"/>
          <w:sz w:val="28"/>
        </w:rPr>
        <w:t>
      "</w:t>
      </w:r>
    </w:p>
    <w:bookmarkEnd w:id="186"/>
    <w:bookmarkStart w:name="z191" w:id="187"/>
    <w:p>
      <w:pPr>
        <w:spacing w:after="0"/>
        <w:ind w:left="0"/>
        <w:jc w:val="both"/>
      </w:pPr>
      <w:r>
        <w:rPr>
          <w:rFonts w:ascii="Times New Roman"/>
          <w:b w:val="false"/>
          <w:i w:val="false"/>
          <w:color w:val="000000"/>
          <w:sz w:val="28"/>
        </w:rPr>
        <w:t>
      изложить в следующей редакции:</w:t>
      </w:r>
    </w:p>
    <w:bookmarkEnd w:id="187"/>
    <w:bookmarkStart w:name="z192"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17 562 087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9"/>
    <w:p>
      <w:pPr>
        <w:spacing w:after="0"/>
        <w:ind w:left="0"/>
        <w:jc w:val="both"/>
      </w:pPr>
      <w:r>
        <w:rPr>
          <w:rFonts w:ascii="Times New Roman"/>
          <w:b w:val="false"/>
          <w:i w:val="false"/>
          <w:color w:val="000000"/>
          <w:sz w:val="28"/>
        </w:rPr>
        <w:t>
      ";</w:t>
      </w:r>
    </w:p>
    <w:bookmarkEnd w:id="189"/>
    <w:bookmarkStart w:name="z194" w:id="190"/>
    <w:p>
      <w:pPr>
        <w:spacing w:after="0"/>
        <w:ind w:left="0"/>
        <w:jc w:val="both"/>
      </w:pPr>
      <w:r>
        <w:rPr>
          <w:rFonts w:ascii="Times New Roman"/>
          <w:b w:val="false"/>
          <w:i w:val="false"/>
          <w:color w:val="000000"/>
          <w:sz w:val="28"/>
        </w:rPr>
        <w:t>
      строки:</w:t>
      </w:r>
    </w:p>
    <w:bookmarkEnd w:id="190"/>
    <w:bookmarkStart w:name="z195" w:id="191"/>
    <w:p>
      <w:pPr>
        <w:spacing w:after="0"/>
        <w:ind w:left="0"/>
        <w:jc w:val="both"/>
      </w:pPr>
      <w:r>
        <w:rPr>
          <w:rFonts w:ascii="Times New Roman"/>
          <w:b w:val="false"/>
          <w:i w:val="false"/>
          <w:color w:val="000000"/>
          <w:sz w:val="28"/>
        </w:rPr>
        <w:t>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15 228 906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23 211 743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12 092 984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11 066 901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84 707 881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118 617 683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92"/>
    <w:p>
      <w:pPr>
        <w:spacing w:after="0"/>
        <w:ind w:left="0"/>
        <w:jc w:val="both"/>
      </w:pPr>
      <w:r>
        <w:rPr>
          <w:rFonts w:ascii="Times New Roman"/>
          <w:b w:val="false"/>
          <w:i w:val="false"/>
          <w:color w:val="000000"/>
          <w:sz w:val="28"/>
        </w:rPr>
        <w:t>
      "</w:t>
      </w:r>
    </w:p>
    <w:bookmarkEnd w:id="192"/>
    <w:bookmarkStart w:name="z197" w:id="193"/>
    <w:p>
      <w:pPr>
        <w:spacing w:after="0"/>
        <w:ind w:left="0"/>
        <w:jc w:val="both"/>
      </w:pPr>
      <w:r>
        <w:rPr>
          <w:rFonts w:ascii="Times New Roman"/>
          <w:b w:val="false"/>
          <w:i w:val="false"/>
          <w:color w:val="000000"/>
          <w:sz w:val="28"/>
        </w:rPr>
        <w:t>
      изложить в следующей редакции:</w:t>
      </w:r>
    </w:p>
    <w:bookmarkEnd w:id="193"/>
    <w:bookmarkStart w:name="z198" w:id="194"/>
    <w:p>
      <w:pPr>
        <w:spacing w:after="0"/>
        <w:ind w:left="0"/>
        <w:jc w:val="both"/>
      </w:pPr>
      <w:r>
        <w:rPr>
          <w:rFonts w:ascii="Times New Roman"/>
          <w:b w:val="false"/>
          <w:i w:val="false"/>
          <w:color w:val="000000"/>
          <w:sz w:val="28"/>
        </w:rPr>
        <w:t>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84 414 280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53 695 310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121 150 142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5"/>
    <w:p>
      <w:pPr>
        <w:spacing w:after="0"/>
        <w:ind w:left="0"/>
        <w:jc w:val="both"/>
      </w:pPr>
      <w:r>
        <w:rPr>
          <w:rFonts w:ascii="Times New Roman"/>
          <w:b w:val="false"/>
          <w:i w:val="false"/>
          <w:color w:val="000000"/>
          <w:sz w:val="28"/>
        </w:rPr>
        <w:t>
      ";</w:t>
      </w:r>
    </w:p>
    <w:bookmarkEnd w:id="195"/>
    <w:bookmarkStart w:name="z200" w:id="196"/>
    <w:p>
      <w:pPr>
        <w:spacing w:after="0"/>
        <w:ind w:left="0"/>
        <w:jc w:val="both"/>
      </w:pPr>
      <w:r>
        <w:rPr>
          <w:rFonts w:ascii="Times New Roman"/>
          <w:b w:val="false"/>
          <w:i w:val="false"/>
          <w:color w:val="000000"/>
          <w:sz w:val="28"/>
        </w:rPr>
        <w:t>
      в функциональной группе 7 "Жилищно-коммунальное хозяйство":</w:t>
      </w:r>
    </w:p>
    <w:bookmarkEnd w:id="196"/>
    <w:bookmarkStart w:name="z201" w:id="197"/>
    <w:p>
      <w:pPr>
        <w:spacing w:after="0"/>
        <w:ind w:left="0"/>
        <w:jc w:val="both"/>
      </w:pPr>
      <w:r>
        <w:rPr>
          <w:rFonts w:ascii="Times New Roman"/>
          <w:b w:val="false"/>
          <w:i w:val="false"/>
          <w:color w:val="000000"/>
          <w:sz w:val="28"/>
        </w:rPr>
        <w:t>
      по администратору 229 "Министерство промышленности и строительства Республики Казахстан":</w:t>
      </w:r>
    </w:p>
    <w:bookmarkEnd w:id="197"/>
    <w:bookmarkStart w:name="z202" w:id="198"/>
    <w:p>
      <w:pPr>
        <w:spacing w:after="0"/>
        <w:ind w:left="0"/>
        <w:jc w:val="both"/>
      </w:pPr>
      <w:r>
        <w:rPr>
          <w:rFonts w:ascii="Times New Roman"/>
          <w:b w:val="false"/>
          <w:i w:val="false"/>
          <w:color w:val="000000"/>
          <w:sz w:val="28"/>
        </w:rPr>
        <w:t>
      в бюджетной программе 229 "Реализация мероприятий в области жилищно-коммунального хозяйства":</w:t>
      </w:r>
    </w:p>
    <w:bookmarkEnd w:id="198"/>
    <w:bookmarkStart w:name="z203" w:id="199"/>
    <w:p>
      <w:pPr>
        <w:spacing w:after="0"/>
        <w:ind w:left="0"/>
        <w:jc w:val="both"/>
      </w:pPr>
      <w:r>
        <w:rPr>
          <w:rFonts w:ascii="Times New Roman"/>
          <w:b w:val="false"/>
          <w:i w:val="false"/>
          <w:color w:val="000000"/>
          <w:sz w:val="28"/>
        </w:rPr>
        <w:t>
      в бюджетной подпрограмме 110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w:t>
      </w:r>
    </w:p>
    <w:bookmarkEnd w:id="199"/>
    <w:bookmarkStart w:name="z204" w:id="200"/>
    <w:p>
      <w:pPr>
        <w:spacing w:after="0"/>
        <w:ind w:left="0"/>
        <w:jc w:val="both"/>
      </w:pPr>
      <w:r>
        <w:rPr>
          <w:rFonts w:ascii="Times New Roman"/>
          <w:b w:val="false"/>
          <w:i w:val="false"/>
          <w:color w:val="000000"/>
          <w:sz w:val="28"/>
        </w:rPr>
        <w:t>
      строки:</w:t>
      </w:r>
    </w:p>
    <w:bookmarkEnd w:id="200"/>
    <w:bookmarkStart w:name="z205"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02"/>
    <w:p>
      <w:pPr>
        <w:spacing w:after="0"/>
        <w:ind w:left="0"/>
        <w:jc w:val="both"/>
      </w:pPr>
      <w:r>
        <w:rPr>
          <w:rFonts w:ascii="Times New Roman"/>
          <w:b w:val="false"/>
          <w:i w:val="false"/>
          <w:color w:val="000000"/>
          <w:sz w:val="28"/>
        </w:rPr>
        <w:t>
      "</w:t>
      </w:r>
    </w:p>
    <w:bookmarkEnd w:id="202"/>
    <w:bookmarkStart w:name="z207" w:id="203"/>
    <w:p>
      <w:pPr>
        <w:spacing w:after="0"/>
        <w:ind w:left="0"/>
        <w:jc w:val="both"/>
      </w:pPr>
      <w:r>
        <w:rPr>
          <w:rFonts w:ascii="Times New Roman"/>
          <w:b w:val="false"/>
          <w:i w:val="false"/>
          <w:color w:val="000000"/>
          <w:sz w:val="28"/>
        </w:rPr>
        <w:t>
      изложить в следующей редакции:</w:t>
      </w:r>
    </w:p>
    <w:bookmarkEnd w:id="203"/>
    <w:bookmarkStart w:name="z208"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205"/>
    <w:p>
      <w:pPr>
        <w:spacing w:after="0"/>
        <w:ind w:left="0"/>
        <w:jc w:val="both"/>
      </w:pPr>
      <w:r>
        <w:rPr>
          <w:rFonts w:ascii="Times New Roman"/>
          <w:b w:val="false"/>
          <w:i w:val="false"/>
          <w:color w:val="000000"/>
          <w:sz w:val="28"/>
        </w:rPr>
        <w:t>
      ";</w:t>
      </w:r>
    </w:p>
    <w:bookmarkEnd w:id="205"/>
    <w:bookmarkStart w:name="z210" w:id="206"/>
    <w:p>
      <w:pPr>
        <w:spacing w:after="0"/>
        <w:ind w:left="0"/>
        <w:jc w:val="both"/>
      </w:pPr>
      <w:r>
        <w:rPr>
          <w:rFonts w:ascii="Times New Roman"/>
          <w:b w:val="false"/>
          <w:i w:val="false"/>
          <w:color w:val="000000"/>
          <w:sz w:val="28"/>
        </w:rPr>
        <w:t>
      строку:</w:t>
      </w:r>
    </w:p>
    <w:bookmarkEnd w:id="206"/>
    <w:bookmarkStart w:name="z211" w:id="207"/>
    <w:p>
      <w:pPr>
        <w:spacing w:after="0"/>
        <w:ind w:left="0"/>
        <w:jc w:val="both"/>
      </w:pP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08"/>
    <w:p>
      <w:pPr>
        <w:spacing w:after="0"/>
        <w:ind w:left="0"/>
        <w:jc w:val="both"/>
      </w:pPr>
      <w:r>
        <w:rPr>
          <w:rFonts w:ascii="Times New Roman"/>
          <w:b w:val="false"/>
          <w:i w:val="false"/>
          <w:color w:val="000000"/>
          <w:sz w:val="28"/>
        </w:rPr>
        <w:t>
      "</w:t>
      </w:r>
    </w:p>
    <w:bookmarkEnd w:id="208"/>
    <w:bookmarkStart w:name="z213" w:id="209"/>
    <w:p>
      <w:pPr>
        <w:spacing w:after="0"/>
        <w:ind w:left="0"/>
        <w:jc w:val="both"/>
      </w:pPr>
      <w:r>
        <w:rPr>
          <w:rFonts w:ascii="Times New Roman"/>
          <w:b w:val="false"/>
          <w:i w:val="false"/>
          <w:color w:val="000000"/>
          <w:sz w:val="28"/>
        </w:rPr>
        <w:t>
      изложить в следующей редакции:</w:t>
      </w:r>
    </w:p>
    <w:bookmarkEnd w:id="209"/>
    <w:bookmarkStart w:name="z214"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11"/>
    <w:p>
      <w:pPr>
        <w:spacing w:after="0"/>
        <w:ind w:left="0"/>
        <w:jc w:val="both"/>
      </w:pPr>
      <w:r>
        <w:rPr>
          <w:rFonts w:ascii="Times New Roman"/>
          <w:b w:val="false"/>
          <w:i w:val="false"/>
          <w:color w:val="000000"/>
          <w:sz w:val="28"/>
        </w:rPr>
        <w:t>
      ";</w:t>
      </w:r>
    </w:p>
    <w:bookmarkEnd w:id="211"/>
    <w:bookmarkStart w:name="z216" w:id="212"/>
    <w:p>
      <w:pPr>
        <w:spacing w:after="0"/>
        <w:ind w:left="0"/>
        <w:jc w:val="both"/>
      </w:pPr>
      <w:r>
        <w:rPr>
          <w:rFonts w:ascii="Times New Roman"/>
          <w:b w:val="false"/>
          <w:i w:val="false"/>
          <w:color w:val="000000"/>
          <w:sz w:val="28"/>
        </w:rPr>
        <w:t>
      в бюджетной подпрограмме 119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bookmarkEnd w:id="212"/>
    <w:bookmarkStart w:name="z217" w:id="213"/>
    <w:p>
      <w:pPr>
        <w:spacing w:after="0"/>
        <w:ind w:left="0"/>
        <w:jc w:val="both"/>
      </w:pPr>
      <w:r>
        <w:rPr>
          <w:rFonts w:ascii="Times New Roman"/>
          <w:b w:val="false"/>
          <w:i w:val="false"/>
          <w:color w:val="000000"/>
          <w:sz w:val="28"/>
        </w:rPr>
        <w:t>
      строку:</w:t>
      </w:r>
    </w:p>
    <w:bookmarkEnd w:id="213"/>
    <w:bookmarkStart w:name="z218" w:id="214"/>
    <w:p>
      <w:pPr>
        <w:spacing w:after="0"/>
        <w:ind w:left="0"/>
        <w:jc w:val="both"/>
      </w:pPr>
      <w:r>
        <w:rPr>
          <w:rFonts w:ascii="Times New Roman"/>
          <w:b w:val="false"/>
          <w:i w:val="false"/>
          <w:color w:val="000000"/>
          <w:sz w:val="28"/>
        </w:rPr>
        <w:t>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15"/>
    <w:p>
      <w:pPr>
        <w:spacing w:after="0"/>
        <w:ind w:left="0"/>
        <w:jc w:val="both"/>
      </w:pPr>
      <w:r>
        <w:rPr>
          <w:rFonts w:ascii="Times New Roman"/>
          <w:b w:val="false"/>
          <w:i w:val="false"/>
          <w:color w:val="000000"/>
          <w:sz w:val="28"/>
        </w:rPr>
        <w:t>
      "</w:t>
      </w:r>
    </w:p>
    <w:bookmarkEnd w:id="215"/>
    <w:bookmarkStart w:name="z220" w:id="216"/>
    <w:p>
      <w:pPr>
        <w:spacing w:after="0"/>
        <w:ind w:left="0"/>
        <w:jc w:val="both"/>
      </w:pPr>
      <w:r>
        <w:rPr>
          <w:rFonts w:ascii="Times New Roman"/>
          <w:b w:val="false"/>
          <w:i w:val="false"/>
          <w:color w:val="000000"/>
          <w:sz w:val="28"/>
        </w:rPr>
        <w:t>
      изложить в следующей редакции:</w:t>
      </w:r>
    </w:p>
    <w:bookmarkEnd w:id="216"/>
    <w:bookmarkStart w:name="z221" w:id="217"/>
    <w:p>
      <w:pPr>
        <w:spacing w:after="0"/>
        <w:ind w:left="0"/>
        <w:jc w:val="both"/>
      </w:pPr>
      <w:r>
        <w:rPr>
          <w:rFonts w:ascii="Times New Roman"/>
          <w:b w:val="false"/>
          <w:i w:val="false"/>
          <w:color w:val="000000"/>
          <w:sz w:val="28"/>
        </w:rPr>
        <w:t>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18"/>
    <w:p>
      <w:pPr>
        <w:spacing w:after="0"/>
        <w:ind w:left="0"/>
        <w:jc w:val="both"/>
      </w:pPr>
      <w:r>
        <w:rPr>
          <w:rFonts w:ascii="Times New Roman"/>
          <w:b w:val="false"/>
          <w:i w:val="false"/>
          <w:color w:val="000000"/>
          <w:sz w:val="28"/>
        </w:rPr>
        <w:t>
      ";</w:t>
      </w:r>
    </w:p>
    <w:bookmarkEnd w:id="218"/>
    <w:bookmarkStart w:name="z223" w:id="219"/>
    <w:p>
      <w:pPr>
        <w:spacing w:after="0"/>
        <w:ind w:left="0"/>
        <w:jc w:val="both"/>
      </w:pPr>
      <w:r>
        <w:rPr>
          <w:rFonts w:ascii="Times New Roman"/>
          <w:b w:val="false"/>
          <w:i w:val="false"/>
          <w:color w:val="000000"/>
          <w:sz w:val="28"/>
        </w:rPr>
        <w:t>
      строку:</w:t>
      </w:r>
    </w:p>
    <w:bookmarkEnd w:id="219"/>
    <w:bookmarkStart w:name="z224" w:id="220"/>
    <w:p>
      <w:pPr>
        <w:spacing w:after="0"/>
        <w:ind w:left="0"/>
        <w:jc w:val="both"/>
      </w:pPr>
      <w:r>
        <w:rPr>
          <w:rFonts w:ascii="Times New Roman"/>
          <w:b w:val="false"/>
          <w:i w:val="false"/>
          <w:color w:val="000000"/>
          <w:sz w:val="28"/>
        </w:rPr>
        <w:t>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21"/>
    <w:p>
      <w:pPr>
        <w:spacing w:after="0"/>
        <w:ind w:left="0"/>
        <w:jc w:val="both"/>
      </w:pPr>
      <w:r>
        <w:rPr>
          <w:rFonts w:ascii="Times New Roman"/>
          <w:b w:val="false"/>
          <w:i w:val="false"/>
          <w:color w:val="000000"/>
          <w:sz w:val="28"/>
        </w:rPr>
        <w:t>
      "</w:t>
      </w:r>
    </w:p>
    <w:bookmarkEnd w:id="221"/>
    <w:bookmarkStart w:name="z226" w:id="222"/>
    <w:p>
      <w:pPr>
        <w:spacing w:after="0"/>
        <w:ind w:left="0"/>
        <w:jc w:val="both"/>
      </w:pPr>
      <w:r>
        <w:rPr>
          <w:rFonts w:ascii="Times New Roman"/>
          <w:b w:val="false"/>
          <w:i w:val="false"/>
          <w:color w:val="000000"/>
          <w:sz w:val="28"/>
        </w:rPr>
        <w:t>
      изложить в следующей редакции:</w:t>
      </w:r>
    </w:p>
    <w:bookmarkEnd w:id="222"/>
    <w:bookmarkStart w:name="z227" w:id="223"/>
    <w:p>
      <w:pPr>
        <w:spacing w:after="0"/>
        <w:ind w:left="0"/>
        <w:jc w:val="both"/>
      </w:pPr>
      <w:r>
        <w:rPr>
          <w:rFonts w:ascii="Times New Roman"/>
          <w:b w:val="false"/>
          <w:i w:val="false"/>
          <w:color w:val="000000"/>
          <w:sz w:val="28"/>
        </w:rPr>
        <w:t>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24"/>
    <w:p>
      <w:pPr>
        <w:spacing w:after="0"/>
        <w:ind w:left="0"/>
        <w:jc w:val="both"/>
      </w:pPr>
      <w:r>
        <w:rPr>
          <w:rFonts w:ascii="Times New Roman"/>
          <w:b w:val="false"/>
          <w:i w:val="false"/>
          <w:color w:val="000000"/>
          <w:sz w:val="28"/>
        </w:rPr>
        <w:t>
      ";</w:t>
      </w:r>
    </w:p>
    <w:bookmarkEnd w:id="224"/>
    <w:bookmarkStart w:name="z229" w:id="225"/>
    <w:p>
      <w:pPr>
        <w:spacing w:after="0"/>
        <w:ind w:left="0"/>
        <w:jc w:val="both"/>
      </w:pPr>
      <w:r>
        <w:rPr>
          <w:rFonts w:ascii="Times New Roman"/>
          <w:b w:val="false"/>
          <w:i w:val="false"/>
          <w:color w:val="000000"/>
          <w:sz w:val="28"/>
        </w:rPr>
        <w:t>
      строку:</w:t>
      </w:r>
    </w:p>
    <w:bookmarkEnd w:id="225"/>
    <w:bookmarkStart w:name="z230"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27"/>
    <w:p>
      <w:pPr>
        <w:spacing w:after="0"/>
        <w:ind w:left="0"/>
        <w:jc w:val="both"/>
      </w:pPr>
      <w:r>
        <w:rPr>
          <w:rFonts w:ascii="Times New Roman"/>
          <w:b w:val="false"/>
          <w:i w:val="false"/>
          <w:color w:val="000000"/>
          <w:sz w:val="28"/>
        </w:rPr>
        <w:t>
      "</w:t>
      </w:r>
    </w:p>
    <w:bookmarkEnd w:id="227"/>
    <w:bookmarkStart w:name="z232" w:id="228"/>
    <w:p>
      <w:pPr>
        <w:spacing w:after="0"/>
        <w:ind w:left="0"/>
        <w:jc w:val="both"/>
      </w:pPr>
      <w:r>
        <w:rPr>
          <w:rFonts w:ascii="Times New Roman"/>
          <w:b w:val="false"/>
          <w:i w:val="false"/>
          <w:color w:val="000000"/>
          <w:sz w:val="28"/>
        </w:rPr>
        <w:t>
      изложить в следующей редакции:</w:t>
      </w:r>
    </w:p>
    <w:bookmarkEnd w:id="228"/>
    <w:bookmarkStart w:name="z233" w:id="229"/>
    <w:p>
      <w:pPr>
        <w:spacing w:after="0"/>
        <w:ind w:left="0"/>
        <w:jc w:val="both"/>
      </w:pP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30"/>
    <w:p>
      <w:pPr>
        <w:spacing w:after="0"/>
        <w:ind w:left="0"/>
        <w:jc w:val="both"/>
      </w:pPr>
      <w:r>
        <w:rPr>
          <w:rFonts w:ascii="Times New Roman"/>
          <w:b w:val="false"/>
          <w:i w:val="false"/>
          <w:color w:val="000000"/>
          <w:sz w:val="28"/>
        </w:rPr>
        <w:t>
      ";</w:t>
      </w:r>
    </w:p>
    <w:bookmarkEnd w:id="230"/>
    <w:bookmarkStart w:name="z235" w:id="231"/>
    <w:p>
      <w:pPr>
        <w:spacing w:after="0"/>
        <w:ind w:left="0"/>
        <w:jc w:val="both"/>
      </w:pPr>
      <w:r>
        <w:rPr>
          <w:rFonts w:ascii="Times New Roman"/>
          <w:b w:val="false"/>
          <w:i w:val="false"/>
          <w:color w:val="000000"/>
          <w:sz w:val="28"/>
        </w:rPr>
        <w:t>
      строку:</w:t>
      </w:r>
    </w:p>
    <w:bookmarkEnd w:id="231"/>
    <w:bookmarkStart w:name="z236" w:id="232"/>
    <w:p>
      <w:pPr>
        <w:spacing w:after="0"/>
        <w:ind w:left="0"/>
        <w:jc w:val="both"/>
      </w:pPr>
      <w:r>
        <w:rPr>
          <w:rFonts w:ascii="Times New Roman"/>
          <w:b w:val="false"/>
          <w:i w:val="false"/>
          <w:color w:val="000000"/>
          <w:sz w:val="28"/>
        </w:rPr>
        <w:t>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33"/>
    <w:p>
      <w:pPr>
        <w:spacing w:after="0"/>
        <w:ind w:left="0"/>
        <w:jc w:val="both"/>
      </w:pPr>
      <w:r>
        <w:rPr>
          <w:rFonts w:ascii="Times New Roman"/>
          <w:b w:val="false"/>
          <w:i w:val="false"/>
          <w:color w:val="000000"/>
          <w:sz w:val="28"/>
        </w:rPr>
        <w:t>
      "</w:t>
      </w:r>
    </w:p>
    <w:bookmarkEnd w:id="233"/>
    <w:bookmarkStart w:name="z238" w:id="234"/>
    <w:p>
      <w:pPr>
        <w:spacing w:after="0"/>
        <w:ind w:left="0"/>
        <w:jc w:val="both"/>
      </w:pPr>
      <w:r>
        <w:rPr>
          <w:rFonts w:ascii="Times New Roman"/>
          <w:b w:val="false"/>
          <w:i w:val="false"/>
          <w:color w:val="000000"/>
          <w:sz w:val="28"/>
        </w:rPr>
        <w:t>
      изложить в следующей редакции:</w:t>
      </w:r>
    </w:p>
    <w:bookmarkEnd w:id="234"/>
    <w:bookmarkStart w:name="z239" w:id="235"/>
    <w:p>
      <w:pPr>
        <w:spacing w:after="0"/>
        <w:ind w:left="0"/>
        <w:jc w:val="both"/>
      </w:pPr>
      <w:r>
        <w:rPr>
          <w:rFonts w:ascii="Times New Roman"/>
          <w:b w:val="false"/>
          <w:i w:val="false"/>
          <w:color w:val="000000"/>
          <w:sz w:val="28"/>
        </w:rPr>
        <w:t>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36"/>
    <w:p>
      <w:pPr>
        <w:spacing w:after="0"/>
        <w:ind w:left="0"/>
        <w:jc w:val="both"/>
      </w:pPr>
      <w:r>
        <w:rPr>
          <w:rFonts w:ascii="Times New Roman"/>
          <w:b w:val="false"/>
          <w:i w:val="false"/>
          <w:color w:val="000000"/>
          <w:sz w:val="28"/>
        </w:rPr>
        <w:t>
      ";</w:t>
      </w:r>
    </w:p>
    <w:bookmarkEnd w:id="236"/>
    <w:bookmarkStart w:name="z241" w:id="237"/>
    <w:p>
      <w:pPr>
        <w:spacing w:after="0"/>
        <w:ind w:left="0"/>
        <w:jc w:val="both"/>
      </w:pPr>
      <w:r>
        <w:rPr>
          <w:rFonts w:ascii="Times New Roman"/>
          <w:b w:val="false"/>
          <w:i w:val="false"/>
          <w:color w:val="000000"/>
          <w:sz w:val="28"/>
        </w:rPr>
        <w:t>
      в бюджетной подпрограмме 121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w:t>
      </w:r>
    </w:p>
    <w:bookmarkEnd w:id="237"/>
    <w:bookmarkStart w:name="z242" w:id="238"/>
    <w:p>
      <w:pPr>
        <w:spacing w:after="0"/>
        <w:ind w:left="0"/>
        <w:jc w:val="both"/>
      </w:pPr>
      <w:r>
        <w:rPr>
          <w:rFonts w:ascii="Times New Roman"/>
          <w:b w:val="false"/>
          <w:i w:val="false"/>
          <w:color w:val="000000"/>
          <w:sz w:val="28"/>
        </w:rPr>
        <w:t>
      строки:</w:t>
      </w:r>
    </w:p>
    <w:bookmarkEnd w:id="238"/>
    <w:bookmarkStart w:name="z243" w:id="239"/>
    <w:p>
      <w:pPr>
        <w:spacing w:after="0"/>
        <w:ind w:left="0"/>
        <w:jc w:val="both"/>
      </w:pPr>
      <w:r>
        <w:rPr>
          <w:rFonts w:ascii="Times New Roman"/>
          <w:b w:val="false"/>
          <w:i w:val="false"/>
          <w:color w:val="000000"/>
          <w:sz w:val="28"/>
        </w:rPr>
        <w:t>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40"/>
    <w:p>
      <w:pPr>
        <w:spacing w:after="0"/>
        <w:ind w:left="0"/>
        <w:jc w:val="both"/>
      </w:pPr>
      <w:r>
        <w:rPr>
          <w:rFonts w:ascii="Times New Roman"/>
          <w:b w:val="false"/>
          <w:i w:val="false"/>
          <w:color w:val="000000"/>
          <w:sz w:val="28"/>
        </w:rPr>
        <w:t>
      "</w:t>
      </w:r>
    </w:p>
    <w:bookmarkEnd w:id="240"/>
    <w:bookmarkStart w:name="z245" w:id="241"/>
    <w:p>
      <w:pPr>
        <w:spacing w:after="0"/>
        <w:ind w:left="0"/>
        <w:jc w:val="both"/>
      </w:pPr>
      <w:r>
        <w:rPr>
          <w:rFonts w:ascii="Times New Roman"/>
          <w:b w:val="false"/>
          <w:i w:val="false"/>
          <w:color w:val="000000"/>
          <w:sz w:val="28"/>
        </w:rPr>
        <w:t>
      изложить в следующей редакции:</w:t>
      </w:r>
    </w:p>
    <w:bookmarkEnd w:id="241"/>
    <w:bookmarkStart w:name="z246" w:id="242"/>
    <w:p>
      <w:pPr>
        <w:spacing w:after="0"/>
        <w:ind w:left="0"/>
        <w:jc w:val="both"/>
      </w:pPr>
      <w:r>
        <w:rPr>
          <w:rFonts w:ascii="Times New Roman"/>
          <w:b w:val="false"/>
          <w:i w:val="false"/>
          <w:color w:val="000000"/>
          <w:sz w:val="28"/>
        </w:rPr>
        <w:t>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43"/>
    <w:p>
      <w:pPr>
        <w:spacing w:after="0"/>
        <w:ind w:left="0"/>
        <w:jc w:val="both"/>
      </w:pPr>
      <w:r>
        <w:rPr>
          <w:rFonts w:ascii="Times New Roman"/>
          <w:b w:val="false"/>
          <w:i w:val="false"/>
          <w:color w:val="000000"/>
          <w:sz w:val="28"/>
        </w:rPr>
        <w:t>
      ";</w:t>
      </w:r>
    </w:p>
    <w:bookmarkEnd w:id="243"/>
    <w:bookmarkStart w:name="z248" w:id="244"/>
    <w:p>
      <w:pPr>
        <w:spacing w:after="0"/>
        <w:ind w:left="0"/>
        <w:jc w:val="both"/>
      </w:pPr>
      <w:r>
        <w:rPr>
          <w:rFonts w:ascii="Times New Roman"/>
          <w:b w:val="false"/>
          <w:i w:val="false"/>
          <w:color w:val="000000"/>
          <w:sz w:val="28"/>
        </w:rPr>
        <w:t>
      в функциональной группе 9 "Топливно-энергетический комплекс и недропользование":</w:t>
      </w:r>
    </w:p>
    <w:bookmarkEnd w:id="244"/>
    <w:bookmarkStart w:name="z249" w:id="245"/>
    <w:p>
      <w:pPr>
        <w:spacing w:after="0"/>
        <w:ind w:left="0"/>
        <w:jc w:val="both"/>
      </w:pPr>
      <w:r>
        <w:rPr>
          <w:rFonts w:ascii="Times New Roman"/>
          <w:b w:val="false"/>
          <w:i w:val="false"/>
          <w:color w:val="000000"/>
          <w:sz w:val="28"/>
        </w:rPr>
        <w:t>
      по администратору 241 "Министерство энергетики Республики Казахстан":</w:t>
      </w:r>
    </w:p>
    <w:bookmarkEnd w:id="245"/>
    <w:bookmarkStart w:name="z250" w:id="246"/>
    <w:p>
      <w:pPr>
        <w:spacing w:after="0"/>
        <w:ind w:left="0"/>
        <w:jc w:val="both"/>
      </w:pPr>
      <w:r>
        <w:rPr>
          <w:rFonts w:ascii="Times New Roman"/>
          <w:b w:val="false"/>
          <w:i w:val="false"/>
          <w:color w:val="000000"/>
          <w:sz w:val="28"/>
        </w:rPr>
        <w:t>
      в бюджетной программе 003 "Целевые трансферты на развитие областным бюджетам, бюджетам городов республиканского значения, столицы на развитие газотранспортной системы":</w:t>
      </w:r>
    </w:p>
    <w:bookmarkEnd w:id="246"/>
    <w:bookmarkStart w:name="z251" w:id="247"/>
    <w:p>
      <w:pPr>
        <w:spacing w:after="0"/>
        <w:ind w:left="0"/>
        <w:jc w:val="both"/>
      </w:pPr>
      <w:r>
        <w:rPr>
          <w:rFonts w:ascii="Times New Roman"/>
          <w:b w:val="false"/>
          <w:i w:val="false"/>
          <w:color w:val="000000"/>
          <w:sz w:val="28"/>
        </w:rPr>
        <w:t>
      в бюджетной подпрограмме 032 "За счет целевого трансферта из Национального фонда Республики Казахстан":</w:t>
      </w:r>
    </w:p>
    <w:bookmarkEnd w:id="247"/>
    <w:bookmarkStart w:name="z252" w:id="248"/>
    <w:p>
      <w:pPr>
        <w:spacing w:after="0"/>
        <w:ind w:left="0"/>
        <w:jc w:val="both"/>
      </w:pPr>
      <w:r>
        <w:rPr>
          <w:rFonts w:ascii="Times New Roman"/>
          <w:b w:val="false"/>
          <w:i w:val="false"/>
          <w:color w:val="000000"/>
          <w:sz w:val="28"/>
        </w:rPr>
        <w:t>
      строки:</w:t>
      </w:r>
    </w:p>
    <w:bookmarkEnd w:id="248"/>
    <w:bookmarkStart w:name="z253" w:id="249"/>
    <w:p>
      <w:pPr>
        <w:spacing w:after="0"/>
        <w:ind w:left="0"/>
        <w:jc w:val="both"/>
      </w:pPr>
      <w:r>
        <w:rPr>
          <w:rFonts w:ascii="Times New Roman"/>
          <w:b w:val="false"/>
          <w:i w:val="false"/>
          <w:color w:val="000000"/>
          <w:sz w:val="28"/>
        </w:rPr>
        <w:t>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50"/>
    <w:p>
      <w:pPr>
        <w:spacing w:after="0"/>
        <w:ind w:left="0"/>
        <w:jc w:val="both"/>
      </w:pPr>
      <w:r>
        <w:rPr>
          <w:rFonts w:ascii="Times New Roman"/>
          <w:b w:val="false"/>
          <w:i w:val="false"/>
          <w:color w:val="000000"/>
          <w:sz w:val="28"/>
        </w:rPr>
        <w:t>
      "</w:t>
      </w:r>
    </w:p>
    <w:bookmarkEnd w:id="250"/>
    <w:bookmarkStart w:name="z255" w:id="251"/>
    <w:p>
      <w:pPr>
        <w:spacing w:after="0"/>
        <w:ind w:left="0"/>
        <w:jc w:val="both"/>
      </w:pPr>
      <w:r>
        <w:rPr>
          <w:rFonts w:ascii="Times New Roman"/>
          <w:b w:val="false"/>
          <w:i w:val="false"/>
          <w:color w:val="000000"/>
          <w:sz w:val="28"/>
        </w:rPr>
        <w:t>
      изложить в следующей редакции:</w:t>
      </w:r>
    </w:p>
    <w:bookmarkEnd w:id="251"/>
    <w:bookmarkStart w:name="z256" w:id="252"/>
    <w:p>
      <w:pPr>
        <w:spacing w:after="0"/>
        <w:ind w:left="0"/>
        <w:jc w:val="both"/>
      </w:pPr>
      <w:r>
        <w:rPr>
          <w:rFonts w:ascii="Times New Roman"/>
          <w:b w:val="false"/>
          <w:i w:val="false"/>
          <w:color w:val="000000"/>
          <w:sz w:val="28"/>
        </w:rPr>
        <w:t>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53"/>
    <w:p>
      <w:pPr>
        <w:spacing w:after="0"/>
        <w:ind w:left="0"/>
        <w:jc w:val="both"/>
      </w:pPr>
      <w:r>
        <w:rPr>
          <w:rFonts w:ascii="Times New Roman"/>
          <w:b w:val="false"/>
          <w:i w:val="false"/>
          <w:color w:val="000000"/>
          <w:sz w:val="28"/>
        </w:rPr>
        <w:t>
      ";</w:t>
      </w:r>
    </w:p>
    <w:bookmarkEnd w:id="253"/>
    <w:bookmarkStart w:name="z258" w:id="254"/>
    <w:p>
      <w:pPr>
        <w:spacing w:after="0"/>
        <w:ind w:left="0"/>
        <w:jc w:val="both"/>
      </w:pPr>
      <w:r>
        <w:rPr>
          <w:rFonts w:ascii="Times New Roman"/>
          <w:b w:val="false"/>
          <w:i w:val="false"/>
          <w:color w:val="000000"/>
          <w:sz w:val="28"/>
        </w:rPr>
        <w:t>
      строки:</w:t>
      </w:r>
    </w:p>
    <w:bookmarkEnd w:id="254"/>
    <w:bookmarkStart w:name="z259" w:id="255"/>
    <w:p>
      <w:pPr>
        <w:spacing w:after="0"/>
        <w:ind w:left="0"/>
        <w:jc w:val="both"/>
      </w:pPr>
      <w:r>
        <w:rPr>
          <w:rFonts w:ascii="Times New Roman"/>
          <w:b w:val="false"/>
          <w:i w:val="false"/>
          <w:color w:val="000000"/>
          <w:sz w:val="28"/>
        </w:rPr>
        <w:t>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56"/>
    <w:p>
      <w:pPr>
        <w:spacing w:after="0"/>
        <w:ind w:left="0"/>
        <w:jc w:val="both"/>
      </w:pPr>
      <w:r>
        <w:rPr>
          <w:rFonts w:ascii="Times New Roman"/>
          <w:b w:val="false"/>
          <w:i w:val="false"/>
          <w:color w:val="000000"/>
          <w:sz w:val="28"/>
        </w:rPr>
        <w:t>
      "</w:t>
      </w:r>
    </w:p>
    <w:bookmarkEnd w:id="256"/>
    <w:bookmarkStart w:name="z261" w:id="257"/>
    <w:p>
      <w:pPr>
        <w:spacing w:after="0"/>
        <w:ind w:left="0"/>
        <w:jc w:val="both"/>
      </w:pPr>
      <w:r>
        <w:rPr>
          <w:rFonts w:ascii="Times New Roman"/>
          <w:b w:val="false"/>
          <w:i w:val="false"/>
          <w:color w:val="000000"/>
          <w:sz w:val="28"/>
        </w:rPr>
        <w:t>
      изложить в следующей редакции:</w:t>
      </w:r>
    </w:p>
    <w:bookmarkEnd w:id="257"/>
    <w:bookmarkStart w:name="z262" w:id="258"/>
    <w:p>
      <w:pPr>
        <w:spacing w:after="0"/>
        <w:ind w:left="0"/>
        <w:jc w:val="both"/>
      </w:pPr>
      <w:r>
        <w:rPr>
          <w:rFonts w:ascii="Times New Roman"/>
          <w:b w:val="false"/>
          <w:i w:val="false"/>
          <w:color w:val="000000"/>
          <w:sz w:val="28"/>
        </w:rPr>
        <w:t>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8 715 547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59"/>
    <w:p>
      <w:pPr>
        <w:spacing w:after="0"/>
        <w:ind w:left="0"/>
        <w:jc w:val="both"/>
      </w:pPr>
      <w:r>
        <w:rPr>
          <w:rFonts w:ascii="Times New Roman"/>
          <w:b w:val="false"/>
          <w:i w:val="false"/>
          <w:color w:val="000000"/>
          <w:sz w:val="28"/>
        </w:rPr>
        <w:t>
      ";</w:t>
      </w:r>
    </w:p>
    <w:bookmarkEnd w:id="259"/>
    <w:bookmarkStart w:name="z264" w:id="260"/>
    <w:p>
      <w:pPr>
        <w:spacing w:after="0"/>
        <w:ind w:left="0"/>
        <w:jc w:val="both"/>
      </w:pPr>
      <w:r>
        <w:rPr>
          <w:rFonts w:ascii="Times New Roman"/>
          <w:b w:val="false"/>
          <w:i w:val="false"/>
          <w:color w:val="000000"/>
          <w:sz w:val="28"/>
        </w:rPr>
        <w:t>
      в функциональной группе 12 "Транспорт и коммуникации":</w:t>
      </w:r>
    </w:p>
    <w:bookmarkEnd w:id="260"/>
    <w:bookmarkStart w:name="z265" w:id="261"/>
    <w:p>
      <w:pPr>
        <w:spacing w:after="0"/>
        <w:ind w:left="0"/>
        <w:jc w:val="both"/>
      </w:pPr>
      <w:r>
        <w:rPr>
          <w:rFonts w:ascii="Times New Roman"/>
          <w:b w:val="false"/>
          <w:i w:val="false"/>
          <w:color w:val="000000"/>
          <w:sz w:val="28"/>
        </w:rPr>
        <w:t>
      по администратору 228 "Министерство транспорта Республики Казахстан":</w:t>
      </w:r>
    </w:p>
    <w:bookmarkEnd w:id="261"/>
    <w:bookmarkStart w:name="z266" w:id="262"/>
    <w:p>
      <w:pPr>
        <w:spacing w:after="0"/>
        <w:ind w:left="0"/>
        <w:jc w:val="both"/>
      </w:pPr>
      <w:r>
        <w:rPr>
          <w:rFonts w:ascii="Times New Roman"/>
          <w:b w:val="false"/>
          <w:i w:val="false"/>
          <w:color w:val="000000"/>
          <w:sz w:val="28"/>
        </w:rPr>
        <w:t>
      в бюджетной программе 091 "Ремонт и организация содержания, направленная на улучшение качества автомобильных дорог общего пользования":</w:t>
      </w:r>
    </w:p>
    <w:bookmarkEnd w:id="262"/>
    <w:bookmarkStart w:name="z267" w:id="263"/>
    <w:p>
      <w:pPr>
        <w:spacing w:after="0"/>
        <w:ind w:left="0"/>
        <w:jc w:val="both"/>
      </w:pPr>
      <w:r>
        <w:rPr>
          <w:rFonts w:ascii="Times New Roman"/>
          <w:b w:val="false"/>
          <w:i w:val="false"/>
          <w:color w:val="000000"/>
          <w:sz w:val="28"/>
        </w:rPr>
        <w:t>
      в бюджетной подпрограмме 111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bookmarkEnd w:id="263"/>
    <w:bookmarkStart w:name="z268" w:id="264"/>
    <w:p>
      <w:pPr>
        <w:spacing w:after="0"/>
        <w:ind w:left="0"/>
        <w:jc w:val="both"/>
      </w:pPr>
      <w:r>
        <w:rPr>
          <w:rFonts w:ascii="Times New Roman"/>
          <w:b w:val="false"/>
          <w:i w:val="false"/>
          <w:color w:val="000000"/>
          <w:sz w:val="28"/>
        </w:rPr>
        <w:t>
      строку:</w:t>
      </w:r>
    </w:p>
    <w:bookmarkEnd w:id="264"/>
    <w:bookmarkStart w:name="z269" w:id="265"/>
    <w:p>
      <w:pPr>
        <w:spacing w:after="0"/>
        <w:ind w:left="0"/>
        <w:jc w:val="both"/>
      </w:pPr>
      <w:r>
        <w:rPr>
          <w:rFonts w:ascii="Times New Roman"/>
          <w:b w:val="false"/>
          <w:i w:val="false"/>
          <w:color w:val="000000"/>
          <w:sz w:val="28"/>
        </w:rPr>
        <w:t>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66"/>
    <w:p>
      <w:pPr>
        <w:spacing w:after="0"/>
        <w:ind w:left="0"/>
        <w:jc w:val="both"/>
      </w:pPr>
      <w:r>
        <w:rPr>
          <w:rFonts w:ascii="Times New Roman"/>
          <w:b w:val="false"/>
          <w:i w:val="false"/>
          <w:color w:val="000000"/>
          <w:sz w:val="28"/>
        </w:rPr>
        <w:t>
      "</w:t>
      </w:r>
    </w:p>
    <w:bookmarkEnd w:id="266"/>
    <w:bookmarkStart w:name="z271" w:id="267"/>
    <w:p>
      <w:pPr>
        <w:spacing w:after="0"/>
        <w:ind w:left="0"/>
        <w:jc w:val="both"/>
      </w:pPr>
      <w:r>
        <w:rPr>
          <w:rFonts w:ascii="Times New Roman"/>
          <w:b w:val="false"/>
          <w:i w:val="false"/>
          <w:color w:val="000000"/>
          <w:sz w:val="28"/>
        </w:rPr>
        <w:t>
      изложить в следующей редакции:</w:t>
      </w:r>
    </w:p>
    <w:bookmarkEnd w:id="267"/>
    <w:bookmarkStart w:name="z272" w:id="268"/>
    <w:p>
      <w:pPr>
        <w:spacing w:after="0"/>
        <w:ind w:left="0"/>
        <w:jc w:val="both"/>
      </w:pPr>
      <w:r>
        <w:rPr>
          <w:rFonts w:ascii="Times New Roman"/>
          <w:b w:val="false"/>
          <w:i w:val="false"/>
          <w:color w:val="000000"/>
          <w:sz w:val="28"/>
        </w:rPr>
        <w:t>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69"/>
    <w:p>
      <w:pPr>
        <w:spacing w:after="0"/>
        <w:ind w:left="0"/>
        <w:jc w:val="both"/>
      </w:pPr>
      <w:r>
        <w:rPr>
          <w:rFonts w:ascii="Times New Roman"/>
          <w:b w:val="false"/>
          <w:i w:val="false"/>
          <w:color w:val="000000"/>
          <w:sz w:val="28"/>
        </w:rPr>
        <w:t>
      ";</w:t>
      </w:r>
    </w:p>
    <w:bookmarkEnd w:id="269"/>
    <w:bookmarkStart w:name="z274" w:id="270"/>
    <w:p>
      <w:pPr>
        <w:spacing w:after="0"/>
        <w:ind w:left="0"/>
        <w:jc w:val="both"/>
      </w:pPr>
      <w:r>
        <w:rPr>
          <w:rFonts w:ascii="Times New Roman"/>
          <w:b w:val="false"/>
          <w:i w:val="false"/>
          <w:color w:val="000000"/>
          <w:sz w:val="28"/>
        </w:rPr>
        <w:t>
      строку:</w:t>
      </w:r>
    </w:p>
    <w:bookmarkEnd w:id="270"/>
    <w:bookmarkStart w:name="z275" w:id="271"/>
    <w:p>
      <w:pPr>
        <w:spacing w:after="0"/>
        <w:ind w:left="0"/>
        <w:jc w:val="both"/>
      </w:pPr>
      <w:r>
        <w:rPr>
          <w:rFonts w:ascii="Times New Roman"/>
          <w:b w:val="false"/>
          <w:i w:val="false"/>
          <w:color w:val="000000"/>
          <w:sz w:val="28"/>
        </w:rPr>
        <w:t>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72"/>
    <w:p>
      <w:pPr>
        <w:spacing w:after="0"/>
        <w:ind w:left="0"/>
        <w:jc w:val="both"/>
      </w:pPr>
      <w:r>
        <w:rPr>
          <w:rFonts w:ascii="Times New Roman"/>
          <w:b w:val="false"/>
          <w:i w:val="false"/>
          <w:color w:val="000000"/>
          <w:sz w:val="28"/>
        </w:rPr>
        <w:t>
      "</w:t>
      </w:r>
    </w:p>
    <w:bookmarkEnd w:id="272"/>
    <w:bookmarkStart w:name="z277" w:id="273"/>
    <w:p>
      <w:pPr>
        <w:spacing w:after="0"/>
        <w:ind w:left="0"/>
        <w:jc w:val="both"/>
      </w:pPr>
      <w:r>
        <w:rPr>
          <w:rFonts w:ascii="Times New Roman"/>
          <w:b w:val="false"/>
          <w:i w:val="false"/>
          <w:color w:val="000000"/>
          <w:sz w:val="28"/>
        </w:rPr>
        <w:t>
      изложить в следующей редакции:</w:t>
      </w:r>
    </w:p>
    <w:bookmarkEnd w:id="273"/>
    <w:bookmarkStart w:name="z278" w:id="274"/>
    <w:p>
      <w:pPr>
        <w:spacing w:after="0"/>
        <w:ind w:left="0"/>
        <w:jc w:val="both"/>
      </w:pPr>
      <w:r>
        <w:rPr>
          <w:rFonts w:ascii="Times New Roman"/>
          <w:b w:val="false"/>
          <w:i w:val="false"/>
          <w:color w:val="000000"/>
          <w:sz w:val="28"/>
        </w:rPr>
        <w:t>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75"/>
    <w:p>
      <w:pPr>
        <w:spacing w:after="0"/>
        <w:ind w:left="0"/>
        <w:jc w:val="both"/>
      </w:pPr>
      <w:r>
        <w:rPr>
          <w:rFonts w:ascii="Times New Roman"/>
          <w:b w:val="false"/>
          <w:i w:val="false"/>
          <w:color w:val="000000"/>
          <w:sz w:val="28"/>
        </w:rPr>
        <w:t>
      ";</w:t>
      </w:r>
    </w:p>
    <w:bookmarkEnd w:id="275"/>
    <w:bookmarkStart w:name="z280" w:id="276"/>
    <w:p>
      <w:pPr>
        <w:spacing w:after="0"/>
        <w:ind w:left="0"/>
        <w:jc w:val="both"/>
      </w:pPr>
      <w:r>
        <w:rPr>
          <w:rFonts w:ascii="Times New Roman"/>
          <w:b w:val="false"/>
          <w:i w:val="false"/>
          <w:color w:val="000000"/>
          <w:sz w:val="28"/>
        </w:rPr>
        <w:t>
      строку:</w:t>
      </w:r>
    </w:p>
    <w:bookmarkEnd w:id="276"/>
    <w:bookmarkStart w:name="z281" w:id="277"/>
    <w:p>
      <w:pPr>
        <w:spacing w:after="0"/>
        <w:ind w:left="0"/>
        <w:jc w:val="both"/>
      </w:pPr>
      <w:r>
        <w:rPr>
          <w:rFonts w:ascii="Times New Roman"/>
          <w:b w:val="false"/>
          <w:i w:val="false"/>
          <w:color w:val="000000"/>
          <w:sz w:val="28"/>
        </w:rPr>
        <w:t>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78"/>
    <w:p>
      <w:pPr>
        <w:spacing w:after="0"/>
        <w:ind w:left="0"/>
        <w:jc w:val="both"/>
      </w:pPr>
      <w:r>
        <w:rPr>
          <w:rFonts w:ascii="Times New Roman"/>
          <w:b w:val="false"/>
          <w:i w:val="false"/>
          <w:color w:val="000000"/>
          <w:sz w:val="28"/>
        </w:rPr>
        <w:t>
      "</w:t>
      </w:r>
    </w:p>
    <w:bookmarkEnd w:id="278"/>
    <w:bookmarkStart w:name="z283" w:id="279"/>
    <w:p>
      <w:pPr>
        <w:spacing w:after="0"/>
        <w:ind w:left="0"/>
        <w:jc w:val="both"/>
      </w:pPr>
      <w:r>
        <w:rPr>
          <w:rFonts w:ascii="Times New Roman"/>
          <w:b w:val="false"/>
          <w:i w:val="false"/>
          <w:color w:val="000000"/>
          <w:sz w:val="28"/>
        </w:rPr>
        <w:t>
      изложить в следующей редакции:</w:t>
      </w:r>
    </w:p>
    <w:bookmarkEnd w:id="279"/>
    <w:bookmarkStart w:name="z284" w:id="280"/>
    <w:p>
      <w:pPr>
        <w:spacing w:after="0"/>
        <w:ind w:left="0"/>
        <w:jc w:val="both"/>
      </w:pPr>
      <w:r>
        <w:rPr>
          <w:rFonts w:ascii="Times New Roman"/>
          <w:b w:val="false"/>
          <w:i w:val="false"/>
          <w:color w:val="000000"/>
          <w:sz w:val="28"/>
        </w:rPr>
        <w:t>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81"/>
    <w:p>
      <w:pPr>
        <w:spacing w:after="0"/>
        <w:ind w:left="0"/>
        <w:jc w:val="both"/>
      </w:pPr>
      <w:r>
        <w:rPr>
          <w:rFonts w:ascii="Times New Roman"/>
          <w:b w:val="false"/>
          <w:i w:val="false"/>
          <w:color w:val="000000"/>
          <w:sz w:val="28"/>
        </w:rPr>
        <w:t>
      ";</w:t>
      </w:r>
    </w:p>
    <w:bookmarkEnd w:id="281"/>
    <w:bookmarkStart w:name="z286" w:id="282"/>
    <w:p>
      <w:pPr>
        <w:spacing w:after="0"/>
        <w:ind w:left="0"/>
        <w:jc w:val="both"/>
      </w:pPr>
      <w:r>
        <w:rPr>
          <w:rFonts w:ascii="Times New Roman"/>
          <w:b w:val="false"/>
          <w:i w:val="false"/>
          <w:color w:val="000000"/>
          <w:sz w:val="28"/>
        </w:rPr>
        <w:t>
      строку:</w:t>
      </w:r>
    </w:p>
    <w:bookmarkEnd w:id="282"/>
    <w:bookmarkStart w:name="z287" w:id="283"/>
    <w:p>
      <w:pPr>
        <w:spacing w:after="0"/>
        <w:ind w:left="0"/>
        <w:jc w:val="both"/>
      </w:pPr>
      <w:r>
        <w:rPr>
          <w:rFonts w:ascii="Times New Roman"/>
          <w:b w:val="false"/>
          <w:i w:val="false"/>
          <w:color w:val="000000"/>
          <w:sz w:val="28"/>
        </w:rPr>
        <w:t>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84"/>
    <w:p>
      <w:pPr>
        <w:spacing w:after="0"/>
        <w:ind w:left="0"/>
        <w:jc w:val="both"/>
      </w:pPr>
      <w:r>
        <w:rPr>
          <w:rFonts w:ascii="Times New Roman"/>
          <w:b w:val="false"/>
          <w:i w:val="false"/>
          <w:color w:val="000000"/>
          <w:sz w:val="28"/>
        </w:rPr>
        <w:t>
      "</w:t>
      </w:r>
    </w:p>
    <w:bookmarkEnd w:id="284"/>
    <w:bookmarkStart w:name="z289" w:id="285"/>
    <w:p>
      <w:pPr>
        <w:spacing w:after="0"/>
        <w:ind w:left="0"/>
        <w:jc w:val="both"/>
      </w:pPr>
      <w:r>
        <w:rPr>
          <w:rFonts w:ascii="Times New Roman"/>
          <w:b w:val="false"/>
          <w:i w:val="false"/>
          <w:color w:val="000000"/>
          <w:sz w:val="28"/>
        </w:rPr>
        <w:t>
      изложить в следующей редакции:</w:t>
      </w:r>
    </w:p>
    <w:bookmarkEnd w:id="285"/>
    <w:bookmarkStart w:name="z290" w:id="286"/>
    <w:p>
      <w:pPr>
        <w:spacing w:after="0"/>
        <w:ind w:left="0"/>
        <w:jc w:val="both"/>
      </w:pPr>
      <w:r>
        <w:rPr>
          <w:rFonts w:ascii="Times New Roman"/>
          <w:b w:val="false"/>
          <w:i w:val="false"/>
          <w:color w:val="000000"/>
          <w:sz w:val="28"/>
        </w:rPr>
        <w:t>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87"/>
    <w:p>
      <w:pPr>
        <w:spacing w:after="0"/>
        <w:ind w:left="0"/>
        <w:jc w:val="both"/>
      </w:pPr>
      <w:r>
        <w:rPr>
          <w:rFonts w:ascii="Times New Roman"/>
          <w:b w:val="false"/>
          <w:i w:val="false"/>
          <w:color w:val="000000"/>
          <w:sz w:val="28"/>
        </w:rPr>
        <w:t>
      ";</w:t>
      </w:r>
    </w:p>
    <w:bookmarkEnd w:id="287"/>
    <w:bookmarkStart w:name="z292" w:id="288"/>
    <w:p>
      <w:pPr>
        <w:spacing w:after="0"/>
        <w:ind w:left="0"/>
        <w:jc w:val="both"/>
      </w:pPr>
      <w:r>
        <w:rPr>
          <w:rFonts w:ascii="Times New Roman"/>
          <w:b w:val="false"/>
          <w:i w:val="false"/>
          <w:color w:val="000000"/>
          <w:sz w:val="28"/>
        </w:rPr>
        <w:t>
      строку:</w:t>
      </w:r>
    </w:p>
    <w:bookmarkEnd w:id="288"/>
    <w:bookmarkStart w:name="z293" w:id="289"/>
    <w:p>
      <w:pPr>
        <w:spacing w:after="0"/>
        <w:ind w:left="0"/>
        <w:jc w:val="both"/>
      </w:pPr>
      <w:r>
        <w:rPr>
          <w:rFonts w:ascii="Times New Roman"/>
          <w:b w:val="false"/>
          <w:i w:val="false"/>
          <w:color w:val="000000"/>
          <w:sz w:val="28"/>
        </w:rPr>
        <w:t>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90"/>
    <w:p>
      <w:pPr>
        <w:spacing w:after="0"/>
        <w:ind w:left="0"/>
        <w:jc w:val="both"/>
      </w:pPr>
      <w:r>
        <w:rPr>
          <w:rFonts w:ascii="Times New Roman"/>
          <w:b w:val="false"/>
          <w:i w:val="false"/>
          <w:color w:val="000000"/>
          <w:sz w:val="28"/>
        </w:rPr>
        <w:t>
      "</w:t>
      </w:r>
    </w:p>
    <w:bookmarkEnd w:id="290"/>
    <w:bookmarkStart w:name="z295" w:id="291"/>
    <w:p>
      <w:pPr>
        <w:spacing w:after="0"/>
        <w:ind w:left="0"/>
        <w:jc w:val="both"/>
      </w:pPr>
      <w:r>
        <w:rPr>
          <w:rFonts w:ascii="Times New Roman"/>
          <w:b w:val="false"/>
          <w:i w:val="false"/>
          <w:color w:val="000000"/>
          <w:sz w:val="28"/>
        </w:rPr>
        <w:t>
      изложить в следующей редакции:</w:t>
      </w:r>
    </w:p>
    <w:bookmarkEnd w:id="291"/>
    <w:bookmarkStart w:name="z296" w:id="292"/>
    <w:p>
      <w:pPr>
        <w:spacing w:after="0"/>
        <w:ind w:left="0"/>
        <w:jc w:val="both"/>
      </w:pPr>
      <w:r>
        <w:rPr>
          <w:rFonts w:ascii="Times New Roman"/>
          <w:b w:val="false"/>
          <w:i w:val="false"/>
          <w:color w:val="000000"/>
          <w:sz w:val="28"/>
        </w:rPr>
        <w:t>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93"/>
    <w:p>
      <w:pPr>
        <w:spacing w:after="0"/>
        <w:ind w:left="0"/>
        <w:jc w:val="both"/>
      </w:pPr>
      <w:r>
        <w:rPr>
          <w:rFonts w:ascii="Times New Roman"/>
          <w:b w:val="false"/>
          <w:i w:val="false"/>
          <w:color w:val="000000"/>
          <w:sz w:val="28"/>
        </w:rPr>
        <w:t>
      ";</w:t>
      </w:r>
    </w:p>
    <w:bookmarkEnd w:id="293"/>
    <w:bookmarkStart w:name="z298" w:id="294"/>
    <w:p>
      <w:pPr>
        <w:spacing w:after="0"/>
        <w:ind w:left="0"/>
        <w:jc w:val="both"/>
      </w:pPr>
      <w:r>
        <w:rPr>
          <w:rFonts w:ascii="Times New Roman"/>
          <w:b w:val="false"/>
          <w:i w:val="false"/>
          <w:color w:val="000000"/>
          <w:sz w:val="28"/>
        </w:rPr>
        <w:t>
      строку:</w:t>
      </w:r>
    </w:p>
    <w:bookmarkEnd w:id="294"/>
    <w:bookmarkStart w:name="z299" w:id="295"/>
    <w:p>
      <w:pPr>
        <w:spacing w:after="0"/>
        <w:ind w:left="0"/>
        <w:jc w:val="both"/>
      </w:pPr>
      <w:r>
        <w:rPr>
          <w:rFonts w:ascii="Times New Roman"/>
          <w:b w:val="false"/>
          <w:i w:val="false"/>
          <w:color w:val="000000"/>
          <w:sz w:val="28"/>
        </w:rPr>
        <w:t>
      "</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96"/>
    <w:p>
      <w:pPr>
        <w:spacing w:after="0"/>
        <w:ind w:left="0"/>
        <w:jc w:val="both"/>
      </w:pPr>
      <w:r>
        <w:rPr>
          <w:rFonts w:ascii="Times New Roman"/>
          <w:b w:val="false"/>
          <w:i w:val="false"/>
          <w:color w:val="000000"/>
          <w:sz w:val="28"/>
        </w:rPr>
        <w:t>
      "</w:t>
      </w:r>
    </w:p>
    <w:bookmarkEnd w:id="296"/>
    <w:bookmarkStart w:name="z301" w:id="297"/>
    <w:p>
      <w:pPr>
        <w:spacing w:after="0"/>
        <w:ind w:left="0"/>
        <w:jc w:val="both"/>
      </w:pPr>
      <w:r>
        <w:rPr>
          <w:rFonts w:ascii="Times New Roman"/>
          <w:b w:val="false"/>
          <w:i w:val="false"/>
          <w:color w:val="000000"/>
          <w:sz w:val="28"/>
        </w:rPr>
        <w:t>
      изложить в следующей редакции:</w:t>
      </w:r>
    </w:p>
    <w:bookmarkEnd w:id="297"/>
    <w:bookmarkStart w:name="z302" w:id="298"/>
    <w:p>
      <w:pPr>
        <w:spacing w:after="0"/>
        <w:ind w:left="0"/>
        <w:jc w:val="both"/>
      </w:pPr>
      <w:r>
        <w:rPr>
          <w:rFonts w:ascii="Times New Roman"/>
          <w:b w:val="false"/>
          <w:i w:val="false"/>
          <w:color w:val="000000"/>
          <w:sz w:val="28"/>
        </w:rPr>
        <w:t>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99"/>
    <w:p>
      <w:pPr>
        <w:spacing w:after="0"/>
        <w:ind w:left="0"/>
        <w:jc w:val="both"/>
      </w:pPr>
      <w:r>
        <w:rPr>
          <w:rFonts w:ascii="Times New Roman"/>
          <w:b w:val="false"/>
          <w:i w:val="false"/>
          <w:color w:val="000000"/>
          <w:sz w:val="28"/>
        </w:rPr>
        <w:t>
      ";</w:t>
      </w:r>
    </w:p>
    <w:bookmarkEnd w:id="299"/>
    <w:bookmarkStart w:name="z304" w:id="300"/>
    <w:p>
      <w:pPr>
        <w:spacing w:after="0"/>
        <w:ind w:left="0"/>
        <w:jc w:val="both"/>
      </w:pPr>
      <w:r>
        <w:rPr>
          <w:rFonts w:ascii="Times New Roman"/>
          <w:b w:val="false"/>
          <w:i w:val="false"/>
          <w:color w:val="000000"/>
          <w:sz w:val="28"/>
        </w:rPr>
        <w:t>
      в бюджетной программе 093 "Развитие гражданской авиации и воздушного транспорта":</w:t>
      </w:r>
    </w:p>
    <w:bookmarkEnd w:id="300"/>
    <w:bookmarkStart w:name="z305" w:id="301"/>
    <w:p>
      <w:pPr>
        <w:spacing w:after="0"/>
        <w:ind w:left="0"/>
        <w:jc w:val="both"/>
      </w:pPr>
      <w:r>
        <w:rPr>
          <w:rFonts w:ascii="Times New Roman"/>
          <w:b w:val="false"/>
          <w:i w:val="false"/>
          <w:color w:val="000000"/>
          <w:sz w:val="28"/>
        </w:rPr>
        <w:t>
      в бюджетной подпрограмме 105 "Целевые трансферты на развитие областным бюджетам на развитие инфраструктуры воздушного транспорта за счет средств целевого трансферта из Национального фонда Республики Казахстан":</w:t>
      </w:r>
    </w:p>
    <w:bookmarkEnd w:id="301"/>
    <w:bookmarkStart w:name="z306" w:id="302"/>
    <w:p>
      <w:pPr>
        <w:spacing w:after="0"/>
        <w:ind w:left="0"/>
        <w:jc w:val="both"/>
      </w:pPr>
      <w:r>
        <w:rPr>
          <w:rFonts w:ascii="Times New Roman"/>
          <w:b w:val="false"/>
          <w:i w:val="false"/>
          <w:color w:val="000000"/>
          <w:sz w:val="28"/>
        </w:rPr>
        <w:t>
      строки:</w:t>
      </w:r>
    </w:p>
    <w:bookmarkEnd w:id="302"/>
    <w:bookmarkStart w:name="z307"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304"/>
    <w:p>
      <w:pPr>
        <w:spacing w:after="0"/>
        <w:ind w:left="0"/>
        <w:jc w:val="both"/>
      </w:pPr>
      <w:r>
        <w:rPr>
          <w:rFonts w:ascii="Times New Roman"/>
          <w:b w:val="false"/>
          <w:i w:val="false"/>
          <w:color w:val="000000"/>
          <w:sz w:val="28"/>
        </w:rPr>
        <w:t>
      "</w:t>
      </w:r>
    </w:p>
    <w:bookmarkEnd w:id="304"/>
    <w:bookmarkStart w:name="z309" w:id="305"/>
    <w:p>
      <w:pPr>
        <w:spacing w:after="0"/>
        <w:ind w:left="0"/>
        <w:jc w:val="both"/>
      </w:pPr>
      <w:r>
        <w:rPr>
          <w:rFonts w:ascii="Times New Roman"/>
          <w:b w:val="false"/>
          <w:i w:val="false"/>
          <w:color w:val="000000"/>
          <w:sz w:val="28"/>
        </w:rPr>
        <w:t>
      изложить в следующей редакции:</w:t>
      </w:r>
    </w:p>
    <w:bookmarkEnd w:id="305"/>
    <w:bookmarkStart w:name="z310" w:id="306"/>
    <w:p>
      <w:pPr>
        <w:spacing w:after="0"/>
        <w:ind w:left="0"/>
        <w:jc w:val="both"/>
      </w:pPr>
      <w:r>
        <w:rPr>
          <w:rFonts w:ascii="Times New Roman"/>
          <w:b w:val="false"/>
          <w:i w:val="false"/>
          <w:color w:val="000000"/>
          <w:sz w:val="28"/>
        </w:rPr>
        <w:t>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307"/>
    <w:p>
      <w:pPr>
        <w:spacing w:after="0"/>
        <w:ind w:left="0"/>
        <w:jc w:val="both"/>
      </w:pPr>
      <w:r>
        <w:rPr>
          <w:rFonts w:ascii="Times New Roman"/>
          <w:b w:val="false"/>
          <w:i w:val="false"/>
          <w:color w:val="000000"/>
          <w:sz w:val="28"/>
        </w:rPr>
        <w:t>
      ";</w:t>
      </w:r>
    </w:p>
    <w:bookmarkEnd w:id="307"/>
    <w:bookmarkStart w:name="z312" w:id="308"/>
    <w:p>
      <w:pPr>
        <w:spacing w:after="0"/>
        <w:ind w:left="0"/>
        <w:jc w:val="both"/>
      </w:pPr>
      <w:r>
        <w:rPr>
          <w:rFonts w:ascii="Times New Roman"/>
          <w:b w:val="false"/>
          <w:i w:val="false"/>
          <w:color w:val="000000"/>
          <w:sz w:val="28"/>
        </w:rPr>
        <w:t>
      в функциональной группе 13 "Прочие":</w:t>
      </w:r>
    </w:p>
    <w:bookmarkEnd w:id="308"/>
    <w:bookmarkStart w:name="z313" w:id="309"/>
    <w:p>
      <w:pPr>
        <w:spacing w:after="0"/>
        <w:ind w:left="0"/>
        <w:jc w:val="both"/>
      </w:pPr>
      <w:r>
        <w:rPr>
          <w:rFonts w:ascii="Times New Roman"/>
          <w:b w:val="false"/>
          <w:i w:val="false"/>
          <w:color w:val="000000"/>
          <w:sz w:val="28"/>
        </w:rPr>
        <w:t>
      по администратору 243 "Министерство национальной экономики Республики Казахстан":</w:t>
      </w:r>
    </w:p>
    <w:bookmarkEnd w:id="309"/>
    <w:bookmarkStart w:name="z314" w:id="310"/>
    <w:p>
      <w:pPr>
        <w:spacing w:after="0"/>
        <w:ind w:left="0"/>
        <w:jc w:val="both"/>
      </w:pPr>
      <w:r>
        <w:rPr>
          <w:rFonts w:ascii="Times New Roman"/>
          <w:b w:val="false"/>
          <w:i w:val="false"/>
          <w:color w:val="000000"/>
          <w:sz w:val="28"/>
        </w:rPr>
        <w:t>
      в бюджетной программе 160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bookmarkEnd w:id="310"/>
    <w:bookmarkStart w:name="z315" w:id="311"/>
    <w:p>
      <w:pPr>
        <w:spacing w:after="0"/>
        <w:ind w:left="0"/>
        <w:jc w:val="both"/>
      </w:pPr>
      <w:r>
        <w:rPr>
          <w:rFonts w:ascii="Times New Roman"/>
          <w:b w:val="false"/>
          <w:i w:val="false"/>
          <w:color w:val="000000"/>
          <w:sz w:val="28"/>
        </w:rPr>
        <w:t>
      в бюджетной подпрограмме 032 "За счет целевого трансферта из Национального фонда Республики Казахстан":</w:t>
      </w:r>
    </w:p>
    <w:bookmarkEnd w:id="311"/>
    <w:bookmarkStart w:name="z316" w:id="312"/>
    <w:p>
      <w:pPr>
        <w:spacing w:after="0"/>
        <w:ind w:left="0"/>
        <w:jc w:val="both"/>
      </w:pPr>
      <w:r>
        <w:rPr>
          <w:rFonts w:ascii="Times New Roman"/>
          <w:b w:val="false"/>
          <w:i w:val="false"/>
          <w:color w:val="000000"/>
          <w:sz w:val="28"/>
        </w:rPr>
        <w:t>
      строку:</w:t>
      </w:r>
    </w:p>
    <w:bookmarkEnd w:id="312"/>
    <w:bookmarkStart w:name="z317" w:id="313"/>
    <w:p>
      <w:pPr>
        <w:spacing w:after="0"/>
        <w:ind w:left="0"/>
        <w:jc w:val="both"/>
      </w:pPr>
      <w:r>
        <w:rPr>
          <w:rFonts w:ascii="Times New Roman"/>
          <w:b w:val="false"/>
          <w:i w:val="false"/>
          <w:color w:val="000000"/>
          <w:sz w:val="28"/>
        </w:rPr>
        <w:t>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314"/>
    <w:p>
      <w:pPr>
        <w:spacing w:after="0"/>
        <w:ind w:left="0"/>
        <w:jc w:val="both"/>
      </w:pPr>
      <w:r>
        <w:rPr>
          <w:rFonts w:ascii="Times New Roman"/>
          <w:b w:val="false"/>
          <w:i w:val="false"/>
          <w:color w:val="000000"/>
          <w:sz w:val="28"/>
        </w:rPr>
        <w:t>
      "</w:t>
      </w:r>
    </w:p>
    <w:bookmarkEnd w:id="314"/>
    <w:bookmarkStart w:name="z319" w:id="315"/>
    <w:p>
      <w:pPr>
        <w:spacing w:after="0"/>
        <w:ind w:left="0"/>
        <w:jc w:val="both"/>
      </w:pPr>
      <w:r>
        <w:rPr>
          <w:rFonts w:ascii="Times New Roman"/>
          <w:b w:val="false"/>
          <w:i w:val="false"/>
          <w:color w:val="000000"/>
          <w:sz w:val="28"/>
        </w:rPr>
        <w:t>
      изложить в следующей редакции:</w:t>
      </w:r>
    </w:p>
    <w:bookmarkEnd w:id="315"/>
    <w:bookmarkStart w:name="z320" w:id="316"/>
    <w:p>
      <w:pPr>
        <w:spacing w:after="0"/>
        <w:ind w:left="0"/>
        <w:jc w:val="both"/>
      </w:pPr>
      <w:r>
        <w:rPr>
          <w:rFonts w:ascii="Times New Roman"/>
          <w:b w:val="false"/>
          <w:i w:val="false"/>
          <w:color w:val="000000"/>
          <w:sz w:val="28"/>
        </w:rPr>
        <w:t>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17"/>
    <w:p>
      <w:pPr>
        <w:spacing w:after="0"/>
        <w:ind w:left="0"/>
        <w:jc w:val="both"/>
      </w:pPr>
      <w:r>
        <w:rPr>
          <w:rFonts w:ascii="Times New Roman"/>
          <w:b w:val="false"/>
          <w:i w:val="false"/>
          <w:color w:val="000000"/>
          <w:sz w:val="28"/>
        </w:rPr>
        <w:t>
      ";</w:t>
      </w:r>
    </w:p>
    <w:bookmarkEnd w:id="317"/>
    <w:bookmarkStart w:name="z322" w:id="318"/>
    <w:p>
      <w:pPr>
        <w:spacing w:after="0"/>
        <w:ind w:left="0"/>
        <w:jc w:val="both"/>
      </w:pPr>
      <w:r>
        <w:rPr>
          <w:rFonts w:ascii="Times New Roman"/>
          <w:b w:val="false"/>
          <w:i w:val="false"/>
          <w:color w:val="000000"/>
          <w:sz w:val="28"/>
        </w:rPr>
        <w:t>
      строку:</w:t>
      </w:r>
    </w:p>
    <w:bookmarkEnd w:id="318"/>
    <w:bookmarkStart w:name="z323" w:id="319"/>
    <w:p>
      <w:pPr>
        <w:spacing w:after="0"/>
        <w:ind w:left="0"/>
        <w:jc w:val="both"/>
      </w:pPr>
      <w:r>
        <w:rPr>
          <w:rFonts w:ascii="Times New Roman"/>
          <w:b w:val="false"/>
          <w:i w:val="false"/>
          <w:color w:val="000000"/>
          <w:sz w:val="28"/>
        </w:rPr>
        <w:t>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320"/>
    <w:p>
      <w:pPr>
        <w:spacing w:after="0"/>
        <w:ind w:left="0"/>
        <w:jc w:val="both"/>
      </w:pPr>
      <w:r>
        <w:rPr>
          <w:rFonts w:ascii="Times New Roman"/>
          <w:b w:val="false"/>
          <w:i w:val="false"/>
          <w:color w:val="000000"/>
          <w:sz w:val="28"/>
        </w:rPr>
        <w:t>
      "</w:t>
      </w:r>
    </w:p>
    <w:bookmarkEnd w:id="320"/>
    <w:bookmarkStart w:name="z325" w:id="321"/>
    <w:p>
      <w:pPr>
        <w:spacing w:after="0"/>
        <w:ind w:left="0"/>
        <w:jc w:val="both"/>
      </w:pPr>
      <w:r>
        <w:rPr>
          <w:rFonts w:ascii="Times New Roman"/>
          <w:b w:val="false"/>
          <w:i w:val="false"/>
          <w:color w:val="000000"/>
          <w:sz w:val="28"/>
        </w:rPr>
        <w:t>
      изложить в следующей редакции:</w:t>
      </w:r>
    </w:p>
    <w:bookmarkEnd w:id="321"/>
    <w:bookmarkStart w:name="z326" w:id="322"/>
    <w:p>
      <w:pPr>
        <w:spacing w:after="0"/>
        <w:ind w:left="0"/>
        <w:jc w:val="both"/>
      </w:pPr>
      <w:r>
        <w:rPr>
          <w:rFonts w:ascii="Times New Roman"/>
          <w:b w:val="false"/>
          <w:i w:val="false"/>
          <w:color w:val="000000"/>
          <w:sz w:val="28"/>
        </w:rPr>
        <w:t>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323"/>
    <w:p>
      <w:pPr>
        <w:spacing w:after="0"/>
        <w:ind w:left="0"/>
        <w:jc w:val="both"/>
      </w:pPr>
      <w:r>
        <w:rPr>
          <w:rFonts w:ascii="Times New Roman"/>
          <w:b w:val="false"/>
          <w:i w:val="false"/>
          <w:color w:val="000000"/>
          <w:sz w:val="28"/>
        </w:rPr>
        <w:t>
      ";</w:t>
      </w:r>
    </w:p>
    <w:bookmarkEnd w:id="323"/>
    <w:bookmarkStart w:name="z328" w:id="3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постановлению:</w:t>
      </w:r>
    </w:p>
    <w:bookmarkEnd w:id="324"/>
    <w:bookmarkStart w:name="z329" w:id="325"/>
    <w:p>
      <w:pPr>
        <w:spacing w:after="0"/>
        <w:ind w:left="0"/>
        <w:jc w:val="both"/>
      </w:pPr>
      <w:r>
        <w:rPr>
          <w:rFonts w:ascii="Times New Roman"/>
          <w:b w:val="false"/>
          <w:i w:val="false"/>
          <w:color w:val="000000"/>
          <w:sz w:val="28"/>
        </w:rPr>
        <w:t>
      строки:</w:t>
      </w:r>
    </w:p>
    <w:bookmarkEnd w:id="325"/>
    <w:bookmarkStart w:name="z330" w:id="326"/>
    <w:p>
      <w:pPr>
        <w:spacing w:after="0"/>
        <w:ind w:left="0"/>
        <w:jc w:val="both"/>
      </w:pPr>
      <w:r>
        <w:rPr>
          <w:rFonts w:ascii="Times New Roman"/>
          <w:b w:val="false"/>
          <w:i w:val="false"/>
          <w:color w:val="000000"/>
          <w:sz w:val="28"/>
        </w:rPr>
        <w:t>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1 367 031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228 586</w:t>
            </w:r>
          </w:p>
        </w:tc>
      </w:tr>
    </w:tbl>
    <w:bookmarkStart w:name="z331" w:id="327"/>
    <w:p>
      <w:pPr>
        <w:spacing w:after="0"/>
        <w:ind w:left="0"/>
        <w:jc w:val="both"/>
      </w:pPr>
      <w:r>
        <w:rPr>
          <w:rFonts w:ascii="Times New Roman"/>
          <w:b w:val="false"/>
          <w:i w:val="false"/>
          <w:color w:val="000000"/>
          <w:sz w:val="28"/>
        </w:rPr>
        <w:t>
      "</w:t>
      </w:r>
    </w:p>
    <w:bookmarkEnd w:id="327"/>
    <w:bookmarkStart w:name="z332" w:id="328"/>
    <w:p>
      <w:pPr>
        <w:spacing w:after="0"/>
        <w:ind w:left="0"/>
        <w:jc w:val="both"/>
      </w:pPr>
      <w:r>
        <w:rPr>
          <w:rFonts w:ascii="Times New Roman"/>
          <w:b w:val="false"/>
          <w:i w:val="false"/>
          <w:color w:val="000000"/>
          <w:sz w:val="28"/>
        </w:rPr>
        <w:t>
      изложить в следующей редакции:</w:t>
      </w:r>
    </w:p>
    <w:bookmarkEnd w:id="328"/>
    <w:bookmarkStart w:name="z333" w:id="329"/>
    <w:p>
      <w:pPr>
        <w:spacing w:after="0"/>
        <w:ind w:left="0"/>
        <w:jc w:val="both"/>
      </w:pPr>
      <w:r>
        <w:rPr>
          <w:rFonts w:ascii="Times New Roman"/>
          <w:b w:val="false"/>
          <w:i w:val="false"/>
          <w:color w:val="000000"/>
          <w:sz w:val="28"/>
        </w:rPr>
        <w:t>
       "</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1 361 681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224 243</w:t>
            </w:r>
          </w:p>
        </w:tc>
      </w:tr>
    </w:tbl>
    <w:bookmarkStart w:name="z334" w:id="330"/>
    <w:p>
      <w:pPr>
        <w:spacing w:after="0"/>
        <w:ind w:left="0"/>
        <w:jc w:val="both"/>
      </w:pPr>
      <w:r>
        <w:rPr>
          <w:rFonts w:ascii="Times New Roman"/>
          <w:b w:val="false"/>
          <w:i w:val="false"/>
          <w:color w:val="000000"/>
          <w:sz w:val="28"/>
        </w:rPr>
        <w:t>
      ";</w:t>
      </w:r>
    </w:p>
    <w:bookmarkEnd w:id="330"/>
    <w:bookmarkStart w:name="z335" w:id="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указанному постановлению:</w:t>
      </w:r>
    </w:p>
    <w:bookmarkEnd w:id="331"/>
    <w:bookmarkStart w:name="z336" w:id="332"/>
    <w:p>
      <w:pPr>
        <w:spacing w:after="0"/>
        <w:ind w:left="0"/>
        <w:jc w:val="both"/>
      </w:pPr>
      <w:r>
        <w:rPr>
          <w:rFonts w:ascii="Times New Roman"/>
          <w:b w:val="false"/>
          <w:i w:val="false"/>
          <w:color w:val="000000"/>
          <w:sz w:val="28"/>
        </w:rPr>
        <w:t>
      строки:</w:t>
      </w:r>
    </w:p>
    <w:bookmarkEnd w:id="332"/>
    <w:bookmarkStart w:name="z337" w:id="333"/>
    <w:p>
      <w:pPr>
        <w:spacing w:after="0"/>
        <w:ind w:left="0"/>
        <w:jc w:val="both"/>
      </w:pPr>
      <w:r>
        <w:rPr>
          <w:rFonts w:ascii="Times New Roman"/>
          <w:b w:val="false"/>
          <w:i w:val="false"/>
          <w:color w:val="000000"/>
          <w:sz w:val="28"/>
        </w:rPr>
        <w:t>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2 452 787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bl>
    <w:bookmarkStart w:name="z338" w:id="334"/>
    <w:p>
      <w:pPr>
        <w:spacing w:after="0"/>
        <w:ind w:left="0"/>
        <w:jc w:val="both"/>
      </w:pPr>
      <w:r>
        <w:rPr>
          <w:rFonts w:ascii="Times New Roman"/>
          <w:b w:val="false"/>
          <w:i w:val="false"/>
          <w:color w:val="000000"/>
          <w:sz w:val="28"/>
        </w:rPr>
        <w:t>
      "</w:t>
      </w:r>
    </w:p>
    <w:bookmarkEnd w:id="334"/>
    <w:bookmarkStart w:name="z339" w:id="335"/>
    <w:p>
      <w:pPr>
        <w:spacing w:after="0"/>
        <w:ind w:left="0"/>
        <w:jc w:val="both"/>
      </w:pPr>
      <w:r>
        <w:rPr>
          <w:rFonts w:ascii="Times New Roman"/>
          <w:b w:val="false"/>
          <w:i w:val="false"/>
          <w:color w:val="000000"/>
          <w:sz w:val="28"/>
        </w:rPr>
        <w:t>
      изложить в следующей редакции:</w:t>
      </w:r>
    </w:p>
    <w:bookmarkEnd w:id="335"/>
    <w:bookmarkStart w:name="z340" w:id="336"/>
    <w:p>
      <w:pPr>
        <w:spacing w:after="0"/>
        <w:ind w:left="0"/>
        <w:jc w:val="both"/>
      </w:pPr>
      <w:r>
        <w:rPr>
          <w:rFonts w:ascii="Times New Roman"/>
          <w:b w:val="false"/>
          <w:i w:val="false"/>
          <w:color w:val="000000"/>
          <w:sz w:val="28"/>
        </w:rPr>
        <w:t>
       "</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2 424 760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w:t>
            </w:r>
          </w:p>
        </w:tc>
      </w:tr>
    </w:tbl>
    <w:bookmarkStart w:name="z341" w:id="337"/>
    <w:p>
      <w:pPr>
        <w:spacing w:after="0"/>
        <w:ind w:left="0"/>
        <w:jc w:val="both"/>
      </w:pPr>
      <w:r>
        <w:rPr>
          <w:rFonts w:ascii="Times New Roman"/>
          <w:b w:val="false"/>
          <w:i w:val="false"/>
          <w:color w:val="000000"/>
          <w:sz w:val="28"/>
        </w:rPr>
        <w:t>
      ";</w:t>
      </w:r>
    </w:p>
    <w:bookmarkEnd w:id="337"/>
    <w:bookmarkStart w:name="z342" w:id="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w:t>
      </w:r>
      <w:r>
        <w:rPr>
          <w:rFonts w:ascii="Times New Roman"/>
          <w:b w:val="false"/>
          <w:i w:val="false"/>
          <w:color w:val="000000"/>
          <w:sz w:val="28"/>
        </w:rPr>
        <w:t xml:space="preserve"> к указанному постановлению:</w:t>
      </w:r>
    </w:p>
    <w:bookmarkEnd w:id="338"/>
    <w:bookmarkStart w:name="z343" w:id="339"/>
    <w:p>
      <w:pPr>
        <w:spacing w:after="0"/>
        <w:ind w:left="0"/>
        <w:jc w:val="both"/>
      </w:pPr>
      <w:r>
        <w:rPr>
          <w:rFonts w:ascii="Times New Roman"/>
          <w:b w:val="false"/>
          <w:i w:val="false"/>
          <w:color w:val="000000"/>
          <w:sz w:val="28"/>
        </w:rPr>
        <w:t>
      строки:</w:t>
      </w:r>
    </w:p>
    <w:bookmarkEnd w:id="339"/>
    <w:bookmarkStart w:name="z344" w:id="340"/>
    <w:p>
      <w:pPr>
        <w:spacing w:after="0"/>
        <w:ind w:left="0"/>
        <w:jc w:val="both"/>
      </w:pPr>
      <w:r>
        <w:rPr>
          <w:rFonts w:ascii="Times New Roman"/>
          <w:b w:val="false"/>
          <w:i w:val="false"/>
          <w:color w:val="000000"/>
          <w:sz w:val="28"/>
        </w:rPr>
        <w:t>
       "</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66 777 600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3 628 800</w:t>
            </w:r>
          </w:p>
        </w:tc>
      </w:tr>
    </w:tbl>
    <w:bookmarkStart w:name="z345" w:id="341"/>
    <w:p>
      <w:pPr>
        <w:spacing w:after="0"/>
        <w:ind w:left="0"/>
        <w:jc w:val="both"/>
      </w:pPr>
      <w:r>
        <w:rPr>
          <w:rFonts w:ascii="Times New Roman"/>
          <w:b w:val="false"/>
          <w:i w:val="false"/>
          <w:color w:val="000000"/>
          <w:sz w:val="28"/>
        </w:rPr>
        <w:t>
      "</w:t>
      </w:r>
    </w:p>
    <w:bookmarkEnd w:id="341"/>
    <w:bookmarkStart w:name="z346" w:id="342"/>
    <w:p>
      <w:pPr>
        <w:spacing w:after="0"/>
        <w:ind w:left="0"/>
        <w:jc w:val="both"/>
      </w:pPr>
      <w:r>
        <w:rPr>
          <w:rFonts w:ascii="Times New Roman"/>
          <w:b w:val="false"/>
          <w:i w:val="false"/>
          <w:color w:val="000000"/>
          <w:sz w:val="28"/>
        </w:rPr>
        <w:t>
      изложить в следующей редакции:</w:t>
      </w:r>
    </w:p>
    <w:bookmarkEnd w:id="342"/>
    <w:bookmarkStart w:name="z347" w:id="343"/>
    <w:p>
      <w:pPr>
        <w:spacing w:after="0"/>
        <w:ind w:left="0"/>
        <w:jc w:val="both"/>
      </w:pPr>
      <w:r>
        <w:rPr>
          <w:rFonts w:ascii="Times New Roman"/>
          <w:b w:val="false"/>
          <w:i w:val="false"/>
          <w:color w:val="000000"/>
          <w:sz w:val="28"/>
        </w:rPr>
        <w:t>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65 776 309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2 627 509</w:t>
            </w:r>
          </w:p>
        </w:tc>
      </w:tr>
    </w:tbl>
    <w:bookmarkStart w:name="z348" w:id="344"/>
    <w:p>
      <w:pPr>
        <w:spacing w:after="0"/>
        <w:ind w:left="0"/>
        <w:jc w:val="both"/>
      </w:pPr>
      <w:r>
        <w:rPr>
          <w:rFonts w:ascii="Times New Roman"/>
          <w:b w:val="false"/>
          <w:i w:val="false"/>
          <w:color w:val="000000"/>
          <w:sz w:val="28"/>
        </w:rPr>
        <w:t>
      ";</w:t>
      </w:r>
    </w:p>
    <w:bookmarkEnd w:id="344"/>
    <w:bookmarkStart w:name="z349" w:id="3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29</w:t>
      </w:r>
      <w:r>
        <w:rPr>
          <w:rFonts w:ascii="Times New Roman"/>
          <w:b w:val="false"/>
          <w:i w:val="false"/>
          <w:color w:val="000000"/>
          <w:sz w:val="28"/>
        </w:rPr>
        <w:t xml:space="preserve"> к указанному постановлению:</w:t>
      </w:r>
    </w:p>
    <w:bookmarkEnd w:id="345"/>
    <w:bookmarkStart w:name="z350" w:id="346"/>
    <w:p>
      <w:pPr>
        <w:spacing w:after="0"/>
        <w:ind w:left="0"/>
        <w:jc w:val="both"/>
      </w:pPr>
      <w:r>
        <w:rPr>
          <w:rFonts w:ascii="Times New Roman"/>
          <w:b w:val="false"/>
          <w:i w:val="false"/>
          <w:color w:val="000000"/>
          <w:sz w:val="28"/>
        </w:rPr>
        <w:t xml:space="preserve">
      строку, порядковый номер 8, изложить в следующей редакции: </w:t>
      </w:r>
    </w:p>
    <w:bookmarkEnd w:id="346"/>
    <w:bookmarkStart w:name="z351" w:id="347"/>
    <w:p>
      <w:pPr>
        <w:spacing w:after="0"/>
        <w:ind w:left="0"/>
        <w:jc w:val="both"/>
      </w:pPr>
      <w:r>
        <w:rPr>
          <w:rFonts w:ascii="Times New Roman"/>
          <w:b w:val="false"/>
          <w:i w:val="false"/>
          <w:color w:val="000000"/>
          <w:sz w:val="28"/>
        </w:rPr>
        <w:t>
       "</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инфраструктура пространственных данных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8"/>
          <w:p>
            <w:pPr>
              <w:spacing w:after="20"/>
              <w:ind w:left="20"/>
              <w:jc w:val="both"/>
            </w:pPr>
            <w:r>
              <w:rPr>
                <w:rFonts w:ascii="Times New Roman"/>
                <w:b w:val="false"/>
                <w:i w:val="false"/>
                <w:color w:val="000000"/>
                <w:sz w:val="20"/>
              </w:rPr>
              <w:t>
1. Модернизация системы государственного геодезического обеспечения Республики Казахстан:</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1.1. Модернизация государственной геодезической сети (ГГС), в т.ч.: – астрономо-геодезическая сеть 1, 2 классов (АГС 1, 2); – геодезическая сеть сгущения 3, 4 классов (ГСС 3, 4).</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Модернизация государственной нивелирной сети (ГНС), в т.ч.: – государственная нивелирная сеть І класса (ГНС І); – государственная нивелирная сеть ІІ класса (ГНС ІІ); – государственные нивелирные сети ІІІ-ІV классов (ГНС ІІІ-ІV).</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Модернизация государственной гравиметрической сети (ГГрС), в т.ч.: – государственная фундаментальная гравиметрическая сеть (ГФГС); – государственная гравиметрическая сеть 1 класса (ГГрС-1).</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Национальной инфраструктуры пространственных данных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Создание информационной системы государственного геодезического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Создание информационной системы базовых пространственных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2.3. Преобразование топографических карт масштаба 1:25 000 в цифровую карту Республики Казахстан открытого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2.4. Преобразование цифровых топографических планов городов и районных центров масштаба 1:2 000 в цифровые планы городов и районных центров открытого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2.5. Преобразование материалов аэрокосмосъемки в единую ортофотомозаику Республики Казахстан.</w:t>
            </w:r>
          </w:p>
          <w:p>
            <w:pPr>
              <w:spacing w:after="20"/>
              <w:ind w:left="20"/>
              <w:jc w:val="both"/>
            </w:pPr>
            <w:r>
              <w:rPr>
                <w:rFonts w:ascii="Times New Roman"/>
                <w:b w:val="false"/>
                <w:i w:val="false"/>
                <w:color w:val="000000"/>
                <w:sz w:val="20"/>
              </w:rPr>
              <w:t>
3. Управление проектом.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"Повышение уровня государственного геодезического и картографического обеспечения страны" </w:t>
            </w:r>
          </w:p>
          <w:p>
            <w:pPr>
              <w:spacing w:after="20"/>
              <w:ind w:left="20"/>
              <w:jc w:val="both"/>
            </w:pPr>
            <w:r>
              <w:rPr>
                <w:rFonts w:ascii="Times New Roman"/>
                <w:b w:val="false"/>
                <w:i w:val="false"/>
                <w:color w:val="000000"/>
                <w:sz w:val="20"/>
              </w:rPr>
              <w:t>
102 "Создание Национальной инфраструктуры пространственных данных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9"/>
          <w:p>
            <w:pPr>
              <w:spacing w:after="20"/>
              <w:ind w:left="20"/>
              <w:jc w:val="both"/>
            </w:pPr>
            <w:r>
              <w:rPr>
                <w:rFonts w:ascii="Times New Roman"/>
                <w:b w:val="false"/>
                <w:i w:val="false"/>
                <w:color w:val="000000"/>
                <w:sz w:val="20"/>
              </w:rPr>
              <w:t>
4</w:t>
            </w:r>
          </w:p>
          <w:bookmarkEnd w:id="349"/>
          <w:p>
            <w:pPr>
              <w:spacing w:after="20"/>
              <w:ind w:left="20"/>
              <w:jc w:val="both"/>
            </w:pPr>
            <w:r>
              <w:rPr>
                <w:rFonts w:ascii="Times New Roman"/>
                <w:b w:val="false"/>
                <w:i w:val="false"/>
                <w:color w:val="000000"/>
                <w:sz w:val="20"/>
              </w:rPr>
              <w:t>
252 576</w:t>
            </w:r>
          </w:p>
        </w:tc>
      </w:tr>
    </w:tbl>
    <w:bookmarkStart w:name="z363" w:id="350"/>
    <w:p>
      <w:pPr>
        <w:spacing w:after="0"/>
        <w:ind w:left="0"/>
        <w:jc w:val="both"/>
      </w:pPr>
      <w:r>
        <w:rPr>
          <w:rFonts w:ascii="Times New Roman"/>
          <w:b w:val="false"/>
          <w:i w:val="false"/>
          <w:color w:val="000000"/>
          <w:sz w:val="28"/>
        </w:rPr>
        <w:t>
      ";</w:t>
      </w:r>
    </w:p>
    <w:bookmarkEnd w:id="350"/>
    <w:bookmarkStart w:name="z364" w:id="351"/>
    <w:p>
      <w:pPr>
        <w:spacing w:after="0"/>
        <w:ind w:left="0"/>
        <w:jc w:val="both"/>
      </w:pPr>
      <w:r>
        <w:rPr>
          <w:rFonts w:ascii="Times New Roman"/>
          <w:b w:val="false"/>
          <w:i w:val="false"/>
          <w:color w:val="000000"/>
          <w:sz w:val="28"/>
        </w:rPr>
        <w:t xml:space="preserve">
      строку, порядковый номер 19, изложить в следующей редакции: </w:t>
      </w:r>
    </w:p>
    <w:bookmarkEnd w:id="351"/>
    <w:bookmarkStart w:name="z365" w:id="352"/>
    <w:p>
      <w:pPr>
        <w:spacing w:after="0"/>
        <w:ind w:left="0"/>
        <w:jc w:val="both"/>
      </w:pPr>
      <w:r>
        <w:rPr>
          <w:rFonts w:ascii="Times New Roman"/>
          <w:b w:val="false"/>
          <w:i w:val="false"/>
          <w:color w:val="000000"/>
          <w:sz w:val="28"/>
        </w:rPr>
        <w:t>
       "</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3"/>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353"/>
          <w:p>
            <w:pPr>
              <w:spacing w:after="20"/>
              <w:ind w:left="20"/>
              <w:jc w:val="both"/>
            </w:pPr>
            <w:r>
              <w:rPr>
                <w:rFonts w:ascii="Times New Roman"/>
                <w:b w:val="false"/>
                <w:i w:val="false"/>
                <w:color w:val="000000"/>
                <w:sz w:val="20"/>
              </w:rPr>
              <w:t>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12 148 562</w:t>
            </w:r>
          </w:p>
        </w:tc>
      </w:tr>
    </w:tbl>
    <w:bookmarkStart w:name="z367" w:id="354"/>
    <w:p>
      <w:pPr>
        <w:spacing w:after="0"/>
        <w:ind w:left="0"/>
        <w:jc w:val="both"/>
      </w:pPr>
      <w:r>
        <w:rPr>
          <w:rFonts w:ascii="Times New Roman"/>
          <w:b w:val="false"/>
          <w:i w:val="false"/>
          <w:color w:val="000000"/>
          <w:sz w:val="28"/>
        </w:rPr>
        <w:t>
      ";</w:t>
      </w:r>
    </w:p>
    <w:bookmarkEnd w:id="354"/>
    <w:bookmarkStart w:name="z368" w:id="355"/>
    <w:p>
      <w:pPr>
        <w:spacing w:after="0"/>
        <w:ind w:left="0"/>
        <w:jc w:val="both"/>
      </w:pPr>
      <w:r>
        <w:rPr>
          <w:rFonts w:ascii="Times New Roman"/>
          <w:b w:val="false"/>
          <w:i w:val="false"/>
          <w:color w:val="000000"/>
          <w:sz w:val="28"/>
        </w:rPr>
        <w:t xml:space="preserve">
      строки, порядковые номера 21, 22 и 23, изложить в следующей редакции: </w:t>
      </w:r>
    </w:p>
    <w:bookmarkEnd w:id="355"/>
    <w:bookmarkStart w:name="z369" w:id="356"/>
    <w:p>
      <w:pPr>
        <w:spacing w:after="0"/>
        <w:ind w:left="0"/>
        <w:jc w:val="both"/>
      </w:pPr>
      <w:r>
        <w:rPr>
          <w:rFonts w:ascii="Times New Roman"/>
          <w:b w:val="false"/>
          <w:i w:val="false"/>
          <w:color w:val="000000"/>
          <w:sz w:val="28"/>
        </w:rPr>
        <w:t>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7"/>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Министерства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обучение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Разработка (пересмотр) методических рекомендаций и указаний.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Мониторинг реализации Плана по совершенствованию системы профилактики инфекций и инфекционного контроля на 2022 – 2027 годы и его эффективности в сфере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Проведение генетического анализа циркулирующих вирусов гриппа и кори в Казахстане методом секвенирования.</w:t>
            </w:r>
          </w:p>
          <w:p>
            <w:pPr>
              <w:spacing w:after="20"/>
              <w:ind w:left="20"/>
              <w:jc w:val="both"/>
            </w:pPr>
            <w:r>
              <w:rPr>
                <w:rFonts w:ascii="Times New Roman"/>
                <w:b w:val="false"/>
                <w:i w:val="false"/>
                <w:color w:val="000000"/>
                <w:sz w:val="20"/>
              </w:rPr>
              <w:t>
11. Организация мероприятий по иммунопрофилактике и мониторингу иммунизации согласно Комплексному плану по совершенствованию национальной системы иммунизации населения Республики Казахстан на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"Охрана общественного здоровья" </w:t>
            </w:r>
          </w:p>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8"/>
          <w:p>
            <w:pPr>
              <w:spacing w:after="20"/>
              <w:ind w:left="20"/>
              <w:jc w:val="both"/>
            </w:pPr>
            <w:r>
              <w:rPr>
                <w:rFonts w:ascii="Times New Roman"/>
                <w:b w:val="false"/>
                <w:i w:val="false"/>
                <w:color w:val="000000"/>
                <w:sz w:val="20"/>
              </w:rPr>
              <w:t>
1. Обеспечение биобезопасности и снижение уровня воздействия опасных биологических факторов на здоровье населения Республики Казахстан:</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1.1. Мониторинг и анализ эпизоотического состояния природных очагов чумы на территории Республики Казахстан и санитарно-профилактических мероприятий, проведенных на энзоотичной по чуме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Мониторинг и анализ проводимых мероприятий по холере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Анализ лабораторных исследований на наличие возбудителей особо опасных и зоонозных инфекций для оценки эпидемиологической ситуации обследуемой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Проведение тренировочных учений, инструктажей с сотрудниками звеньев первичной медико-санитарной помощи по городу Алматы и другим городам, областям по вопросам повышения готовности к реагированию на биологические угрозы и методам личной биологической защиты от заражения при контакте с больным, подозрительным на заболевание особо опасной инфекцией человеком и (или) сельскохозяйственными животными.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Лабораторные исследования материала от больных и контактных лиц с подозрением на особо опасные инфекции (бактериологические, иммунологические, молекулярно-генетические). Синтез праймеров для детекции специфичных генов ДНК возбудителей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биологических рисков в природных очагах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2.1. Сбор и агрегирование информации, официальных данных Всемирной организации здравоохранения, международной информационной сети ProMed и других доступных источников, оценка и подготовка ежемесячного анализа заболеваемости особо опасными инфекциями в мире.</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Создание в геоинформационных системах аналитических, ситуационных и прогнозных электронных карт эпизоотологического состояния Республики Казахстан по особо опасным инфекциям.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Научно-исследовательские и производственные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3.1. Молекулярно-генетическое изучение штаммов возбудителей особо опасных инфекций методом полимеразной цепной реакции. Генетическое типирование штаммов возбудителей особо опасных инфекций с использованием мультилокусного VNTR анализа (MLVA) и по SNP локусам с помощью метода Melt-MAMA для внутривидовой дифференциации штаммов возбудителей особо опасных инфекций, выделенных на территории Республики Казахстан. Синтез специфичных олигонуклеотидов для проведения полимеразной цепной реакции и детекции единичных нуклеотидных замен (SNP) методом Melt MAMA, подбор оптимальных параметров амплификации.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3.2. Приготовление иммунобиологических и диагностических препаратов для диагностики особо опасных инфекций согласно заявкам противочумных станций на 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инструктивно-методических документов, используемых при работе с возбудителями инфекций I-II групп патогенности.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Услуги по поддержанию жизнеспособности национальной и рабочей коллекций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4.1. Паспортизация свежевыделенных штаммов особо опасных и зоонозных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Депонирование коллекционных штаммов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4.3. Поддержание жизнеспособности и контроль основных биологических свойств штаммов коллекции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 и оценка деятельности государственного учреждения "Противочумные станции" Комитета санитарно-эпидемиологического контроля Министерства здравоохранения Республики Казахстан по обеспечению биобезопасности в сфере здравоохранения:</w:t>
            </w:r>
          </w:p>
          <w:p>
            <w:pPr>
              <w:spacing w:after="20"/>
              <w:ind w:left="20"/>
              <w:jc w:val="both"/>
            </w:pPr>
            <w:r>
              <w:rPr>
                <w:rFonts w:ascii="Times New Roman"/>
                <w:b w:val="false"/>
                <w:i w:val="false"/>
                <w:color w:val="000000"/>
                <w:sz w:val="20"/>
              </w:rPr>
              <w:t>
5.1. Анализ и оценка деятельности противочумных станций по организационно-методической работе, состоянию физической защищенности объектов по оценке биологических рисков в лабораториях.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"Охрана общественного здоровья", </w:t>
            </w:r>
          </w:p>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9"/>
          <w:p>
            <w:pPr>
              <w:spacing w:after="20"/>
              <w:ind w:left="20"/>
              <w:jc w:val="both"/>
            </w:pPr>
            <w:r>
              <w:rPr>
                <w:rFonts w:ascii="Times New Roman"/>
                <w:b w:val="false"/>
                <w:i w:val="false"/>
                <w:color w:val="000000"/>
                <w:sz w:val="20"/>
              </w:rPr>
              <w:t>
1. Оценка эпидемической ситуации в Туркестанской области по особо опасным инфекциям: ку-лихорадка, бруцеллез, прогнозирование их происхождения и возможное воздействие на биологическую безопасность республики.</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2. Выделение возбудителей ку-лихорадки и бруцеллеза, циркулирующих в Туркестанской области, изучение их биологических и молекулярно-генетических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Содержание, поддержание жизнеспособности и контроль основных биологических свойств коллекционных, производственных и вакцинных штаммов возбудителей особо опасных инфекций для обеспечения биологической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Поддержание банка клеточных линий для освежения коллекционных и вакцинных штаммов возбудителей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Исследование природных резервуаров возбудителя особо опасной инфекции – вируса конго-крымской геморрагической лихорадки на территории Туркестанской области.</w:t>
            </w:r>
          </w:p>
          <w:p>
            <w:pPr>
              <w:spacing w:after="20"/>
              <w:ind w:left="20"/>
              <w:jc w:val="both"/>
            </w:pPr>
            <w:r>
              <w:rPr>
                <w:rFonts w:ascii="Times New Roman"/>
                <w:b w:val="false"/>
                <w:i w:val="false"/>
                <w:color w:val="000000"/>
                <w:sz w:val="20"/>
              </w:rPr>
              <w:t>
6. Актуализация штаммового состава вируса гриппа для применения в разработке вакцин.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институт проблем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0"/>
          <w:p>
            <w:pPr>
              <w:spacing w:after="20"/>
              <w:ind w:left="20"/>
              <w:jc w:val="both"/>
            </w:pPr>
            <w:r>
              <w:rPr>
                <w:rFonts w:ascii="Times New Roman"/>
                <w:b w:val="false"/>
                <w:i w:val="false"/>
                <w:color w:val="000000"/>
                <w:sz w:val="20"/>
              </w:rPr>
              <w:t>
070 "Охрана общественного здоровья"</w:t>
            </w:r>
          </w:p>
          <w:bookmarkEnd w:id="360"/>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636516</w:t>
            </w:r>
          </w:p>
        </w:tc>
      </w:tr>
    </w:tbl>
    <w:bookmarkStart w:name="z404" w:id="361"/>
    <w:p>
      <w:pPr>
        <w:spacing w:after="0"/>
        <w:ind w:left="0"/>
        <w:jc w:val="both"/>
      </w:pPr>
      <w:r>
        <w:rPr>
          <w:rFonts w:ascii="Times New Roman"/>
          <w:b w:val="false"/>
          <w:i w:val="false"/>
          <w:color w:val="000000"/>
          <w:sz w:val="28"/>
        </w:rPr>
        <w:t>
      ";</w:t>
      </w:r>
    </w:p>
    <w:bookmarkEnd w:id="361"/>
    <w:bookmarkStart w:name="z405" w:id="362"/>
    <w:p>
      <w:pPr>
        <w:spacing w:after="0"/>
        <w:ind w:left="0"/>
        <w:jc w:val="both"/>
      </w:pPr>
      <w:r>
        <w:rPr>
          <w:rFonts w:ascii="Times New Roman"/>
          <w:b w:val="false"/>
          <w:i w:val="false"/>
          <w:color w:val="000000"/>
          <w:sz w:val="28"/>
        </w:rPr>
        <w:t xml:space="preserve">
      строку, порядковый номер 25, изложить в следующей редакции: </w:t>
      </w:r>
    </w:p>
    <w:bookmarkEnd w:id="362"/>
    <w:bookmarkStart w:name="z406" w:id="363"/>
    <w:p>
      <w:pPr>
        <w:spacing w:after="0"/>
        <w:ind w:left="0"/>
        <w:jc w:val="both"/>
      </w:pPr>
      <w:r>
        <w:rPr>
          <w:rFonts w:ascii="Times New Roman"/>
          <w:b w:val="false"/>
          <w:i w:val="false"/>
          <w:color w:val="000000"/>
          <w:sz w:val="28"/>
        </w:rPr>
        <w:t>
       "</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4"/>
          <w:p>
            <w:pPr>
              <w:spacing w:after="20"/>
              <w:ind w:left="20"/>
              <w:jc w:val="both"/>
            </w:pPr>
            <w:r>
              <w:rPr>
                <w:rFonts w:ascii="Times New Roman"/>
                <w:b w:val="false"/>
                <w:i w:val="false"/>
                <w:color w:val="000000"/>
                <w:sz w:val="20"/>
              </w:rPr>
              <w:t>
1. Обеспечение эпизоотологического обследования острова Возрождения и прилегающей к Аральскому морю материковой (прибрежной) территории с оценкой состояния уровня, динамики численности носителей и переносчиков, эпидемиологическое наблюдение за постоянным и временным населением, проживающим на данных территориях:</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1.1.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Молекулярно-генетическое исследование (полимеразная цепная реакция) проб почв, доставленных с казахстанской части острова Возрождения и прилегающей к ней территории, на наличие возбудителя сибирской язвы.</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Молекулярно-генетическое исследование (полимеразная цепная реакция) проб полевого материала (грызуны, эктопаразиты), собранного с казахстанской части острова Возрождения и прилегающей к ней территории на особо опасные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особо опасные инфекции.</w:t>
            </w:r>
          </w:p>
          <w:p>
            <w:pPr>
              <w:spacing w:after="20"/>
              <w:ind w:left="20"/>
              <w:jc w:val="both"/>
            </w:pPr>
            <w:r>
              <w:rPr>
                <w:rFonts w:ascii="Times New Roman"/>
                <w:b w:val="false"/>
                <w:i w:val="false"/>
                <w:color w:val="000000"/>
                <w:sz w:val="20"/>
              </w:rPr>
              <w:t>
1.5.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"Охрана общественного здоровья" </w:t>
            </w:r>
          </w:p>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w:t>
            </w:r>
          </w:p>
        </w:tc>
      </w:tr>
    </w:tbl>
    <w:bookmarkStart w:name="z412" w:id="365"/>
    <w:p>
      <w:pPr>
        <w:spacing w:after="0"/>
        <w:ind w:left="0"/>
        <w:jc w:val="both"/>
      </w:pPr>
      <w:r>
        <w:rPr>
          <w:rFonts w:ascii="Times New Roman"/>
          <w:b w:val="false"/>
          <w:i w:val="false"/>
          <w:color w:val="000000"/>
          <w:sz w:val="28"/>
        </w:rPr>
        <w:t>
      ";</w:t>
      </w:r>
    </w:p>
    <w:bookmarkEnd w:id="365"/>
    <w:bookmarkStart w:name="z413" w:id="366"/>
    <w:p>
      <w:pPr>
        <w:spacing w:after="0"/>
        <w:ind w:left="0"/>
        <w:jc w:val="both"/>
      </w:pPr>
      <w:r>
        <w:rPr>
          <w:rFonts w:ascii="Times New Roman"/>
          <w:b w:val="false"/>
          <w:i w:val="false"/>
          <w:color w:val="000000"/>
          <w:sz w:val="28"/>
        </w:rPr>
        <w:t xml:space="preserve">
      строку, порядковый номер 27, изложить в следующей редакции: </w:t>
      </w:r>
    </w:p>
    <w:bookmarkEnd w:id="366"/>
    <w:bookmarkStart w:name="z414" w:id="367"/>
    <w:p>
      <w:pPr>
        <w:spacing w:after="0"/>
        <w:ind w:left="0"/>
        <w:jc w:val="both"/>
      </w:pPr>
      <w:r>
        <w:rPr>
          <w:rFonts w:ascii="Times New Roman"/>
          <w:b w:val="false"/>
          <w:i w:val="false"/>
          <w:color w:val="000000"/>
          <w:sz w:val="28"/>
        </w:rPr>
        <w:t>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мониторинг за ситуацией по ВИЧ-инфекции, клинический мониторинг за диспансерным наблюдением, лечением и его эффективностью у лиц, живущих с ВИЧ-инфекцией, мониторинг профилактических мероприятий среди населения и ключевых групп, организационно-методическое сопровождение эпидемиологических, профилактических и клинических мероприятий по ВИЧ-инфекции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"Охрана общественного здоровья" </w:t>
            </w:r>
          </w:p>
          <w:p>
            <w:pPr>
              <w:spacing w:after="20"/>
              <w:ind w:left="20"/>
              <w:jc w:val="both"/>
            </w:pPr>
            <w:r>
              <w:rPr>
                <w:rFonts w:ascii="Times New Roman"/>
                <w:b w:val="false"/>
                <w:i w:val="false"/>
                <w:color w:val="000000"/>
                <w:sz w:val="20"/>
              </w:rPr>
              <w:t>
105 "Реализация мероприятий по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210 192</w:t>
            </w:r>
          </w:p>
        </w:tc>
      </w:tr>
    </w:tbl>
    <w:bookmarkStart w:name="z415" w:id="368"/>
    <w:p>
      <w:pPr>
        <w:spacing w:after="0"/>
        <w:ind w:left="0"/>
        <w:jc w:val="both"/>
      </w:pPr>
      <w:r>
        <w:rPr>
          <w:rFonts w:ascii="Times New Roman"/>
          <w:b w:val="false"/>
          <w:i w:val="false"/>
          <w:color w:val="000000"/>
          <w:sz w:val="28"/>
        </w:rPr>
        <w:t>
      ";</w:t>
      </w:r>
    </w:p>
    <w:bookmarkEnd w:id="368"/>
    <w:bookmarkStart w:name="z416" w:id="369"/>
    <w:p>
      <w:pPr>
        <w:spacing w:after="0"/>
        <w:ind w:left="0"/>
        <w:jc w:val="both"/>
      </w:pPr>
      <w:r>
        <w:rPr>
          <w:rFonts w:ascii="Times New Roman"/>
          <w:b w:val="false"/>
          <w:i w:val="false"/>
          <w:color w:val="000000"/>
          <w:sz w:val="28"/>
        </w:rPr>
        <w:t xml:space="preserve">
      строки, порядковые номера 37 и 38, изложить в следующей редакции: </w:t>
      </w:r>
    </w:p>
    <w:bookmarkEnd w:id="369"/>
    <w:bookmarkStart w:name="z417" w:id="370"/>
    <w:p>
      <w:pPr>
        <w:spacing w:after="0"/>
        <w:ind w:left="0"/>
        <w:jc w:val="both"/>
      </w:pPr>
      <w:r>
        <w:rPr>
          <w:rFonts w:ascii="Times New Roman"/>
          <w:b w:val="false"/>
          <w:i w:val="false"/>
          <w:color w:val="000000"/>
          <w:sz w:val="28"/>
        </w:rPr>
        <w:t>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"Развитие государственного языка и других языков народа Казахстана", </w:t>
            </w:r>
          </w:p>
          <w:p>
            <w:pPr>
              <w:spacing w:after="20"/>
              <w:ind w:left="20"/>
              <w:jc w:val="both"/>
            </w:pP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1"/>
          <w:p>
            <w:pPr>
              <w:spacing w:after="20"/>
              <w:ind w:left="20"/>
              <w:jc w:val="both"/>
            </w:pPr>
            <w:r>
              <w:rPr>
                <w:rFonts w:ascii="Times New Roman"/>
                <w:b w:val="false"/>
                <w:i w:val="false"/>
                <w:color w:val="000000"/>
                <w:sz w:val="20"/>
              </w:rPr>
              <w:t>
1 </w:t>
            </w:r>
          </w:p>
          <w:bookmarkEnd w:id="371"/>
          <w:p>
            <w:pPr>
              <w:spacing w:after="20"/>
              <w:ind w:left="20"/>
              <w:jc w:val="both"/>
            </w:pPr>
            <w:r>
              <w:rPr>
                <w:rFonts w:ascii="Times New Roman"/>
                <w:b w:val="false"/>
                <w:i w:val="false"/>
                <w:color w:val="000000"/>
                <w:sz w:val="20"/>
              </w:rPr>
              <w:t>
066 020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2"/>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bookmarkEnd w:id="372"/>
          <w:p>
            <w:pPr>
              <w:spacing w:after="20"/>
              <w:ind w:left="20"/>
              <w:jc w:val="both"/>
            </w:pPr>
            <w:r>
              <w:rPr>
                <w:rFonts w:ascii="Times New Roman"/>
                <w:b w:val="false"/>
                <w:i w:val="false"/>
                <w:color w:val="000000"/>
                <w:sz w:val="20"/>
              </w:rPr>
              <w:t>
101 "Оценка уровня знания казахского языка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60 352</w:t>
            </w:r>
          </w:p>
        </w:tc>
      </w:tr>
    </w:tbl>
    <w:bookmarkStart w:name="z420" w:id="373"/>
    <w:p>
      <w:pPr>
        <w:spacing w:after="0"/>
        <w:ind w:left="0"/>
        <w:jc w:val="both"/>
      </w:pPr>
      <w:r>
        <w:rPr>
          <w:rFonts w:ascii="Times New Roman"/>
          <w:b w:val="false"/>
          <w:i w:val="false"/>
          <w:color w:val="000000"/>
          <w:sz w:val="28"/>
        </w:rPr>
        <w:t>
      ";</w:t>
      </w:r>
    </w:p>
    <w:bookmarkEnd w:id="373"/>
    <w:bookmarkStart w:name="z421" w:id="374"/>
    <w:p>
      <w:pPr>
        <w:spacing w:after="0"/>
        <w:ind w:left="0"/>
        <w:jc w:val="both"/>
      </w:pPr>
      <w:r>
        <w:rPr>
          <w:rFonts w:ascii="Times New Roman"/>
          <w:b w:val="false"/>
          <w:i w:val="false"/>
          <w:color w:val="000000"/>
          <w:sz w:val="28"/>
        </w:rPr>
        <w:t xml:space="preserve">
      строку, порядковый номер 40, изложить в следующей редакции: </w:t>
      </w:r>
    </w:p>
    <w:bookmarkEnd w:id="374"/>
    <w:bookmarkStart w:name="z422" w:id="375"/>
    <w:p>
      <w:pPr>
        <w:spacing w:after="0"/>
        <w:ind w:left="0"/>
        <w:jc w:val="both"/>
      </w:pPr>
      <w:r>
        <w:rPr>
          <w:rFonts w:ascii="Times New Roman"/>
          <w:b w:val="false"/>
          <w:i w:val="false"/>
          <w:color w:val="000000"/>
          <w:sz w:val="28"/>
        </w:rPr>
        <w:t>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 "Ремонт и организация содержания, направленная на улучшение качества автомобильных дорог общего пользования" </w:t>
            </w:r>
          </w:p>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122 401 301</w:t>
            </w:r>
          </w:p>
        </w:tc>
      </w:tr>
    </w:tbl>
    <w:bookmarkStart w:name="z423" w:id="376"/>
    <w:p>
      <w:pPr>
        <w:spacing w:after="0"/>
        <w:ind w:left="0"/>
        <w:jc w:val="both"/>
      </w:pPr>
      <w:r>
        <w:rPr>
          <w:rFonts w:ascii="Times New Roman"/>
          <w:b w:val="false"/>
          <w:i w:val="false"/>
          <w:color w:val="000000"/>
          <w:sz w:val="28"/>
        </w:rPr>
        <w:t>
      ";</w:t>
      </w:r>
    </w:p>
    <w:bookmarkEnd w:id="376"/>
    <w:bookmarkStart w:name="z424" w:id="377"/>
    <w:p>
      <w:pPr>
        <w:spacing w:after="0"/>
        <w:ind w:left="0"/>
        <w:jc w:val="both"/>
      </w:pPr>
      <w:r>
        <w:rPr>
          <w:rFonts w:ascii="Times New Roman"/>
          <w:b w:val="false"/>
          <w:i w:val="false"/>
          <w:color w:val="000000"/>
          <w:sz w:val="28"/>
        </w:rPr>
        <w:t xml:space="preserve">
      строки, порядковые номера 42 и 43, изложить в следующей редакции: </w:t>
      </w:r>
    </w:p>
    <w:bookmarkEnd w:id="377"/>
    <w:bookmarkStart w:name="z425" w:id="378"/>
    <w:p>
      <w:pPr>
        <w:spacing w:after="0"/>
        <w:ind w:left="0"/>
        <w:jc w:val="both"/>
      </w:pPr>
      <w:r>
        <w:rPr>
          <w:rFonts w:ascii="Times New Roman"/>
          <w:b w:val="false"/>
          <w:i w:val="false"/>
          <w:color w:val="000000"/>
          <w:sz w:val="28"/>
        </w:rPr>
        <w:t>
       "</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реки Или, Капчагайского водохранилища и озера Балхаш посредством реализации мероприятий по выставлению (снятию) и содержанию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системы управления движением судов,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"Қазақстан су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26 571 919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кардинальной поэтапной модернизации инфраструктурных объектов на всей протяженности границы, особенно в труднодоступных и малонаселенных отрезках, требующих повышенного внимания и создания надлежащих условий для личного состава пограничной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"Проектирование и строительство пограничных отделений" </w:t>
            </w:r>
          </w:p>
          <w:p>
            <w:pPr>
              <w:spacing w:after="20"/>
              <w:ind w:left="20"/>
              <w:jc w:val="both"/>
            </w:pPr>
            <w:r>
              <w:rPr>
                <w:rFonts w:ascii="Times New Roman"/>
                <w:b w:val="false"/>
                <w:i w:val="false"/>
                <w:color w:val="000000"/>
                <w:sz w:val="20"/>
              </w:rPr>
              <w:t>
030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154 965</w:t>
            </w:r>
          </w:p>
        </w:tc>
      </w:tr>
    </w:tbl>
    <w:bookmarkStart w:name="z426" w:id="379"/>
    <w:p>
      <w:pPr>
        <w:spacing w:after="0"/>
        <w:ind w:left="0"/>
        <w:jc w:val="both"/>
      </w:pPr>
      <w:r>
        <w:rPr>
          <w:rFonts w:ascii="Times New Roman"/>
          <w:b w:val="false"/>
          <w:i w:val="false"/>
          <w:color w:val="000000"/>
          <w:sz w:val="28"/>
        </w:rPr>
        <w:t>
      ";</w:t>
      </w:r>
    </w:p>
    <w:bookmarkEnd w:id="379"/>
    <w:bookmarkStart w:name="z427" w:id="380"/>
    <w:p>
      <w:pPr>
        <w:spacing w:after="0"/>
        <w:ind w:left="0"/>
        <w:jc w:val="both"/>
      </w:pPr>
      <w:r>
        <w:rPr>
          <w:rFonts w:ascii="Times New Roman"/>
          <w:b w:val="false"/>
          <w:i w:val="false"/>
          <w:color w:val="000000"/>
          <w:sz w:val="28"/>
        </w:rPr>
        <w:t xml:space="preserve">
      строку, порядковый номер 51, изложить в следующей редакции: </w:t>
      </w:r>
    </w:p>
    <w:bookmarkEnd w:id="380"/>
    <w:bookmarkStart w:name="z428" w:id="381"/>
    <w:p>
      <w:pPr>
        <w:spacing w:after="0"/>
        <w:ind w:left="0"/>
        <w:jc w:val="both"/>
      </w:pPr>
      <w:r>
        <w:rPr>
          <w:rFonts w:ascii="Times New Roman"/>
          <w:b w:val="false"/>
          <w:i w:val="false"/>
          <w:color w:val="000000"/>
          <w:sz w:val="28"/>
        </w:rPr>
        <w:t>
       "</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бесперебойному функционированию геофизических установок для успешного выполнения научно-технических программ, международных проектов (техническое обслуживание, планово-предупредительный ремонт оборудования и инженерных систем, транспорта, содержание и обслуживание зданий, помещений, контроль и выявление неисправностей, оплата труда персонала, налогов, оформление разрешений и других документов,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w:t>
            </w:r>
          </w:p>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317 667</w:t>
            </w:r>
          </w:p>
        </w:tc>
      </w:tr>
    </w:tbl>
    <w:bookmarkStart w:name="z429" w:id="382"/>
    <w:p>
      <w:pPr>
        <w:spacing w:after="0"/>
        <w:ind w:left="0"/>
        <w:jc w:val="both"/>
      </w:pPr>
      <w:r>
        <w:rPr>
          <w:rFonts w:ascii="Times New Roman"/>
          <w:b w:val="false"/>
          <w:i w:val="false"/>
          <w:color w:val="000000"/>
          <w:sz w:val="28"/>
        </w:rPr>
        <w:t>
      ";</w:t>
      </w:r>
    </w:p>
    <w:bookmarkEnd w:id="382"/>
    <w:bookmarkStart w:name="z430" w:id="383"/>
    <w:p>
      <w:pPr>
        <w:spacing w:after="0"/>
        <w:ind w:left="0"/>
        <w:jc w:val="both"/>
      </w:pPr>
      <w:r>
        <w:rPr>
          <w:rFonts w:ascii="Times New Roman"/>
          <w:b w:val="false"/>
          <w:i w:val="false"/>
          <w:color w:val="000000"/>
          <w:sz w:val="28"/>
        </w:rPr>
        <w:t>
      в строки, порядковые номера 52, 53 и 54, внесены изменения на казахском языке, текст на русском языке не изменяется;</w:t>
      </w:r>
    </w:p>
    <w:bookmarkEnd w:id="383"/>
    <w:bookmarkStart w:name="z431" w:id="384"/>
    <w:p>
      <w:pPr>
        <w:spacing w:after="0"/>
        <w:ind w:left="0"/>
        <w:jc w:val="both"/>
      </w:pPr>
      <w:r>
        <w:rPr>
          <w:rFonts w:ascii="Times New Roman"/>
          <w:b w:val="false"/>
          <w:i w:val="false"/>
          <w:color w:val="000000"/>
          <w:sz w:val="28"/>
        </w:rPr>
        <w:t xml:space="preserve">
      строку, порядковый номер 55-10, изложить в следующей редакции: </w:t>
      </w:r>
    </w:p>
    <w:bookmarkEnd w:id="384"/>
    <w:bookmarkStart w:name="z432" w:id="385"/>
    <w:p>
      <w:pPr>
        <w:spacing w:after="0"/>
        <w:ind w:left="0"/>
        <w:jc w:val="both"/>
      </w:pPr>
      <w:r>
        <w:rPr>
          <w:rFonts w:ascii="Times New Roman"/>
          <w:b w:val="false"/>
          <w:i w:val="false"/>
          <w:color w:val="000000"/>
          <w:sz w:val="28"/>
        </w:rPr>
        <w:t>
       "</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r>
              <w:rPr>
                <w:rFonts w:ascii="Times New Roman"/>
                <w:b w:val="false"/>
                <w:i w:val="false"/>
                <w:color w:val="000000"/>
                <w:sz w:val="20"/>
              </w:rPr>
              <w:t>
115 "Научная экономическая экспертиза законопроектов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bl>
    <w:bookmarkStart w:name="z433" w:id="386"/>
    <w:p>
      <w:pPr>
        <w:spacing w:after="0"/>
        <w:ind w:left="0"/>
        <w:jc w:val="both"/>
      </w:pPr>
      <w:r>
        <w:rPr>
          <w:rFonts w:ascii="Times New Roman"/>
          <w:b w:val="false"/>
          <w:i w:val="false"/>
          <w:color w:val="000000"/>
          <w:sz w:val="28"/>
        </w:rPr>
        <w:t>
      ";</w:t>
      </w:r>
    </w:p>
    <w:bookmarkEnd w:id="386"/>
    <w:bookmarkStart w:name="z434" w:id="387"/>
    <w:p>
      <w:pPr>
        <w:spacing w:after="0"/>
        <w:ind w:left="0"/>
        <w:jc w:val="both"/>
      </w:pPr>
      <w:r>
        <w:rPr>
          <w:rFonts w:ascii="Times New Roman"/>
          <w:b w:val="false"/>
          <w:i w:val="false"/>
          <w:color w:val="000000"/>
          <w:sz w:val="28"/>
        </w:rPr>
        <w:t xml:space="preserve">
      строки, порядковые номера 62, 63 и 64, изложить в следующей редакции: </w:t>
      </w:r>
    </w:p>
    <w:bookmarkEnd w:id="387"/>
    <w:bookmarkStart w:name="z435" w:id="388"/>
    <w:p>
      <w:pPr>
        <w:spacing w:after="0"/>
        <w:ind w:left="0"/>
        <w:jc w:val="both"/>
      </w:pPr>
      <w:r>
        <w:rPr>
          <w:rFonts w:ascii="Times New Roman"/>
          <w:b w:val="false"/>
          <w:i w:val="false"/>
          <w:color w:val="000000"/>
          <w:sz w:val="28"/>
        </w:rPr>
        <w:t>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9"/>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VIII Съезда лидеров мировых и традиционных религий, секретариата XXII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заседаний институтов Съезда лидеров мировых и традиционных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международными структурами по обеспечению и сохранению межрелигиозного,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международных уровней, направленных на духовное сближение культур и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исследования на тему: "Религиозно-этнический фактор жизнедеятельности общества: взаимообусловленность, проблемные аспекты и тенденции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исследования на тему: "Развитие религиозного образования в Казахстане: формы, виды, методы, целевые аудитории".</w:t>
            </w:r>
          </w:p>
          <w:p>
            <w:pPr>
              <w:spacing w:after="20"/>
              <w:ind w:left="20"/>
              <w:jc w:val="both"/>
            </w:pPr>
            <w:r>
              <w:rPr>
                <w:rFonts w:ascii="Times New Roman"/>
                <w:b w:val="false"/>
                <w:i w:val="false"/>
                <w:color w:val="000000"/>
                <w:sz w:val="20"/>
              </w:rPr>
              <w:t>
13. Создание казахско-русско-английского словаря религиозных и религиоведческих терминов.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 Н. Назарбаева по развитию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"Реализация государственной политики в сфере общественного согласия" </w:t>
            </w:r>
          </w:p>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0"/>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390"/>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1"/>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391"/>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30 161 431</w:t>
            </w:r>
          </w:p>
        </w:tc>
      </w:tr>
    </w:tbl>
    <w:bookmarkStart w:name="z450" w:id="392"/>
    <w:p>
      <w:pPr>
        <w:spacing w:after="0"/>
        <w:ind w:left="0"/>
        <w:jc w:val="both"/>
      </w:pPr>
      <w:r>
        <w:rPr>
          <w:rFonts w:ascii="Times New Roman"/>
          <w:b w:val="false"/>
          <w:i w:val="false"/>
          <w:color w:val="000000"/>
          <w:sz w:val="28"/>
        </w:rPr>
        <w:t>
      ";</w:t>
      </w:r>
    </w:p>
    <w:bookmarkEnd w:id="392"/>
    <w:bookmarkStart w:name="z451" w:id="393"/>
    <w:p>
      <w:pPr>
        <w:spacing w:after="0"/>
        <w:ind w:left="0"/>
        <w:jc w:val="both"/>
      </w:pPr>
      <w:r>
        <w:rPr>
          <w:rFonts w:ascii="Times New Roman"/>
          <w:b w:val="false"/>
          <w:i w:val="false"/>
          <w:color w:val="000000"/>
          <w:sz w:val="28"/>
        </w:rPr>
        <w:t xml:space="preserve">
      строку, порядковый номер 68, изложить в следующей редакции: </w:t>
      </w:r>
    </w:p>
    <w:bookmarkEnd w:id="393"/>
    <w:bookmarkStart w:name="z452" w:id="394"/>
    <w:p>
      <w:pPr>
        <w:spacing w:after="0"/>
        <w:ind w:left="0"/>
        <w:jc w:val="both"/>
      </w:pPr>
      <w:r>
        <w:rPr>
          <w:rFonts w:ascii="Times New Roman"/>
          <w:b w:val="false"/>
          <w:i w:val="false"/>
          <w:color w:val="000000"/>
          <w:sz w:val="28"/>
        </w:rPr>
        <w:t>
       "</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5"/>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395"/>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1 506 877</w:t>
            </w:r>
          </w:p>
        </w:tc>
      </w:tr>
    </w:tbl>
    <w:bookmarkStart w:name="z454" w:id="396"/>
    <w:p>
      <w:pPr>
        <w:spacing w:after="0"/>
        <w:ind w:left="0"/>
        <w:jc w:val="both"/>
      </w:pPr>
      <w:r>
        <w:rPr>
          <w:rFonts w:ascii="Times New Roman"/>
          <w:b w:val="false"/>
          <w:i w:val="false"/>
          <w:color w:val="000000"/>
          <w:sz w:val="28"/>
        </w:rPr>
        <w:t>
      ";</w:t>
      </w:r>
    </w:p>
    <w:bookmarkEnd w:id="396"/>
    <w:bookmarkStart w:name="z455" w:id="397"/>
    <w:p>
      <w:pPr>
        <w:spacing w:after="0"/>
        <w:ind w:left="0"/>
        <w:jc w:val="both"/>
      </w:pPr>
      <w:r>
        <w:rPr>
          <w:rFonts w:ascii="Times New Roman"/>
          <w:b w:val="false"/>
          <w:i w:val="false"/>
          <w:color w:val="000000"/>
          <w:sz w:val="28"/>
        </w:rPr>
        <w:t xml:space="preserve">
      строку, порядковый номер 71, изложить в следующей редакции: </w:t>
      </w:r>
    </w:p>
    <w:bookmarkEnd w:id="397"/>
    <w:bookmarkStart w:name="z456" w:id="398"/>
    <w:p>
      <w:pPr>
        <w:spacing w:after="0"/>
        <w:ind w:left="0"/>
        <w:jc w:val="both"/>
      </w:pPr>
      <w:r>
        <w:rPr>
          <w:rFonts w:ascii="Times New Roman"/>
          <w:b w:val="false"/>
          <w:i w:val="false"/>
          <w:color w:val="000000"/>
          <w:sz w:val="28"/>
        </w:rPr>
        <w:t>
       "</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казахский язык популярных детских каналов с мультипликацией для увеличения потребляемого детьми контента на государственном языке для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"Обеспечение укрепления взаимоотношений институтов гражданского общества и государства, модернизация общественного сознания" </w:t>
            </w:r>
          </w:p>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181503</w:t>
            </w:r>
          </w:p>
        </w:tc>
      </w:tr>
    </w:tbl>
    <w:bookmarkStart w:name="z457" w:id="399"/>
    <w:p>
      <w:pPr>
        <w:spacing w:after="0"/>
        <w:ind w:left="0"/>
        <w:jc w:val="both"/>
      </w:pPr>
      <w:r>
        <w:rPr>
          <w:rFonts w:ascii="Times New Roman"/>
          <w:b w:val="false"/>
          <w:i w:val="false"/>
          <w:color w:val="000000"/>
          <w:sz w:val="28"/>
        </w:rPr>
        <w:t>
      ";</w:t>
      </w:r>
    </w:p>
    <w:bookmarkEnd w:id="399"/>
    <w:bookmarkStart w:name="z458" w:id="400"/>
    <w:p>
      <w:pPr>
        <w:spacing w:after="0"/>
        <w:ind w:left="0"/>
        <w:jc w:val="both"/>
      </w:pPr>
      <w:r>
        <w:rPr>
          <w:rFonts w:ascii="Times New Roman"/>
          <w:b w:val="false"/>
          <w:i w:val="false"/>
          <w:color w:val="000000"/>
          <w:sz w:val="28"/>
        </w:rPr>
        <w:t xml:space="preserve">
      строку, порядковый номер 75, изложить в следующей редакции: </w:t>
      </w:r>
    </w:p>
    <w:bookmarkEnd w:id="400"/>
    <w:bookmarkStart w:name="z459" w:id="401"/>
    <w:p>
      <w:pPr>
        <w:spacing w:after="0"/>
        <w:ind w:left="0"/>
        <w:jc w:val="both"/>
      </w:pPr>
      <w:r>
        <w:rPr>
          <w:rFonts w:ascii="Times New Roman"/>
          <w:b w:val="false"/>
          <w:i w:val="false"/>
          <w:color w:val="000000"/>
          <w:sz w:val="28"/>
        </w:rPr>
        <w:t>
       "</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Ассамблее народа Казахстана, "Ұлттық Домбыра күні", организация концертных программ в рамках официальных встреч Главы государства,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казахстанских исполнителей в международных конкурсах и выступления молодых дарований и ведущих исполнителей в лучших залах мира, международных конкурсах, фестивалях, республиканском айтысе акынов, организация юбилейных мероприятий, концертов, дней культуры в Казахстане и за рубежом, церемонии открытия и закрытия 5-х Всемирных игр кочевников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w:t>
            </w:r>
          </w:p>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6 551 604</w:t>
            </w:r>
          </w:p>
        </w:tc>
      </w:tr>
    </w:tbl>
    <w:bookmarkStart w:name="z460" w:id="402"/>
    <w:p>
      <w:pPr>
        <w:spacing w:after="0"/>
        <w:ind w:left="0"/>
        <w:jc w:val="both"/>
      </w:pPr>
      <w:r>
        <w:rPr>
          <w:rFonts w:ascii="Times New Roman"/>
          <w:b w:val="false"/>
          <w:i w:val="false"/>
          <w:color w:val="000000"/>
          <w:sz w:val="28"/>
        </w:rPr>
        <w:t>
      ";</w:t>
      </w:r>
    </w:p>
    <w:bookmarkEnd w:id="402"/>
    <w:bookmarkStart w:name="z461" w:id="403"/>
    <w:p>
      <w:pPr>
        <w:spacing w:after="0"/>
        <w:ind w:left="0"/>
        <w:jc w:val="both"/>
      </w:pPr>
      <w:r>
        <w:rPr>
          <w:rFonts w:ascii="Times New Roman"/>
          <w:b w:val="false"/>
          <w:i w:val="false"/>
          <w:color w:val="000000"/>
          <w:sz w:val="28"/>
        </w:rPr>
        <w:t xml:space="preserve">
      строку, порядковый номер 78, изложить в следующей редакции: </w:t>
      </w:r>
    </w:p>
    <w:bookmarkEnd w:id="403"/>
    <w:bookmarkStart w:name="z462" w:id="404"/>
    <w:p>
      <w:pPr>
        <w:spacing w:after="0"/>
        <w:ind w:left="0"/>
        <w:jc w:val="both"/>
      </w:pPr>
      <w:r>
        <w:rPr>
          <w:rFonts w:ascii="Times New Roman"/>
          <w:b w:val="false"/>
          <w:i w:val="false"/>
          <w:color w:val="000000"/>
          <w:sz w:val="28"/>
        </w:rPr>
        <w:t>
       "</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w:t>
            </w:r>
          </w:p>
          <w:p>
            <w:pPr>
              <w:spacing w:after="20"/>
              <w:ind w:left="20"/>
              <w:jc w:val="both"/>
            </w:pPr>
            <w:r>
              <w:rPr>
                <w:rFonts w:ascii="Times New Roman"/>
                <w:b w:val="false"/>
                <w:i w:val="false"/>
                <w:color w:val="000000"/>
                <w:sz w:val="20"/>
              </w:rPr>
              <w:t>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1 241 010</w:t>
            </w:r>
          </w:p>
        </w:tc>
      </w:tr>
    </w:tbl>
    <w:bookmarkStart w:name="z463" w:id="405"/>
    <w:p>
      <w:pPr>
        <w:spacing w:after="0"/>
        <w:ind w:left="0"/>
        <w:jc w:val="both"/>
      </w:pPr>
      <w:r>
        <w:rPr>
          <w:rFonts w:ascii="Times New Roman"/>
          <w:b w:val="false"/>
          <w:i w:val="false"/>
          <w:color w:val="000000"/>
          <w:sz w:val="28"/>
        </w:rPr>
        <w:t>
      ";</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(для служебного пользования);</w:t>
      </w:r>
    </w:p>
    <w:bookmarkStart w:name="z465" w:id="406"/>
    <w:p>
      <w:pPr>
        <w:spacing w:after="0"/>
        <w:ind w:left="0"/>
        <w:jc w:val="both"/>
      </w:pPr>
      <w:r>
        <w:rPr>
          <w:rFonts w:ascii="Times New Roman"/>
          <w:b w:val="false"/>
          <w:i w:val="false"/>
          <w:color w:val="000000"/>
          <w:sz w:val="28"/>
        </w:rPr>
        <w:t>
      дополнить указанное постановление приложениями 7-1, 14-1, 14-2 и 18-1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постановлению;</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постановлению.</w:t>
      </w:r>
    </w:p>
    <w:bookmarkStart w:name="z467" w:id="407"/>
    <w:p>
      <w:pPr>
        <w:spacing w:after="0"/>
        <w:ind w:left="0"/>
        <w:jc w:val="both"/>
      </w:pPr>
      <w:r>
        <w:rPr>
          <w:rFonts w:ascii="Times New Roman"/>
          <w:b w:val="false"/>
          <w:i w:val="false"/>
          <w:color w:val="000000"/>
          <w:sz w:val="28"/>
        </w:rPr>
        <w:t>
      3.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w:t>
      </w:r>
    </w:p>
    <w:bookmarkEnd w:id="407"/>
    <w:bookmarkStart w:name="z468" w:id="408"/>
    <w:p>
      <w:pPr>
        <w:spacing w:after="0"/>
        <w:ind w:left="0"/>
        <w:jc w:val="both"/>
      </w:pPr>
      <w:r>
        <w:rPr>
          <w:rFonts w:ascii="Times New Roman"/>
          <w:b w:val="false"/>
          <w:i w:val="false"/>
          <w:color w:val="000000"/>
          <w:sz w:val="28"/>
        </w:rPr>
        <w:t>
      4. Настоящее постановление вводится в действие с 1 января 2024 года.</w:t>
      </w:r>
    </w:p>
    <w:bookmarkEnd w:id="4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2024 года № 777</w:t>
            </w:r>
          </w:p>
        </w:tc>
      </w:tr>
    </w:tbl>
    <w:bookmarkStart w:name="z471" w:id="409"/>
    <w:p>
      <w:pPr>
        <w:spacing w:after="0"/>
        <w:ind w:left="0"/>
        <w:jc w:val="left"/>
      </w:pPr>
      <w:r>
        <w:rPr>
          <w:rFonts w:ascii="Times New Roman"/>
          <w:b/>
          <w:i w:val="false"/>
          <w:color w:val="000000"/>
        </w:rPr>
        <w:t xml:space="preserve"> Корректировка показателей республиканского бюджета на 2024 год</w:t>
      </w:r>
    </w:p>
    <w:bookmarkEnd w:id="409"/>
    <w:bookmarkStart w:name="z472" w:id="410"/>
    <w:p>
      <w:pPr>
        <w:spacing w:after="0"/>
        <w:ind w:left="0"/>
        <w:jc w:val="both"/>
      </w:pPr>
      <w:r>
        <w:rPr>
          <w:rFonts w:ascii="Times New Roman"/>
          <w:b w:val="false"/>
          <w:i w:val="false"/>
          <w:color w:val="000000"/>
          <w:sz w:val="28"/>
        </w:rPr>
        <w:t>
      тыс. тенге</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Изменения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Национальный центр по правам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наблюдению за соблюдением прав и свобод человека и гражданина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иностранных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координации внешнеполитической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Заграничные командировки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-151 873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цифровизации, инноваций, аэрокосмической и электронной промышленности, информационной безопасности в сфере информатизации и связи (кибербезопасности), топографо-геодезии и картографии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области транспорта и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исследований проектов, осуществляемых совместно с международными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Высшая аудиторская палата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государственного аудита и финансового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по защите и развитию конкуренции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общественного согласия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Центральная избирательная комиссия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на обеспечение и проведение выборов акимов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1 301 962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осуществления государственных функций и полномочий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органов и учреждений по чрезвычайным ситуациям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-337 838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Генеральная прокуратура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противодействию коррупции (Антикоррупционная служба)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единой государственной политики по противодействию коррупционным преступлениям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Оперативно-розыскная деятельность по противодействию коррупционным преступлениям и правонарушениям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31 247 944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Аппарат Высшего Судебного Совета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послевузовского образования, переподготовка и повышение квалификации судейских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в специализированных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специалистов в организациях технического и профессионального, послесреднего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26 809 580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реализация государственной политики в области просвещения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кадрами с техническим и профессиональным образованием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4 253 756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организаций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высшим, послевузовским образованием и оказание социальной поддержки обучающимся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Верховный Суд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послевузовского образования, переподготовка и повышение квалификации судейских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спорте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337 838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лечению военнослужащих, сотрудников правоохранительных органов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407 947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9 060 971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 в Фонд социального медицинского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в области здравоохранения и санитарно-эпидемиологического благополучия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гарантированного объема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-65 545 909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труда и социальной защиты населения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-65 545 909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труда, занятости, социальной защиты и миграции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отдельных категорий граждан и их сопровождение по выплатам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продуктивной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научно-историческим ценностям, научно-педагогической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3 376 248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сфере спорта и туристской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туристского продукта и продвижение его на международном и внутреннем рынке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-263 994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государственной политики в сфере культуры и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укрепления взаимоотношений институтов гражданского общества и государства, модернизация общественного сознания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молодежной и семейной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проектов, осуществляемых совместно с международными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внутриполитической стабильности и укрепление казахстанского патриотизма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-2 416 018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рыбных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животноводства и производства, реализации продукции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производства, реализации продукции растениеводства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информации о земельных ресурсах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2 596 213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содержание водного транспорта и водной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иностранных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по привлечению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торговли и интеграции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технического регулирования и метрологии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12 053 534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простых векселей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инновационного развития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созданию и сохранению страхового фонда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9 160 866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правительственного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2024 года № 777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476" w:id="411"/>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 по чрезвычайным ситуациям, обороны, Управления Делами Президента Республики Казахстан</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2024 года № 777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479" w:id="41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лубрицированными катетерами одноразового использования лиц с инвалидностью с диагнозом "Spina bifida"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лиц с инвалидностью обязательными гигиеническими средствами (подгузники)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детям с ментальными нарушениями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16 739 069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623 938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15 390 131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2024 года № 777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482" w:id="41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3 047 694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2024 года № 777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485" w:id="41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4 243 186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2024 года № 777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488" w:id="41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туризма и 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52 742 052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48 919 720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3 794 167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2024 года № 777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491" w:id="41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1 168 623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2024 года № 777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494" w:id="41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страховые премии (взносы) профессиональной отвественности медицинских работников организаций в области здравоохранения местных исполнительных органов</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2024 года № 777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497" w:id="41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619 911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2024 года № 777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500" w:id="41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районов (городов областного значения)</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2 241 143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2024 года № 777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503" w:id="420"/>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522 182 515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522 182 515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468 464 157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