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e723" w14:textId="0cde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февраля 2019 года № 49 "О некоторых вопросах возмещения затрат сотрудников специальных государственных органов Республики Казахстан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2024 года № 778.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2019 года № 49 "О некоторых вопросах возмещения затрат сотрудников специальных государственных органов Республики Казахстан и членов их семей"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сотрудников специальных государственных органов (кроме курсантов, слушателей) за проезд на транспорте по территории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следовании на медицинское обследование (освидетельствование) и обратно на основании направления, выданного в порядке, установленном первым руководителем специального государственного органа;".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