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347f" w14:textId="4f83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22 июня 2005 года № 607 "Вопросы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2024 года № 784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следующие изменение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32-1) и 32-2) следующего содержания: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определяет порядок предоставления национальным компаниям права на учреждение частных охранных организаций;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устанавливает норматив численности работников частной охранной организации;";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"70) разрабатывает и утверждает правила проведения дактилоскопической и геномной регистрации;";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70-1) следующего содержания: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"70-1) определяет порядок прохождения процедуры верификации;".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