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e1e9" w14:textId="1e7e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февраля 2024 года № 96 "О реализации Указа Президента Республики Казахстан от 1 февраля 2024 года № 443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2024 года № 786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2024 года № 96 "О реализации Указа Президента Республики Казахстан от 1 февраля 2024 года № 443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2024 года"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работу призывных комиссий и обеспечить проведение призыва в марте – июне и сентябре – декабре 2024 года граждан мужского пола в количестве 40202 человека в возрасте от восемнадцати до двадцати семи лет, не имеющих права на отсрочку или освобождение от призыва;".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