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2fe6" w14:textId="a9a2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2024 года № 798.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сотрудников органов внутренних дел, имеющих право на получение жилищных выплат,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Комитет уголовно-исполнительной системы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управление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Дежурная часть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инспектор-дежурный;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инспектор-дежурный;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военно-мобилизационной работы и гражданской обороны.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режима, надзора и охраны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оперуполномоченный, оперуполномоченный, главный специалист;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инспектор, инспектор.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воспитательной и социально-психологической работы осужденных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специалист-психолог;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инспектор, инспектор-психолог.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собственной безопасности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кадровой политики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группы профессиональной подготовки;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группы профессиональной подготовки.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организации труда осужденных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(отделение, группа) следственных изоляторов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 по особо важным делам;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оперуполномоченный;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оперуполномоченный.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специального учета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медицинского обеспечения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отдела-врач;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специалист-врач;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специалист-государственный санитарный врач;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инспектор-врач;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инспектор-врач.".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июля 2024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