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6b27" w14:textId="2426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февраля 2018 года № 49 "Об утверждении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выплат" и от 12 февраля 2018 года № 50 "Об утверждении Правил осуществления денежной компенсации"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2024 года № 800.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2018 года № 49 "Об утверждении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дата признания военнослужащего нуждающимся в жилище для назначения ему жилищных выплат – дата регистрации рапорта, с которой военнослужащий признается нуждающимся в жилище для назначения жилищных выплат, что определяется жилищной комиссией государственного учреждения, а в Вооруженных Силах районными эксплуатационными частями Министерства обороны Республики Казахстан на основе документов, представленных военнослужащим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жилищная комиссия государственного учреждения – комиссия, создаваемая решением руководителя государственного учреждения для рассмотрения вопросов признания военнослужащих нуждающимися в жилище, назначения жилищных выплат и других вопросов по жилищным отношениям. В Вооруженных Силах вопросы распределения, а также приватизации служебных жилищ рассматриваются жилищными комиссиями, создаваемыми в порядке, определенном Министром обороны Республики Казахстан, назначения жилищных выплат – государственными учреждениями;";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 получателям жилищных выплат относятся военнослужащие, а также члены семей военнослужащих, погибших (умерших) при прохождении воинской службы, получающие их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военнослужащие, проживающие в жилищах из государственного жилищного фонда, подлежащих приватизации, не могут быть признаны получателями жилищных выплат.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военнослужащих на приобретение жилища в собственность путем использования жилищных выплат осуществляется один раз.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оба супруга являются военнослужащими и (или) сотрудниками специальных государственных органов, органов внутренних дел, оперативно-следственных подразделений уполномоченного органа по противодействию коррупции,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(супруги).";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11,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Реализация права на жилище военнослужащими (за исключением военнослужащих Службы государственной охраны Республики Казахстан, военнослужащих срочной воинской службы, курсантов и кадетов военных учебных заведений, военнообязанных, призванных на воинские сборы) и членами их семей,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101-10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осуществляется со дня признания их нуждающимися в жилище путем предоставления служебного жилища или перечисления на их личный специальный счет жилищных выплат, если иное не предусмотрено частями второй и третьей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Закона, реализация права на жилище осуществляется путем предоставления служебного жилища и перечисления на соответствующий специальный счет жилищных выплат.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военнослужащий либо его (ее) супруга (супруг) получили жилищные выплаты, предусмотренные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или частью первой пункта 6 статьи 101-2 Закона, или денежную компенсацию взамен права безвозмездной приватизации, или исполнили обязательства по договору, заключенному в целях, предусмотренных подпунктами 1), 3), 4), 5) и 7) </w:t>
      </w:r>
      <w:r>
        <w:rPr>
          <w:rFonts w:ascii="Times New Roman"/>
          <w:b w:val="false"/>
          <w:i w:val="false"/>
          <w:color w:val="000000"/>
          <w:sz w:val="28"/>
        </w:rPr>
        <w:t>статьи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для оплаты аренды жилища с последующим выкупом, или реализовали право на приватизацию жилища из государственного жилищного фонда, реализация права на жилище осуществляется путем предоставления служебного жилища, а в случае отсутствия служебного жилища, отвечающего норме площади жилища, установленной Законом, на соответствующий личный специальный счет перечисляются жилищные выплаты, которые используются только для оплаты аренды жилища.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признания нуждающимся в жилище военнослужащим подается рапорт на имя председателя жилищной комиссии, а в Вооруженных Силах на имя начальника районной эксплуатационной части Министерства обороны Республики Казахстан. Прием рапорта и выдача результата оказания государственной услуги могут осуществляться посредством веб-портала "электронное правительство".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с места службы с указанием сведений о составе семьи, получении денежной компенсации взамен права безвозмездной приватизации, жилищных выплат, предусмотренных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или частями первой и третьей пункта 5 статьи 101-2 Закона, исполнении обязательства по договору, заключенному в целях, предусмотренных подпунктами 1), 3), 4), 5) и 7) статьи 101-5 Закона, выданная кадровым подразделением (подразделением комплектования) государственного учреждения;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 отсутствии (наличии) недвижимого имущества (по Республике Казахстан), полученная по составу семьи в течение десяти календарных дней до дня регистрации рапорта;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 военнослужащего и членов его семьи, свидетельств о заключении (расторжении) брака, рождении детей при наличии у военнослужащего членов семьи;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по нанимателю из реестра договоров найма объектов государственного жилищного фонда, полученная по составу семьи в течение десяти календарных дней до дня регистрации рапорта;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 супруги (супруга) со сведениями о получении жилища из государственного жилищного фонда, полученная в течение месяца до дня регистрации рапорта, в случае, когда супруг (супруга) является работником государственного учреждения или государственного предприятия;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сдаче либо необеспеченности служебным жилищем по прежнему месту службы;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государственной медицинской организации при наличии в семье членов, страдающих тяжелыми формами некоторых хронических заболеваний (по списку заболеваний, утвержденному уполномоченным органом в области здравоохранения), при которых совместное проживание с ними в одном помещении (квартире) становится невозможным;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лице с инвалидностью с государственного учреждения социальной защиты населения при содержании на иждивении ребенка с инвалидностью (детей с инвалидностью), в том числе лица с инвалидностью (лиц с инвалидностью) с детства независимо от его (их) возраста;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случаях, когда жилище, в котором проживает семья, не отвечает установленным санитарно-эпидемиологическим требованиям, военнослужащий дополнительно представляет оригинал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случаях, когда жилище, в котором проживает семья, не отвечает установленным техническим требованиям, военнослужащий дополнительно представляет оригинал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решения суда с указанием места проживания ребенка (детей) от предыдущего (предыдущих) брака (браков).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отмене судом ранее вынесенного судебного акта военнослужащий в течение десяти рабочих дней обязан уведомить об этом ответственное структурное подразделение государственного учреждения;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копии документов, подтверждающих площадь занимаемого жилища, в случае, если военнослужащий подает рапорт о признании его нуждающимся в жилище в связи с необходимостью улучшения жилищных условий;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копии документов, подтверждающих использование жилищных выплат, в случаях, предусмотренных пунктом 44 настоящих Правил;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послужной список;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случае, если супруга (супруг) является или являлась (являлся) военнослужащим и (или) сотрудником специальных государственных органов, органов внутренних дел, оперативно-следственных подразделений уполномоченного органа по противодействию коррупции, предоставляется справка с места службы с указанием сведений о получении денежной компенсации взамен права безвозмездной приватизации, получении жилищных выплат, предусмотренных частями первой и третьей пункта 5,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или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пункта 6 статьи 101-2 Закона, исполнении обязательства по договору, заключенному в целях, предусмотренных подпунктами 1), 3), 4), 5) и 7) </w:t>
      </w:r>
      <w:r>
        <w:rPr>
          <w:rFonts w:ascii="Times New Roman"/>
          <w:b w:val="false"/>
          <w:i w:val="false"/>
          <w:color w:val="000000"/>
          <w:sz w:val="28"/>
        </w:rPr>
        <w:t>статьи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подавшие рапорт посредством веб-портала "электронное правительство", не предоставляют документы, предусмотренные подпунктами 2), 3), 7) и 8) настоящего пункта.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Ответственное структурное подразделение не позднее пятнадцати календарных дней со дня регистрации рапорта осуществляет сверку на полноту представленных документов, а в Вооруженных Силах не более двух рабочих дней.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документов не в полном объеме ответственное структурное подразделение возвращает их военнослужащему для доработки. Военнослужащий, за исключением военнослужащих Вооруженных Сил, в течение десяти рабочих дней повторно обращается в ответственное структурное подразделение, при этом рапорт считается поданным в день его первичной регистрации.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Вооруженных Силах в случае предоставления военнослужащим документов не в полном объеме через веб-портал "электронное правительство", районные эксплуатационные части Министерства обороны Республики Казахстан в течение двух рабочих дней направляют СМС-уведомление о приведении их в соответствие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Вооруженных Сил в течение трех рабочих дней со дня получения СМС уведомления предоставляют в районную эксплуатационную часть Министерства обороны Республики Казахстан недостающий пакет документов.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Признание военнослужащих и членов их семей нуждающимися в жилище осуществляется решением жилищной комиссии, а в Вооруженных Силах – начальником районной эксплуатационной части Министерства обороны Республики Казахстан не позднее тридцати календарных дней со дня регистрации рапорта. О принятом решении военнослужащие извещаются в течение десяти рабочих дней со дня принятия решения в письменном виде, а в Вооруженных Силах через веб-портал "электронное правительство" направляется в "личный кабинет" военнослужащего в форме электронного документа, подписанного электронной цифровой подписью начальника районной эксплуатационной части Министерства обороны Республики Казахстан, справка о постановке либо отказе в постановке на учет нуждающихся в служебном жилище военнослужащих Вооруженных Сил Республики Казахстан. При этом указываются дата признания нуждающимся в жилище, номер очередности или причина отказа в признании нуждающимся.";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качестве служебного жилища военнослужащим предоставляются индивидуальный жилой дом, квартиры либо комнаты в общежитиях, модульный (мобильный) жилой дом по нормам, установленным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Военнослужащие приватизируют занимаемые ими жилища из государственного жилищного фонда в порядке, установленном Законом.";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Размер единовременной жилищной выплаты по основанию, предусмотренному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Закона, определяется путем умножения размера стоимости аренды одного квадратного метра благоустроенного жилища в соответствующем регионе Республики Казахстан, в котором военнослужащий проходит службу, по состоянию за январь текущего года на площадь жилища из расчета восемнадцать квадратных метров полезной площади на каждого члена семьи, включая самого военнослужащего, с учетом ее изменения и на периоды необеспеченности жилищем из государственного жилищного фонда.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необеспеченности жилищем из государственного жилищного фонда для получения единовременных жилищных выплат устанавливаются в месяцах со дня поступления на службу в специальные государственные органы, Вооруженные Силы, другие войска и воинские формирования до 1 января 2018 года за минусом периодов: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осуществленных жилищных выплат в случае, если военнослужащий проходил службу в специальных государственных органах в период с 1 января 2013 года до 1 января 2018 года;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проживания в жилище,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службы. При этом наличие доли менее пятидесяти процентов в жилище не учитывается.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проживавшим до 1 января 2018 года в служебном жилище, не подлежащем приватизации, при увольнении с воинской службы по достижении предельного возраста состояния на воинской службе, по состоянию здоровья, в связи с сокращением штатов, по истечении срока контракта о прохождении воинской службы, в случае существенного и (или) систематического (два и более раза) нарушения в отношении них условий контракта или по семейным обстоятельствам единовременные жилищные выплаты осуществляются за периоды проживания в указанном жилище в размере пятидесяти процентов от размера жилищных выплат, предусмотренных частью первой настоящего пункта.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военнослужащим, повторно поступившим на воинскую службу, жилищные выплаты, предусмотренные частями первой и третьей пункта 5 статьи 101-2 Закона, определяются с последней даты поступления на службу в специальные государственные органы, Вооруженные Силы, другие войска и воинские формирования.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военнослужащих в случаях, определенных в части четвертой пункта 5 статьи 101-2 Закона.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военнослужащему жилищные выплаты, предусмотренные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Закона, осуществляются без учета его (ее) супруги (супруга), а также его (ее) ребенка (детей) в случае, если его (ее) право на жилище реализовано до вступления его (ее) в брак.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единовременных жилищных выплат осуществляется в случае, если военнослужащий является получателем жилищных выплат.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жилищные выплаты производятся в месячный срок со дня издания приказа о назначении указанных выплат.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Единовременные жилищные выплаты при не полном месяце исчисляются пропорционально календарным дням.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военнослужащего из списков воинской части (учреждения) не препятствует назначению и осуществлению ему не выплаченных единовременных жилищных выплат согласно поданному рапорту.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Размер единовременной жилищной выплаты по основанию, предусмотренному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Закона, определяется путем умножения нормы полезной площади, соответствующей на момент его увольнения составу семьи, включая самого военнослужащего, на цену одного квадратного метра продажи нового жилища в соответствующем регионе Республики Казахстан, в котором военнослужащий проходил воинскую службу, согласно данным уполномоченного органа в области государственной статистики за январь текущего года, публикуемым на его интернет-ресурсе, за минусом суммы ранее осуществленных жилищных выплат.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военнослужащих в случаях, определенных в части второй пункта 6 статьи 101-2 Закона.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военнослужащему жилищные выплаты, предусмотренные частью первой пункта 6 статьи 101-2 Закона, осуществляются без учета его (ее) супруги (супруга), а также его (ее) ребенка (детей) в случае, если его (ее) право на жилище реализовано до вступления его (ее) в брак.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единовременных жилищных выплат осуществляется в случае, если военнослужащий является получателем жилищных выплат.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жилищные выплаты производятся в месячный срок со дня издания приказа о назначении указанных выплат.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военнослужащего из списков воинской части (учреждения) не препятствует назначению и осуществлению ему не выплаченных единовременных жилищных выплат согласно поданному рапорту.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Размер единовременной жилищной выплаты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101-9 Закона, определяется путем умножения нормы полезной площади, соответствующей на момент гибели военнослужащего составу семьи, включая его самого, на цену одного квадратного метра продажи нового жилища в соответствующем регионе Республики Казахстан, в котором военнослужащий проходил службу, согласно данным уполномоченного органа в области государственной статистики за январь текущего года, публикуемым на его интернет-ресурсе, за минусом суммы ранее осуществленных жилищных выплат.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пункта не распространяется на членов семьи военнослужащего, погибшего (умершего) при прохождении воинской службы в случаях, определенных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101-9 Закона.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Военнослужащим, обеспеченным служебным жилищем, находящимся на территории закрытых и обособленных военных городков, пограничных отделений и иных закрытых объектов или в общежитии, текущие жилищные выплаты производятся в размере пятидесяти процентов от размера жилищных выплат, исчисленного настоящими Правилами.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пункта не распространяется на военнослужащих в случаях, определенных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"Военнослужащий ежегодно до 25 января предоставляет в государственное учреждение, в котором проходит воинскую службу, следующие документы: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об отсутствии (наличии) недвижимого имущества (по Республике Казахстан), полученную по составу семьи в течение десяти календарных дней до дня предоставления;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движении денег по личному специальному счету, полученную в течение десяти календарных дней до дня предоставления.";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"Военнослужащий ежегодно до 25 января предоставляет в государственное учреждение, в котором проходит воинскую службу, следующие документы: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об отсутствии (наличии) недвижимого имущества (по Республике Казахстан), полученную по составу семьи в течение десяти календарных дней до дня предоставления;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движении денег по личному специальному счету, полученную в течение десяти календарных дней до дня предоставления.";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Для назначения текущих жилищных выплат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Закона, военнослужащие предоставляют: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договора найма служебного жилища;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об отсутствии (наличии) недвижимого имущества (по Республике Казахстан), полученную по составу семьи в течение десяти календарных дней до дня регистрации рапорта.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ежегодно до 25 января предоставляет в государственное учреждение, в котором проходит воинскую службу, следующие документы: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об отсутствии (наличии) недвижимого имущества (по Республике Казахстан), полученную по составу семьи в течение десяти календарных дней до дня предоставления;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движении денег по личному специальному счету, полученную в течение десяти календарных дней до дня предоставления.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назначения единовременной жилищной выплаты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Закона, военнослужащие обращаются с рапортом на имя руководителя государственного учреждения, за исключением военнослужащих военной контрразведки и военной полиции Комитета национальной безопасности Республики Казахстан, которые обращаются с рапортом на имя председателя жилищной комиссии государственного учреждения, в котором они проходят воинскую службу, с приложением документов, подтверждающих обеспеченность либо необеспеченность жилищем из государственного жилищного фонда за весь период непрерывной службы в Вооруженных Силах, других войсках и воинских формированиях, а также в специальных государственных органах Республики Казахстан.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 следующие документы: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ответственного структурного подразделения об обеспеченности либо необеспеченности служебным жилищем, по местам прохождения службы;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 отсутствии (наличии) недвижимого имущества (по Республике Казахстан), полученная по составу семьи в течение десяти календарных дней до дня регистрации рапорта;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нанимателю из реестра договоров найма объектов государственного жилищного фонда, полученная по составу семьи в течение десяти календарных дней до дня регистрации рапорта;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с места службы с указанием сведений о составе семьи и получении денежной компенсации взамен права безвозмездной приватизации, жилищных выплат, предусмотренных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или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Закона, исполнении обязательства по договору, заключенному в целях, предусмотренных подпунктами 1), 3), 4), 5) и 7) </w:t>
      </w:r>
      <w:r>
        <w:rPr>
          <w:rFonts w:ascii="Times New Roman"/>
          <w:b w:val="false"/>
          <w:i w:val="false"/>
          <w:color w:val="000000"/>
          <w:sz w:val="28"/>
        </w:rPr>
        <w:t>статьи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выданная кадровым подразделением (подразделением комплектования) государственного учреждения;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удостоверяющих личность военнослужащего и членов его семьи (свидетельств о заключении (расторжении) брака, рождении детей, смерти членов семьи);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наличии инвалидности у лица (лиц), полученной до достижения им восемнадцати лет, копии документов, подтверждающих инвалидность;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прохождение службы в специальных государственных органах, Вооруженных Силах, других войсках и воинских формированиях Республики Казахстан;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карточка аналитического учета получателя жилищных выплат;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договора, заключенного в целях, предусмотренных подпунктами 1), 3), 4), 5) и 7) статьи 101-5 Закона, а также для оплаты аренды жилища с последующим выкупом;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случае, если супруга (супруг) является или являлась (являлся) военнослужащим и (или) сотрудником специальных государственных органов, органов внутренних дел, оперативно-следственных подразделений уполномоченного органа по противодействию коррупции, предоставляется справка с места службы с указанием сведений о получении денежной компенсации взамен права безвозмездной приватизации, получении жилищных выплат, предусмотренных частями первой и третьей пункта 5, частью первой пункта 6 статьи 101-1 или частями первой и третьей пункта 5, частью первой пункта 6 статьи 101-2 Закона, исполнении обязательства по договору, заключенному в целях, предусмотренных подпунктами 1), 3), 4), 5) и 7) </w:t>
      </w:r>
      <w:r>
        <w:rPr>
          <w:rFonts w:ascii="Times New Roman"/>
          <w:b w:val="false"/>
          <w:i w:val="false"/>
          <w:color w:val="000000"/>
          <w:sz w:val="28"/>
        </w:rPr>
        <w:t>статьи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назначения единовременной жилищной выплаты по основанию, предусмотренному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Закона, получатели обращаются с рапортом (заявлением) на имя руководителя государственного учреждения, за исключением получателей из числа военнослужащих военной контрразведки и военной полиции Комитета национальной безопасности Республики Казахстан, которые обращаются с рапортом (заявлением) на имя председателя жилищной комиссии государственного учреждения, в котором они проходят воинскую службу.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рапорту (заявлению) прилагаются: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военнослужащего и членов его семьи, свидетельств о заключении (расторжении) брака, рождении детей при наличии у военнослужащего членов семьи;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 отсутствии (наличии) недвижимого имущества (по Республике Казахстан), полученная по составу семьи в течение десяти календарных дней до дня регистрации рапорта;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нанимателю из реестра договоров найма объектов государственного жилищного фонда, полученная по составу семьи в течение десяти календарных дней до дня регистрации рапорта;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послужной список;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с места службы с указанием сведений о составе семьи и получении денежной компенсации взамен права безвозмездной приватизации, жилищных выплат, предусмотренных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или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Закона, исполнении обязательства по договору, заключенному в целях, предусмотренных подпунктами 1), 3), 4), 5) и 7) </w:t>
      </w:r>
      <w:r>
        <w:rPr>
          <w:rFonts w:ascii="Times New Roman"/>
          <w:b w:val="false"/>
          <w:i w:val="false"/>
          <w:color w:val="000000"/>
          <w:sz w:val="28"/>
        </w:rPr>
        <w:t>статьи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выданная кадровым подразделением (подразделением комплектования) государственного учреждения;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заключения военно-врачебной комиссии;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карточка аналитического учета получателя жилищных выплат;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случае, если супруга (супруг) является или являлась (являлся) военнослужащим и (или) сотрудником специальных государственных органов, органов внутренних дел, оперативно-следственных подразделений уполномоченного органа по противодействию коррупции, предоставляется справка с места службы с указанием сведений о получении денежной компенсации взамен права безвозмездной приватизации, получении жилищных выплат, предусмотренных частями первой и третьей пункта 5, частью первой пункта 6 статьи 101-1 или частями первой и третьей пункта 5, частью первой пункта 6 статьи 101-2 Закона, исполнении обязательства по договору, заключенному в целях, предусмотренных подпунктами 1), 3), 4), 5) и 7) статьи 101-5 Закона.";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справка об отсутствии (наличии) недвижимого имущества (по Республике Казахстан), полученная по составу семьи в течение десяти календарных дней до дня регистрации рапорта;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нанимателю из реестра договоров найма объектов государственного жилищного фонда, полученная по составу семьи в течение десяти календарных дней до дня регистрации рапорта;";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изложить в следующей редакции:</w:t>
      </w:r>
    </w:p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изменении состава семьи, в том числе достижении лицом (лицами) восемнадцатилетнего возраста (совершеннолетия), за исключением лица с инвалидностью (лиц с инвалидностью) с детства;";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в случае подачи военнослужащим рапорта по истечении девяноста календарных дней с момента фактического наступления события, определенного в пункте 43 настоящих Правил, перерасчет текущих жилищных выплат осуществляется с даты регистрации рапорта.";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Личный специальный счет для жилищных выплат открывается самостоятельно каждым получателем жилищных выплат, признанным нуждающимся в жилище в порядке, установленном нормативным правовым актом Национального Банка Республики Казахстан, с приложением дополнительно справок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"Заключенные договоры с сотрудником органов национальной безопасности Республики Казахстан, перешедшим в категорию военнослужащего органов национальной безопасности Республики Казахстан или в обратной последовательности в одном учреждении, действуют на общих основаниях, предусмотренных настоящими Правилами.";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подачи военнослужащим рапорта об отказе от получения жилищных выплат. 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жилищная комиссия государственного учреждения, а в Вооруженных Силах государственное учреждение отказывают военнослужащему в прекращении жилищных выплат, предусмотренном настоящим подпунктом, в случаях, когда обязательство по договору, заключенному в целях, предусмотренных подпунктами 1), 3), 4), 5) и 7) </w:t>
      </w:r>
      <w:r>
        <w:rPr>
          <w:rFonts w:ascii="Times New Roman"/>
          <w:b w:val="false"/>
          <w:i w:val="false"/>
          <w:color w:val="000000"/>
          <w:sz w:val="28"/>
        </w:rPr>
        <w:t>статьи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для оплаты аренды жилища с последующим выкупом, им не исполнено.";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отказа военнослужащего от предоставленного по месту службы служебного жилища, находящегося на территории закрытых и обособленных военных городков, пограничных отделений и иных закрытых объектов, за исключением случаев, когда обязательство по договору, заключенному в целях, предусмотренных подпунктами 1), 3), 4), 5) и 7) </w:t>
      </w:r>
      <w:r>
        <w:rPr>
          <w:rFonts w:ascii="Times New Roman"/>
          <w:b w:val="false"/>
          <w:i w:val="false"/>
          <w:color w:val="000000"/>
          <w:sz w:val="28"/>
        </w:rPr>
        <w:t>статьи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для оплаты аренды жилища с последующим выкупом, им не исполнено;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приобретения иного жилища на праве собственности на территории Республики Казахстан, при этом наличие доли менее пятидесяти процентов в жилище либо возникновение жилища на праве собственности по наследству не учитываются.";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При перемещении военнослужащего назначенные текущие жилищные выплаты приостанавливаются со дня издания приказа первого руководителя государственного учреждения об исключении из списков личного состава части (в органах военной контрразведки и военной полиции Комитета национальной безопасности Республики Казахстан – приказа заместителя первого руководителя государственного учреждения) и возобновляются со дня приостановления на основании приказа о зачислении в списки личного состава части государственным учреждением, куда военнослужащий прибыл для дальнейшего прохождения воинской службы, при условии признания нуждающимся в жилище решением жилищной комиссии, а в Вооруженных Силах – районной эксплуатационной части Министерства обороны Республики Казахстан.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подачи военнослужащим рапорта о признании нуждающимся в жилище по истечении девяноста календарных дней со дня издания приказа о зачислении в списки личного состава части государственным учреждением, куда военнослужащий прибыл для дальнейшего прохождения воинской службы, текущие жилищные выплаты возобновляются с даты регистрации рапорта.";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банк не вправе выдавать деньги, имеющиеся на личном специальном счете, лицу не иначе как на цели, предусмотренные подпунктами 1), 4), 5) и 7) </w:t>
      </w:r>
      <w:r>
        <w:rPr>
          <w:rFonts w:ascii="Times New Roman"/>
          <w:b w:val="false"/>
          <w:i w:val="false"/>
          <w:color w:val="000000"/>
          <w:sz w:val="28"/>
        </w:rPr>
        <w:t>статьи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для оплаты аренды жилища с последующим выкупом.";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10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единовременной жилищной выплаты, предусмотренная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 (графа 6 х графу 7 х графу 8) (в тенге)";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2018 года № 50 "Об утверждении Правил осуществления денежной компенсации":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денежной компенсации, утвержденных указанным постановлением: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военнослужащие, состоявшие на воинской службе десять и более лет в календарном исчислении на 1 января 2013 года и имеющие право на приватизацию служебного жилища безвозмездно после двадцати лет воинской службы в календарном исчислении, проживающие в служебном жилище, не подлежащем приватизации, в том числе вследствие его нахождения на территории закрытых и обособленных военных городков, пограничных отделений и иных закрытых объектов;";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гибели (смерти) лица, указанного в подпунктах 2) или 3) настоящего пункта, право на получение денежной компенсации переходит к членам семьи погибшего (умершего).";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выплаты денежной компенсации получатель в установленном порядке представляет следующие документы: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(заявление);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получателя и членов его семьи, свидетельств о заключении (расторжении) брака, рождении детей при наличии у получателя членов семьи.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гибели (смерти) лица, определенного в подпунктах 2) или 3) пункта 3 настоящих Правил, предоставляется свидетельство о смерти;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(наличии) недвижимого имущества (по Республике Казахстан), полученная по составу семьи в течение десяти календарных дней до дня регистрации рапорта;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по нанимателю из реестра договоров найма объектов государственного жилищного фонда, полученная по составу семьи в течение десяти календарных дней до дня регистрации рапорта;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службы с указанием сведений о состоянии на воинской службе, составе семьи, получении денежной компенсации взамен права безвозмездной приватизации, жилищных выплат, предусмотренных частями первой и третьей пункта 5 статьи 101-1 или частями первой и третьей пункта 5 статьи 101-2 Закона, выданная кадровым подразделением (подразделением комплектования) государственного учреждения;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случае, если супруга (супруг) является или являлась (являлся) сотрудником специальных государственных органов, органов внутренних дел, оперативно-следственных подразделений уполномоченного органа по противодействию коррупции или военнослужащим предоставляется справка с места службы с указанием сведений о получении денежной компенсации взамен права безвозмездной приватизации, получении жилищных выплат, предусмотренных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или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договора найма служебного жилища, за исключением получателя,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карточка аналитического учета получателя жилищных выплат супруга (супруги), в случае, если супруг (супруга) проходит или проходил (проходила) воинскую службу и (или) службу в специальных государственных органах, органах внутренних дел, уполномоченном органе по противодействию коррупции.";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Денежная компенсация взамен права безвозмездной приватизации не выплачивается в случаях, определенных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выплате денежной компенсации государственное учреждение направляет получателю мотивированное письменное уведомление не позднее одного месяца со дня регистрации рапорта (заявления).";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</w:t>
      </w:r>
    </w:p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"Денежная компенсация имеет строго целевое назначение и не может быть использована получателем на цели, не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Получатели, которым была выплачена денежная компенсация, в целях подтверждения целевого использования в течение шести месяцев предоставляют документы, подтверждающие использование жилищных выплат по целям, предусмотренным статьей 101-5 Закона.";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Если оба супруга являются военнослужащими или лицами, уволенными с воинской службы, денежная компенсация взамен права безвозмездной приватизации выплачивается одному из супругов по их выбору.".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