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6a89" w14:textId="57b6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совершенствования нормотворчества"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2024 года № 806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совершенствования нормотворчества".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некоторые законодательные акты Республики Казахстан по вопросам совершенствования нормотворчества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3 статьи 96 изложить в следующей редакции: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 проектах нормативных правовых актов и правовых актов в области системы государственного планирования, направленных на обеспечение поддержки развития частного предпринимательства и населения с предпринимательской инициативой;".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3) статьи 87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проекты нормативных правовых актов Республики Казахстан, реализация которых может привести к негативным воздействиям на окружающую среду, с учетом требований, установленных правилами проведения государственной экологической экспертизы;";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89 дополнить пунктом 4-1 следующего содержания: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Требования к проведению государственной экологической экспертизы определяются правилами проведения государственной экологической экспертизы.".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2002 года "Об органах юстиции":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подпунктах 3-1) и 4) статьи 3 слова "правовой пропаганды" заменить словами "праворазъяснительной работы";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15: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15. Функции органов юстиции в сфере ведения законопроектной работы, совершенствования законодательства, координации нормотворческой деятельности государственных органов";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2-3) исключить;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обеспечение правовой информатизации, ведения единой системы правовой информации;";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"Органы юстиции осуществляют координацию и методологическое руководство нормотворческой деятельностью государственных органов.";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19: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19. Функции органов юстиции в сферах организации и оказания юридической помощи, праворазъяснительной работы";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 исключить;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сфере праворазъяснительной работы органы юстиции осуществляют следующие функции: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межведомственную координацию организации праворазъяснительной работы, участие в разъяснении законодательства;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открытого доступа к эталонным законодательным актам и иным нормативным правовым актам, информационным и справочно-методическим материалам, в том числе с использованием единой системы правовой информации.";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подпункте 5) статьи 24 цифры "56" заменить цифрами "55".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29 апреля 2010 года "О профилактике правонарушений":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подпункте 1) статьи 9 слова "правовой пропаганде" заменить словами "праворазъяснительной работе";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подпункте 1) статьи 16 слова "правовой пропаганды" заменить словами "праворазъяснительной работы";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подпункте 1) пункта 3 статьи 17 слова "правовой пропаганды" заменить словами "праворазъяснительной работы".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"О Национальной палате предпринимателей Республики Казахстан":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3 статьи 5 слова "консультативных документов регуляторной политики," исключить.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доступе к информации":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абзац третий подпункта 2) пункта 3 статьи 16 изложить в следующей редакции: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"тексты разрабатываемых проектов нормативных правовых актов и материалы, предусмотренные законодательством в области разработки, согласования и принятия нормативных правовых актов;";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4 статьи 17 изложить в следующей редакции:</w:t>
      </w:r>
    </w:p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 интернет-портале открытых нормативных правовых актов государственными органами для публичного обсуждения размещаются проекты нормативных правовых актов и иные материалы, предусмотренные законодательством в области разработки, согласования и принятия нормативных правовых актов. Отчеты по результатам публичного обсуждения также размещаются на интернет-портале открытых нормативных правовых актов.".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актах":</w:t>
      </w:r>
    </w:p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1-4) исключить; 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30-1) следующего содержания: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"30-1) аутентичность текста нормативного правового акта – соответствие смыслового содержания текстов нормативного правового акта на казахском и русском языках;";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1-1 следующего содержания:</w:t>
      </w:r>
    </w:p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1-1. Цели, задачи, принципы регулирования настоящего Закона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Целями регулирования настоящего Закона являются обеспечение целостности системы законодательства и определение системы правовых актов.</w:t>
      </w:r>
    </w:p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Задачами регулирования настоящего Закона являются: 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системы законодательства Республики Казахстан;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порядка принятия, вступления в силу, введения в действие, опубликования, приостановления и прекращения действия нормативных правовых актов, а также внесения в них изменений и дополнений, установленных Конституцией Республики Казахстан, законодательными и иными нормативными правовыми актами; 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иерархии нормативных правовых актов, закрепленной Конституцией Республики Казахстан и настоящим Законом;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установление общих положений по ненормативным правовым актам. 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Принципами регулирования настоящего Закона являются: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принцип иерархии в нормотворчестве – нормативные правовые акты различных уровней должны быть соподчинены по степени их юридической силы в системе законодательства Республики Казахстан;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 открытости и прозрачности – процесс подготовки проектов нормативных правовых актов должен быть открытым и прозрачным для всех заинтересованных сторон, кроме случаев, прямо предусмотренных законами;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принцип планирования – подготовка проектов нормативных правовых актов должна осуществляться путем заблаговременного планирования данной работы;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принцип общественного контроля – проекты нормативных правовых актов должны обсуждаться с общественностью и целевыми группами;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принцип доступности – нормативные правовые акты, касающиеся прав, свобод и обязанностей граждан и интересов целевых групп, должны находиться в актуальном состоянии и свободном доступе для пользования;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принцип доступного изложения норм права – тексты нормативных правовых актов должны формулироваться с соблюдением аутентичности текста нормативного правового акта в доступной к пониманию форме, исключающей чрезмерное использование отсылочных и бланкетных норм, терминов, значение которых не раскрывается в нормативном правовом акте или ином вышестоящем нормативном правовом акте, положений, не раскрывающих содержание и назначение нормы;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принцип эффективности правового регулирования – вводимое правовое регулирование должно являться рациональным и адекватным с учетом актуальных потребностей граждан и целевых групп, в том числе интересов государственной безопасности, защиты конституционного строя, обеспечения общественного порядка, охраны прав и свобод человека, здоровья и нравственности населения.";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2 статьи 4 изложить в следующей редакции: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Целостность системы законодательства Республики Казахстан обеспечивается посредством: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согласованности норм права между собой с учетом иерархии и особенностей нормативных правовых актов при их воздействии на общественные отношения;</w:t>
      </w:r>
    </w:p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соблюдения установленных Конституцией, настоящим Законом и иными нормативными правовыми актами процедур по подготовке, принятию, введению в действие нормативных правовых актов и их опубликованию.";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статье 7: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2 слова "консолидированные законы Республики Казахстан," исключить;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3 слова "Законодательными актами" заменить словом "Законодательством";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7-1 следующего содержания:</w:t>
      </w:r>
    </w:p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7-1. Систематизация и государственный учет нормативных правовых норм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упорядочения важнейших общественных отношений, имеющих системообразующий и комплексный характер, нормы могут быть систематизированы в форме кодификации и консолидации.</w:t>
      </w:r>
    </w:p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Систематизация норм в форме кодификации осуществляется с целью эффективного регулирования однородных важнейших общественных отношений и представляет собой совокупность устоявшихся правоотношений в конкретной отрасли (сфере), нормы которых упорядочены в форме кодекса Республики Казахстан.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отсутствии возможности кодификации норм, регулирующих комплексные по своему характеру общественные отношения в той или иной сфере (области), нормы могут быть систематизированы в виде консолидации и приняты в форме закона Республики Казахстан.</w:t>
      </w:r>
    </w:p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сбора, хранения и поддержания в контрольном состоянии законодательства ведется государственный учет всех нормативных правовых актов.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учет нормативных правовых актов осуществляется путем ведения уполномоченной организацией, определяемой Правительством Республики Казахстан,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Казахстан.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государственного учета определяется Министерством юстиции Республики Казахстан.";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подпункте 4) пункта 2 статьи 10 слова "консолидированные законы," исключить;</w:t>
      </w:r>
    </w:p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части четвертой пункта 2 статьи 14 слова "со дня (суток)" заменить словами "после дня";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пункт 4 статьи 15 изложить в следующей редакции: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 составлении планов подготовки проектов нормативных правовых актов учитываются предложения государственных и иных органов, организаций, в том числе научных, депутатов Парламента Республики Казахстан, Национальной палаты предпринимателей Республики Казахстан и иных заинтересованных лиц, результаты правового и общественного мониторинга.";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статью 16 дополнить пунктами 7-1 и 7-2 следующего содержания:</w:t>
      </w:r>
    </w:p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Внесение в Мажилис Парламента Республики Казахстан внеплановых проектов законов в порядке законодательной инициативы Правительства Республики Казахстан допускается в случаях разработки проекта закона: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частью первой пункта 15 статьи 17-1 настоящего Закона;</w:t>
      </w:r>
    </w:p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поручения Президента Республики Казахстан, исполнение которого предусмотрено в сжатые сроки, менее одного года;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упрощенном порядке в соответствии со статьей 21-1 настоящего Закона.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Проект закона, разработанный на основании подпункта 2) пункта 7-1 настоящей статьи Закона, проходит общеустановленный порядок, предусмотренный для правительственных законопроектов.";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статье 17-1:</w:t>
      </w:r>
    </w:p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17-1. Особенности реализации права законодательной инициативы Правительством Республики Казахстан";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69"/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Центральный государственный орган до начала разработки проекта закона должен обеспечить процедуры публикации и обсуждения консультативного документа с гражданами и целевыми группами. 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и обсуждения консультативных документов и проектов законов центральных государственных органов определяется правилами законотворческой работы Правительства Республики Казахстан, утверждаемыми Правительством Республики Казахстан.";</w:t>
      </w:r>
    </w:p>
    <w:bookmarkEnd w:id="71"/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При разработке проекта закона органами-разработчиками в обязательном порядке разрабатывается проект программы информационного сопровождения и разъяснения.</w:t>
      </w:r>
    </w:p>
    <w:bookmarkEnd w:id="73"/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информационного сопровождения и разъяснения может предусматривать проведение органом-разработчиком с привлечением местных исполнительных органов публичных слушаний с населением.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публичных слушаний в случаях, предусмотренных правилами законотворческой деятельности Правительства Республики Казахстан, и (или) когда проект закона связан с решением проблем, затрагивающих интересы жителей определенной территории, является обязательным.";</w:t>
      </w:r>
    </w:p>
    <w:bookmarkEnd w:id="75"/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5, 6, 6-1, 8, 12, 13 и 14 исключить;</w:t>
      </w:r>
    </w:p>
    <w:bookmarkEnd w:id="76"/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вторую и четвертую пункта 11 исключить;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дополнить статьей 17-2 следующего содержания:</w:t>
      </w:r>
    </w:p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17-2. Проведение пилотного проекта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выявления результата от вводимого регулирования возможно введение пилотного проекта для апробирования нормы права.</w:t>
      </w:r>
    </w:p>
    <w:bookmarkStart w:name="z1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если предлагаемая в проекте закона и (или) подзаконного нормативного правового акта норма права предварительно требует апробирования, то с учетом требований пункта 4 настоящей статьи апробируемая норма права ограничивается данным законом и (или) подзаконным нормативным правовым актом, в котором она содержится, определенными сроками, субъектами регулирования и территорией ее действия.</w:t>
      </w:r>
    </w:p>
    <w:bookmarkEnd w:id="79"/>
    <w:bookmarkStart w:name="z11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апробируемая норма подзаконного нормативного правового акта не может противоречить положениям законодательных актов.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органом в рамках пилотного проекта проводится анализ практики применения апробируемой нормы права, в ходе которого определяются позитивные и негативные последствия, социальные и иные факторы, оказавшие влияние на применение такого регулирования, произведенные расходы и полученные доходы в связи с проведением пилотного проекта.</w:t>
      </w:r>
    </w:p>
    <w:bookmarkStart w:name="z11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по сроку действия апробируемой нормы права может быть исключено на основании результатов проведенного анализа апробируемой нормы права.</w:t>
      </w:r>
    </w:p>
    <w:bookmarkEnd w:id="81"/>
    <w:bookmarkStart w:name="z1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пилотных проектов определяется законодательством в области разработки, согласования и принятия нормативных правовых актов.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пилотного проекта в сфере регулирования предпринимательской деятельности государственные органы должны обеспечить закрепление на законодательном уровне условий проведения такого пилотного проекта.</w:t>
      </w:r>
    </w:p>
    <w:bookmarkStart w:name="z11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субъектов частного предпринимательства в пилотном проекте в сфере регулирования предпринимательской деятельности является исключительно добровольным.";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часть третью пункта 4 статьи 18 изложить в следующей редакции:</w:t>
      </w:r>
    </w:p>
    <w:bookmarkStart w:name="z11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"Разработанные проекты подзаконных нормативных правовых актов, за исключением проектов нормативных правовых актов Президента Республики Казахстан, разработанных Администрацией Президента Республики Казахстан, направляются на согласование в заинтересованные государственные органы и размещаются для публичного обсуждения на интернет-портале открытых нормативных правовых актов вместе с сопутствующими документами, предусмотренными законодательством в области разработки, согласования проектов подзаконных нормативных правовых актов.";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дополнить статьей 18-1 следующего содержания:</w:t>
      </w:r>
    </w:p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18-1. Учет мнений целевых групп (субъектов регулирования) и их участие в подготовке проекта нормативного правового акта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Разработка и принятие законодательных и подзаконных нормативных правовых актов, касающихся прав, свобод и обязанностей граждан, затрагивающих интересы субъектов предпринимательства и иных целевых групп, за исключением государственных органов, осуществляются с учетом их мнения, в том числе путем прохождения процедур публичного обсуждения проектов нормативных правовых актов на интернет-портале открытых нормативных правовых актов.</w:t>
      </w:r>
    </w:p>
    <w:bookmarkStart w:name="z12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участия целевых групп и общественности в обсуждении проектов нормативных правовых актов, указанных в пункте 1 настоящей статьи, регулируется законодательством в области разработки, согласования и принятия нормативных правовых актов.";</w:t>
      </w:r>
    </w:p>
    <w:bookmarkEnd w:id="86"/>
    <w:bookmarkStart w:name="z12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статью 19 изложить в следующей редакции:</w:t>
      </w:r>
    </w:p>
    <w:bookmarkEnd w:id="87"/>
    <w:bookmarkStart w:name="z12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19. Особенности разработки и принятия нормативных правовых актов, затрагивающих интересы субъектов предпринимательства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Национальная палата предпринимателей Республики Казахстан и экспертные советы уведомляются о размещении соответствующего проекта нормативного правового акта и связанных с ним документов,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в том числе при каждом последующем их согласовании с заинтересованными государственными органами.</w:t>
      </w:r>
    </w:p>
    <w:bookmarkStart w:name="z1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палата предпринимателей Республики Казахстан и члены экспертного совета размещают свои экспертные заключения к проекту нормативного правового акта на интернет-портале открытых нормативных правовых актов.</w:t>
      </w:r>
    </w:p>
    <w:bookmarkEnd w:id="89"/>
    <w:bookmarkStart w:name="z1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Экспертные заключения представляются на казахском и русском языках.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Национальной палатой предпринимателей Республики Казахстан и членами экспертного совета экспертных заключений в установленный законодательством срок проект нормативного правового акта считается согласованным без замечаний.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Требование, указанное в пункте 1 настоящей статьи, не распространяется на проекты нормативных правовых актов центральных и местных исполнительных органов, а также акимов, предусматривающие:</w:t>
      </w:r>
    </w:p>
    <w:bookmarkStart w:name="z13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норм, полностью дублирующих положения нормативных правовых актов вышестоящего уровня;</w:t>
      </w:r>
    </w:p>
    <w:bookmarkEnd w:id="92"/>
    <w:bookmarkStart w:name="z13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решений об установлении (отмене) карантинной зоны с введением карантинного режима на соответствующей территории, установлении (снятии) карантина и (или) ограничительных мероприятий в случаях, предусмотренных законодательством Республики Казахстан в области ветеринарии, а также объявлении чрезвычайной ситуации природного и техногенного характера.</w:t>
      </w:r>
    </w:p>
    <w:bookmarkEnd w:id="93"/>
    <w:bookmarkStart w:name="z13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отношении проектов нормативных правовых актов, затрагивающих интересы субъектов частного предпринимательства, проводится анализ регуляторного воздействия в случаях и порядке, установленных Предпринимательским кодексом Республики Казахстан.</w:t>
      </w:r>
    </w:p>
    <w:bookmarkEnd w:id="94"/>
    <w:bookmarkStart w:name="z13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Орган-разработчик при согласии с экспертным заключением Национальной палаты предпринимателей Республики Казахстан и членов экспертного совета вносит в проект нормативного правового акта соответствующие изменения и (или) дополнения.</w:t>
      </w:r>
    </w:p>
    <w:bookmarkEnd w:id="95"/>
    <w:bookmarkStart w:name="z13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экспертными заключениями орган-разработчик формирует позицию с обоснованием причин несогласия.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Экспертные заключения представляют собой письменную позицию Национальной палаты предпринимателей Республики Казахстан или члена экспертного совета, носят рекомендательный характер и являются обязательными приложениями к проекту нормативного правового акта до его принятия, в том числе при каждом последующем согласовании данного проекта с заинтересованными государственными органами.</w:t>
      </w:r>
    </w:p>
    <w:bookmarkStart w:name="z13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Процедуры, предусмотренные настоящей статьей, являются обязательными условиями принятия нормативных правовых актов, затрагивающих интересы субъектов частного предпринимательства.</w:t>
      </w:r>
    </w:p>
    <w:bookmarkEnd w:id="97"/>
    <w:bookmarkStart w:name="z13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Требования настоящей статьи не распространяются на проекты законов, разработанные в порядке законодательной инициативы Президента Республики Казахстан и депутатов Парламента Республики Казахстан.";</w:t>
      </w:r>
    </w:p>
    <w:bookmarkEnd w:id="98"/>
    <w:bookmarkStart w:name="z1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статью 20 изложить в следующей редакции:</w:t>
      </w:r>
    </w:p>
    <w:bookmarkEnd w:id="99"/>
    <w:bookmarkStart w:name="z1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20. Особенности разработки и принятия нормативных правовых актов, касающихся прав, свобод и обязанностей граждан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вовлечения некоммерческих организаций, граждан в процесс разработки проектов нормативных правовых актов, касающихся прав, свобод и обязанностей граждан, образуются общественные советы в порядке, установленном Законом Республики Казахстан "Об общественных советах". </w:t>
      </w:r>
    </w:p>
    <w:bookmarkStart w:name="z14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Правилами законотворческой работы Правительства Республики Казахстан регулируется порядок публичных обсуждений проектов законов с общественными советами.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Общественные советы уведомляются о размещении на интернет-портале открытых нормативных правовых актов соответствующего проекта нормативного правового акта и связанных с ним документов, касающегося прав, свобод и обязанностей граждан, для его публичного обсуждения, за исключением проектов нормативных правовых актов центральных и местных исполнительных органов, а также акимов, предусматривающих закрепление норм, полностью дублирующих положения нормативных правовых актов вышестоящего уровня, принятие решений об установлении (отмене) карантинной зоны с введением карантинного режима на соответствующей территории, установлении (снятии) карантина и (или) ограничительных мероприятий в случаях, предусмотренных законодательством Республики Казахстан в области ветеринарии, а также объявлении чрезвычайной ситуации природного и техногенного характера.</w:t>
      </w:r>
    </w:p>
    <w:bookmarkStart w:name="z1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общественным советом рекомендаций в установленный законодательством срок проект нормативного правового акта считается согласованным без замечаний.</w:t>
      </w:r>
    </w:p>
    <w:bookmarkEnd w:id="102"/>
    <w:bookmarkStart w:name="z14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представляются на казахском и русском языках.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настоящей статьи не распространяются на проекты законов, разработанные в порядке законодательной инициативы Президента Республики Казахстан и депутатов Парламента Республики Казахстан.";</w:t>
      </w:r>
    </w:p>
    <w:bookmarkStart w:name="z14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пункт 2 статьи 21-1 изложить в следующей редакции:</w:t>
      </w:r>
    </w:p>
    <w:bookmarkEnd w:id="104"/>
    <w:bookmarkStart w:name="z14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Государственный орган, в чью компетенцию входит принятие (разработка) нормативного правового акта, содержащего отмененную Конституционным Судом Республики Казахстан и (или) признанную соответствующим Конституции Республики Казахстан в данном Конституционным Судом Республики Казахстан истолковании норму, может разработать и внести в Правительство Республики Казахстан проект нормативного правового акта в упрощенном порядке, определяемом Правительством Республики Казахстан.";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подпункте 2) статьи 22 слова "консолидированный закон Республики Казахстан;" исключить;</w:t>
      </w:r>
    </w:p>
    <w:bookmarkStart w:name="z14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пункт 3 статьи 24 изложить в следующей редакции:</w:t>
      </w:r>
    </w:p>
    <w:bookmarkEnd w:id="106"/>
    <w:bookmarkStart w:name="z15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Текст нормативного правового акта излагается с соблюдением норм литературного языка, юридической терминологии и юридической техники, его положения должны быть предельно краткими, содержать четкий и не подлежащий различному толкованию смысл. Текст нормативного правового акта не должен содержать положения декларативного характера, не несущие смысловой и правовой нагрузки.</w:t>
      </w:r>
    </w:p>
    <w:bookmarkEnd w:id="107"/>
    <w:bookmarkStart w:name="z15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нормативного правового акта должен быть изложен кратко, на доступном для граждан языке, где одно предложение не должно превышать тридцати слов (без учета служебных частей речи: частиц, союзов и предлогов). </w:t>
      </w:r>
    </w:p>
    <w:bookmarkEnd w:id="108"/>
    <w:bookmarkStart w:name="z15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вторая настоящего пункта не распространяется на случаи, когда норма права предусматривает перечисление событий, условий, оснований действия данной нормы права на общественные отношения либо иные виды перечисления.</w:t>
      </w:r>
    </w:p>
    <w:bookmarkEnd w:id="109"/>
    <w:bookmarkStart w:name="z15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употребление устаревших и многозначных слов и выражений, эпитетов, метафор, сокращений слов. Норма права, изложенная в структурном элементе нормативного правового акта, не излагается повторно в других структурных элементах этого же акта.</w:t>
      </w:r>
    </w:p>
    <w:bookmarkEnd w:id="110"/>
    <w:bookmarkStart w:name="z15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Тексты нормативных правовых актов на казахском и русском языках должны быть аутентичны. </w:t>
      </w:r>
    </w:p>
    <w:bookmarkEnd w:id="111"/>
    <w:bookmarkStart w:name="z15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аутентичности текстов нормативного правового акта орган-разработчик при разработке его проекта использует соответствующие терминологические словари, утвержденные уполномоченным органом в области развития языковой политики.";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статью 25 дополнить пунктом 8 следующего содержания:</w:t>
      </w:r>
    </w:p>
    <w:bookmarkStart w:name="z15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Бланкетные нормы, отсылающие на законодательство в целом, должны быть конкретизированы по сфере регулирования общественных отношений.</w:t>
      </w:r>
    </w:p>
    <w:bookmarkEnd w:id="113"/>
    <w:bookmarkStart w:name="z15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формирования бланкетной нормы, устанавливающей наличие ответственности за нарушение законодательства Республики Казахстан в сферах правоотношений, регулируемых этим же законом, необходимо указывать в ней конкретный вид юридической ответственности.";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пункт 2 статьи 29 дополнить подпунктом 4-1) следующего содержания:</w:t>
      </w:r>
    </w:p>
    <w:bookmarkStart w:name="z16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заключение государственной экологической экспертизы к проекту нормативного правового акта, реализация которого может привести к негативным воздействиям на окружающую среду;";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пункт 4 статьи 30 изложить в следующей редакции: </w:t>
      </w:r>
    </w:p>
    <w:bookmarkStart w:name="z16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Порядок проведения экспертиз определяется правилами организации и проведения экспертиз, а также отбора экспертов.";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статьи 33-3, 33-4 и 33-5 исключить;</w:t>
      </w:r>
    </w:p>
    <w:bookmarkStart w:name="z16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статье 34:</w:t>
      </w:r>
    </w:p>
    <w:bookmarkEnd w:id="117"/>
    <w:bookmarkStart w:name="z16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2 слова "консолидированных законов и" исключить;</w:t>
      </w:r>
    </w:p>
    <w:bookmarkEnd w:id="118"/>
    <w:bookmarkStart w:name="z16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вторую, третью и четвертую пункта 2 исключить;</w:t>
      </w:r>
    </w:p>
    <w:bookmarkEnd w:id="119"/>
    <w:bookmarkStart w:name="z16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bookmarkEnd w:id="120"/>
    <w:bookmarkStart w:name="z16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Принятие нормативных правовых актов, разрабатываемых на основании типовых нормативных правовых актов, осуществляется только в случаях, когда такие нормативные правовые акты содержат дополнительные нормы права.</w:t>
      </w:r>
    </w:p>
    <w:bookmarkEnd w:id="121"/>
    <w:bookmarkStart w:name="z16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остальных случаях соответствующие правоотношения регулируются нормами типовых нормативных правовых актов.";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подпункте 1) пункта 1 статьи 35 слова "консолидированные законы," исключить;</w:t>
      </w:r>
    </w:p>
    <w:bookmarkStart w:name="z17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подпункт 4) пункта 3 статьи 35-1 исключить;</w:t>
      </w:r>
    </w:p>
    <w:bookmarkEnd w:id="123"/>
    <w:bookmarkStart w:name="z17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пункт 1 статьи 50 изложить в следующей редакции:</w:t>
      </w:r>
    </w:p>
    <w:bookmarkEnd w:id="124"/>
    <w:bookmarkStart w:name="z17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Правовой мониторинг проводится с целью оценки эффективности действующего нормативного регулирования, выявления в принятых нормативных правовых актах противоречий законодательству Республики Казахстан, дублирований, пробелов, неэффективно реализуемых, устаревших и коррупциогенных норм права и выработки предложений по их совершенствованию путем прогнозирования, анализа принятых нормативных правовых актов и практики их применения.</w:t>
      </w:r>
    </w:p>
    <w:bookmarkEnd w:id="125"/>
    <w:bookmarkStart w:name="z17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правового мониторинга публикуются в единой системе правовой информации.";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статью 51 изложить в следующей редакции:</w:t>
      </w:r>
    </w:p>
    <w:bookmarkStart w:name="z17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Общественный мониторинг нормативных правовых актов может проводиться целевыми группами.</w:t>
      </w:r>
    </w:p>
    <w:bookmarkEnd w:id="127"/>
    <w:bookmarkStart w:name="z17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Результаты общественного мониторинга могут направляться в Министерство юстиции Республики Казахстан и иные заинтересованные государственные органы, осуществляющие руководство в соответствующих сферах общественных отношений.</w:t>
      </w:r>
    </w:p>
    <w:bookmarkEnd w:id="128"/>
    <w:bookmarkStart w:name="z17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общественного мониторинга подлежат обязательному рассмотрению соответствующим государственным органом, который в течение тридцати рабочих дней должен дать мотивированный ответ.";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статьи 52 и 53 исключить;</w:t>
      </w:r>
    </w:p>
    <w:bookmarkStart w:name="z18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статью 60 дополнить пунктом 5 следующего содержания:</w:t>
      </w:r>
    </w:p>
    <w:bookmarkEnd w:id="130"/>
    <w:bookmarkStart w:name="z18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Орган-разработчик размещает разъяснения с соответствующими материалами, в том числе визуальное графическое описание предлагаемых норм (в виде бизнес-процессов, схем, картинок, график, диаграмм) к принятому нормативному правовому акту, при официальном его опубликовании в Эталонном контрольном банке нормативных правовых актов Республики Казахстан. Данное требование применяется в случаях, когда затрагиваются права и обязанности граждан и субъектов предпринимательства.".</w:t>
      </w:r>
    </w:p>
    <w:bookmarkEnd w:id="131"/>
    <w:bookmarkStart w:name="z18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Переходные положения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подпункты 5), 18), 19) и абзац третий подпункта 23) пункта 7 статьи 1 не требуют проведения ревизии законодательства Республики Казахстан на предмет его приведения в соответствие с устанавливаемыми в указанных нормах требованиями.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3. Настоящий Закон вводится в действие по истечении десяти календарных дней после дня его первого официального опубликования, за исключением подпункта 18) пункта 7 статьи 1, который вводится в действие с 1 января 2026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