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999b1" w14:textId="c6999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(черты) города Алатау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октября 2024 года № 818.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совместным решением Алматинского областного маслихата от 25 сентября 2024 года № 26-135 и постановлением акимата Алматинской области от 25 сентября 2024 года № 299 "Об установлении границ (черты) города Алатау Алматинской области" об установлении границ (черты) города Алатау Алматинской области, включив в его черту части земель города Қонаев, Илийского и Талгарского районов Алматинской области общей площадью 88000 гектаров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2024 года № 818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земель, включаемых в границы города Алатау Алматинской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  <w:bookmarkEnd w:id="4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районов и городов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Общая площадь земель (гектар)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в том числе гектар: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земли населенных пунктов (городов, поселков и сельских округов)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земли сельскохозяйственного назначения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земли промышленности, транспорта, связи, для нужд космической деятельности, обороны, национальной безопасности, зоны ядерной безопасности и иного несельскохозяйственного назначения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земли особо охраняемых природных территорий, земли оздоровительного, рекреационного и историко-культурного назначения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земли лесного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земли водного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земли запаса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810,7899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2865,1064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2924,2898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50,0251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445,185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2303,145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1563,454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2990,8968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45152,9732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8852,1196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3994,031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3957,08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145,9942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8305,8326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223,2452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315,141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3947,6809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56323,9122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11999,6546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50,0251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6612,317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8583,324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