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051e" w14:textId="0a80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24 октября 2019 года № 798 "Об утверждении перечня субъектов, имеющих право пользования вооружением и военной техникой"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2019 года № 798 "Об утверждении перечня субъектов, имеющих право пользования вооружением и военной техникой"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оборонной промышленности и государственном оборонном заказе"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субъектов, имеющих право пользования вооружением и военной техникой, утвержденный указанным постановлением, дополнить пунктом 9 следующего содержания: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Органы управления и воинские части гражданской обороны уполномоченного органа в сфере гражданской защиты.".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