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2925" w14:textId="b4f2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стратегическом сотрудничестве в области транспорта, логистики и транзита между Правительством Республики Казахстан и Правительством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2024 года № 823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сотрудничестве в области транспорта, логистики и транзита между Правительством Республики Казахстан и Правительством Туркменистана.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Уполномочить Министра транспорта Республики Казахстан Карабаева Марата Каримжановича подписать от имени Правительства Республики Казахстан Соглашение о стратегическом сотрудничестве в области транспорта, логистики и транзита между Правительством Республики Казахстан и Правительством Туркменистана, разрешив вносить изменения и дополнения, не имеющие принципиального характера.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" 2024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стратегическом сотрудничестве в области транспорта, логистики и транзита между Правительством Республики Казахстан и Правительством Туркменистана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Туркменистана, далее совместно именуемые Стороны,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поддерживая развитие двусторонних отношений и укрепление стратегического сотрудничества между двумя странами,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укрепления двусторонних отношений в сфере железнодорожного, морского и автомобильного транспорта,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полагая, что улучшение железнодорожных, морских и автомобильных перевозок может способствовать тесному сотрудничеству между Сторонами,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оказывая поддержку железнодорожным, морским и автотранспортным логистическим организациям, представляющим общие интересы Сторон,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важности международного сотрудничества и взаимной помощи по вопросам транспорта, логистики и транзита Сторон,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принципами равноправия и взаимной выгоды, путем дружеских консультаций,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для Сторон инструментом расширения сотрудничества в сфере железнодорожного, морского и автомобильного транспорта.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распространяется на перевозку товаров, относящихся в соответствии с законодательством государств Сторон к продукции двойного и военного назначения.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поощрение сотрудничества между Сторонами в следующих областях: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межправительственного диалога;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объемов перевозок по территориям Республики Казахстан и Туркменистана, включая принятие совместных мер по созданию благоприятных тарифных условий, синхронизации развития инфраструктуры, внедрению цифровых решений для обмена предварительной и иной информацией;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продолжение работы в рамках действующей рабочей группы по транспорту и логистике;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и развитие сотрудничества в сфере железнодорожного, морского и автомобильного транспорта с целью обеспечения эффективной и безопасной транспортировки грузов;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продолжение работы по развитию международного транспортного коридора "Север – Юг", направлений "Китай – Иран" и "Китай – Турция", включая контейнерные перевозки по маршруту "Китай – Казахстан – Туркменистан – Иран";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проекта "Единый логистический оператор на восточном маршруте международного транспортного коридора "Север – Юг";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льготных железнодорожных транзитных тарифов для экспортеров Сторон, в том числе транзитом по территориям Сторон в направлениях Серахс, Акяйла, Серхетабат, Имамназар, создание равных, беспрепятственных условий для экспорта и транзита в Афганистан и Иран;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дальнейшее развитие и углубление взаимовыгодного сотрудничества Сторон в морской сфере с целью обеспечения эффективной управляемости и развития имеющихся морских портов Сторон;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развитию железнодорожной и морской инфраструктуры, технической совместимости, синхронизации развития пограничных переходов и прилегающих участков "Болашак – Актау", "Серхетяка – Берекет", а также совместных проектов в этой области.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Компетентными органами Сторон, координирующими реализацию настоящего Соглашения, являются: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транспорта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туркменской Стороны – Агентство транспорта и коммуникаций при Кабинете Министров Туркменистана.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 изменении наименований компетентных органов Сторон, указанных в пункте 1 настоящей статьи, а также отнесении указанных вопросов к компетенции других органов Стороны уведомляют друг друга в письменной форме по дипломатическим каналам.</w:t>
      </w:r>
    </w:p>
    <w:bookmarkEnd w:id="28"/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разработают и примут План действий по реализации Соглашения.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Соглашения осуществляется путем регулярных консультаций и встреч для обсуждения хода выполнения Плана действий.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внедрению инновационных технологий для оптимизации процессов и повышения качества услуг.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регулярный обмен данными для обеспечения прозрачности и оперативного принятия решений в рамках реализации настоящего Соглашения.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объединяют усилия по привлечению инвестиций в транспортную инфраструктуру и совместные проекты.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и модернизации железнодорожной, морской и автодорожной инфраструктуры в своих странах и совместному рассмотрению инвестиционных проектов.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сотрудничают в вопросах стандартизации, безопасности и экологической устойчивости железнодорожного, морского и автомобильного транспорта.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совместно работают над регулированием железнодорожных, морских и автомобильных перевозок, включая тарифные условия, техническое обеспечение инфраструктурных объектов и таможенные процедуры.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о лучших практиках в области железнодорожного, морского и автомобильного транспорта и опытом в управлении.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9"/>
    <w:p>
      <w:pPr>
        <w:spacing w:after="0"/>
        <w:ind w:left="0"/>
        <w:jc w:val="both"/>
      </w:pPr>
      <w:bookmarkStart w:name="z49" w:id="40"/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самостоятельно несут расходы, которые могут возникнуть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рамках настоящего Соглашения, в пределах средств, предусмотренных национальными законодательствами государств Сторон, если иное не будет определено Сторонами в отдельном международном договоре.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споры или разногласия, возникающие между Сторонами относительно толкования или применения положений настоящего Соглашения, подлежат урегулированию путем консультаций и переговоров между Сторонами. 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прекратить действие настоящего Соглашения путем направления соответствующего письменного уведомления другой Стороне по дипломатическим каналам. В этом случае действие настоящего Соглашения прекращается по истечении 6 (шесть) месяцев с даты получения такого уведомления одной из Сторон.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 "__" _____ 2024 года в двух экземплярах, каждый на казахском, туркменском и русском языках, причем все тексты имеют одинаковую силу.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настоящего Соглашения Стороны обращаются к тексту на русском языке.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 Правительство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Туркменистана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