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6c72" w14:textId="bc66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Высшей научно-технической комиссии при Правительстве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7 октября 2024 года № 826.</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подпункта 3)</w:t>
      </w:r>
      <w:r>
        <w:rPr>
          <w:rFonts w:ascii="Times New Roman"/>
          <w:b w:val="false"/>
          <w:i w:val="false"/>
          <w:color w:val="000000"/>
          <w:sz w:val="28"/>
        </w:rPr>
        <w:t xml:space="preserve"> статьи 5 Закона Республики Казахстан "О науке и технологической политике" и </w:t>
      </w:r>
      <w:r>
        <w:rPr>
          <w:rFonts w:ascii="Times New Roman"/>
          <w:b w:val="false"/>
          <w:i w:val="false"/>
          <w:color w:val="000000"/>
          <w:sz w:val="28"/>
        </w:rPr>
        <w:t>статьи 98</w:t>
      </w:r>
      <w:r>
        <w:rPr>
          <w:rFonts w:ascii="Times New Roman"/>
          <w:b w:val="false"/>
          <w:i w:val="false"/>
          <w:color w:val="000000"/>
          <w:sz w:val="28"/>
        </w:rPr>
        <w:t xml:space="preserve"> Предпринимательского кодекса Республики Казахстан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31.12.2024 </w:t>
      </w:r>
      <w:r>
        <w:rPr>
          <w:rFonts w:ascii="Times New Roman"/>
          <w:b w:val="false"/>
          <w:i w:val="false"/>
          <w:color w:val="000000"/>
          <w:sz w:val="28"/>
        </w:rPr>
        <w:t>№ 1155</w:t>
      </w:r>
      <w:r>
        <w:rPr>
          <w:rFonts w:ascii="Times New Roman"/>
          <w:b w:val="false"/>
          <w:i w:val="false"/>
          <w:color w:val="ff0000"/>
          <w:sz w:val="28"/>
        </w:rPr>
        <w:t>.</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Создать Высшую научно-техническую комиссию при Правительстве Республики Казахстан.</w:t>
      </w:r>
    </w:p>
    <w:bookmarkEnd w:id="1"/>
    <w:bookmarkStart w:name="z6" w:id="2"/>
    <w:p>
      <w:pPr>
        <w:spacing w:after="0"/>
        <w:ind w:left="0"/>
        <w:jc w:val="both"/>
      </w:pPr>
      <w:r>
        <w:rPr>
          <w:rFonts w:ascii="Times New Roman"/>
          <w:b w:val="false"/>
          <w:i w:val="false"/>
          <w:color w:val="000000"/>
          <w:sz w:val="28"/>
        </w:rPr>
        <w:t>
      2. Утвердить:</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Высшей научно-технической комиссии при Правительстве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состав</w:t>
      </w:r>
      <w:r>
        <w:rPr>
          <w:rFonts w:ascii="Times New Roman"/>
          <w:b w:val="false"/>
          <w:i w:val="false"/>
          <w:color w:val="000000"/>
          <w:sz w:val="28"/>
        </w:rPr>
        <w:t xml:space="preserve"> Высшей научно-технической комиссии при Правительстве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2024 года № 826</w:t>
            </w:r>
          </w:p>
        </w:tc>
      </w:tr>
    </w:tbl>
    <w:bookmarkStart w:name="z13" w:id="7"/>
    <w:p>
      <w:pPr>
        <w:spacing w:after="0"/>
        <w:ind w:left="0"/>
        <w:jc w:val="left"/>
      </w:pPr>
      <w:r>
        <w:rPr>
          <w:rFonts w:ascii="Times New Roman"/>
          <w:b/>
          <w:i w:val="false"/>
          <w:color w:val="000000"/>
        </w:rPr>
        <w:t xml:space="preserve"> Положение о Высшей научно-технической комиссии при Правительстве Республики Казахстан</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1. Высшая научно-техническая комиссия при Правительстве Республики Казахстан (далее – ВНТК) является консультативно-совещательным органом при Правительстве Республики Казахстан.</w:t>
      </w:r>
    </w:p>
    <w:bookmarkEnd w:id="9"/>
    <w:bookmarkStart w:name="z16" w:id="10"/>
    <w:p>
      <w:pPr>
        <w:spacing w:after="0"/>
        <w:ind w:left="0"/>
        <w:jc w:val="both"/>
      </w:pPr>
      <w:r>
        <w:rPr>
          <w:rFonts w:ascii="Times New Roman"/>
          <w:b w:val="false"/>
          <w:i w:val="false"/>
          <w:color w:val="000000"/>
          <w:sz w:val="28"/>
        </w:rPr>
        <w:t>
      2. ВНТК возглавляет Премьер-Министр Республики Казахстан (далее – председатель), который имеет заместителей в лице первых руководителей уполномоченных органов в области науки и в области государственной поддержки инновационной деятельности.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31.12.2024 </w:t>
      </w:r>
      <w:r>
        <w:rPr>
          <w:rFonts w:ascii="Times New Roman"/>
          <w:b w:val="false"/>
          <w:i w:val="false"/>
          <w:color w:val="000000"/>
          <w:sz w:val="28"/>
        </w:rPr>
        <w:t>№ 1155</w:t>
      </w:r>
      <w:r>
        <w:rPr>
          <w:rFonts w:ascii="Times New Roman"/>
          <w:b w:val="false"/>
          <w:i w:val="false"/>
          <w:color w:val="ff0000"/>
          <w:sz w:val="28"/>
        </w:rPr>
        <w:t>.</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3. Состав ВНТК формируется из числа членов Правительства Республики Казахстан, депутатов Парламента Республики Казахстан, руководителей государственных органов, Национальной академии наук, ведущих ученых, экспертов различных отраслей знаний, представителей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и республиканских научных общественных объединений и утверждается постановлением Правительства Республики Казахстан. </w:t>
      </w:r>
    </w:p>
    <w:bookmarkEnd w:id="11"/>
    <w:bookmarkStart w:name="z18" w:id="12"/>
    <w:p>
      <w:pPr>
        <w:spacing w:after="0"/>
        <w:ind w:left="0"/>
        <w:jc w:val="both"/>
      </w:pPr>
      <w:r>
        <w:rPr>
          <w:rFonts w:ascii="Times New Roman"/>
          <w:b w:val="false"/>
          <w:i w:val="false"/>
          <w:color w:val="000000"/>
          <w:sz w:val="28"/>
        </w:rPr>
        <w:t>
      Рабочими органами ВНТК являются уполномоченные органы в области науки и в области государственной поддержки инновационной деятельности.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31.12.2024 </w:t>
      </w:r>
      <w:r>
        <w:rPr>
          <w:rFonts w:ascii="Times New Roman"/>
          <w:b w:val="false"/>
          <w:i w:val="false"/>
          <w:color w:val="000000"/>
          <w:sz w:val="28"/>
        </w:rPr>
        <w:t>№ 1155</w:t>
      </w:r>
      <w:r>
        <w:rPr>
          <w:rFonts w:ascii="Times New Roman"/>
          <w:b w:val="false"/>
          <w:i w:val="false"/>
          <w:color w:val="ff0000"/>
          <w:sz w:val="28"/>
        </w:rPr>
        <w:t>.</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4. Правовую основу деятельности ВНТК составляют Конституция Республики Казахстан, Бюджетный кодекс Республики Казахстан, Предпринимательский кодекс Республики Казахстан, Закон Республики Казахстан "О науке и технологической политике", законодательные и иные нормативные правовые акты Республики Казахстан, а также настоящее Положение.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31.12.2024 </w:t>
      </w:r>
      <w:r>
        <w:rPr>
          <w:rFonts w:ascii="Times New Roman"/>
          <w:b w:val="false"/>
          <w:i w:val="false"/>
          <w:color w:val="000000"/>
          <w:sz w:val="28"/>
        </w:rPr>
        <w:t>№ 1155</w:t>
      </w:r>
      <w:r>
        <w:rPr>
          <w:rFonts w:ascii="Times New Roman"/>
          <w:b w:val="false"/>
          <w:i w:val="false"/>
          <w:color w:val="ff0000"/>
          <w:sz w:val="28"/>
        </w:rPr>
        <w:t>.</w:t>
      </w: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Глава 2. Задачи и полномочия Высшей научно-технической комиссии при Правительстве Республики Казахстан</w:t>
      </w:r>
    </w:p>
    <w:bookmarkEnd w:id="14"/>
    <w:bookmarkStart w:name="z21" w:id="15"/>
    <w:p>
      <w:pPr>
        <w:spacing w:after="0"/>
        <w:ind w:left="0"/>
        <w:jc w:val="both"/>
      </w:pPr>
      <w:r>
        <w:rPr>
          <w:rFonts w:ascii="Times New Roman"/>
          <w:b w:val="false"/>
          <w:i w:val="false"/>
          <w:color w:val="000000"/>
          <w:sz w:val="28"/>
        </w:rPr>
        <w:t>
      5. Основными задачами ВНТК являются:</w:t>
      </w:r>
    </w:p>
    <w:bookmarkEnd w:id="15"/>
    <w:bookmarkStart w:name="z149" w:id="16"/>
    <w:p>
      <w:pPr>
        <w:spacing w:after="0"/>
        <w:ind w:left="0"/>
        <w:jc w:val="both"/>
      </w:pPr>
      <w:r>
        <w:rPr>
          <w:rFonts w:ascii="Times New Roman"/>
          <w:b w:val="false"/>
          <w:i w:val="false"/>
          <w:color w:val="000000"/>
          <w:sz w:val="28"/>
        </w:rPr>
        <w:t>
      1) формирование стратегических задач и приоритетов, направленных на развитие научной и (или) научно-технической деятельности;</w:t>
      </w:r>
    </w:p>
    <w:bookmarkEnd w:id="16"/>
    <w:bookmarkStart w:name="z150" w:id="17"/>
    <w:p>
      <w:pPr>
        <w:spacing w:after="0"/>
        <w:ind w:left="0"/>
        <w:jc w:val="both"/>
      </w:pPr>
      <w:r>
        <w:rPr>
          <w:rFonts w:ascii="Times New Roman"/>
          <w:b w:val="false"/>
          <w:i w:val="false"/>
          <w:color w:val="000000"/>
          <w:sz w:val="28"/>
        </w:rPr>
        <w:t>
      2) определение приоритетных направлений развития науки;</w:t>
      </w:r>
    </w:p>
    <w:bookmarkEnd w:id="17"/>
    <w:bookmarkStart w:name="z151" w:id="18"/>
    <w:p>
      <w:pPr>
        <w:spacing w:after="0"/>
        <w:ind w:left="0"/>
        <w:jc w:val="both"/>
      </w:pPr>
      <w:r>
        <w:rPr>
          <w:rFonts w:ascii="Times New Roman"/>
          <w:b w:val="false"/>
          <w:i w:val="false"/>
          <w:color w:val="000000"/>
          <w:sz w:val="28"/>
        </w:rPr>
        <w:t>
      3) определение приоритетных фундаментальных и прикладных научных исследований по направлениям науки;</w:t>
      </w:r>
    </w:p>
    <w:bookmarkEnd w:id="18"/>
    <w:bookmarkStart w:name="z152" w:id="19"/>
    <w:p>
      <w:pPr>
        <w:spacing w:after="0"/>
        <w:ind w:left="0"/>
        <w:jc w:val="both"/>
      </w:pPr>
      <w:r>
        <w:rPr>
          <w:rFonts w:ascii="Times New Roman"/>
          <w:b w:val="false"/>
          <w:i w:val="false"/>
          <w:color w:val="000000"/>
          <w:sz w:val="28"/>
        </w:rPr>
        <w:t>
      4) рассмотрение предложений национальных научных советов;</w:t>
      </w:r>
    </w:p>
    <w:bookmarkEnd w:id="19"/>
    <w:bookmarkStart w:name="z153" w:id="20"/>
    <w:p>
      <w:pPr>
        <w:spacing w:after="0"/>
        <w:ind w:left="0"/>
        <w:jc w:val="both"/>
      </w:pPr>
      <w:r>
        <w:rPr>
          <w:rFonts w:ascii="Times New Roman"/>
          <w:b w:val="false"/>
          <w:i w:val="false"/>
          <w:color w:val="000000"/>
          <w:sz w:val="28"/>
        </w:rPr>
        <w:t>
      5) определение и распределение по приоритетным направлениям развития науки объемов финансирования за счет бюджетных средств на научную и (или) научно-техническую деятельность, а также определение объемов финансирования коммерциализации результатов научной и (или) научно-технической деятельности с учетом уровня готовности технологий, за исключением научных, научно-технических проектов и программ, формируемых в рамках государственного оборонного заказа;</w:t>
      </w:r>
    </w:p>
    <w:bookmarkEnd w:id="20"/>
    <w:bookmarkStart w:name="z154" w:id="21"/>
    <w:p>
      <w:pPr>
        <w:spacing w:after="0"/>
        <w:ind w:left="0"/>
        <w:jc w:val="both"/>
      </w:pPr>
      <w:r>
        <w:rPr>
          <w:rFonts w:ascii="Times New Roman"/>
          <w:b w:val="false"/>
          <w:i w:val="false"/>
          <w:color w:val="000000"/>
          <w:sz w:val="28"/>
        </w:rPr>
        <w:t>
      6) определение научно-технических заданий для программно-целевого финансирования;</w:t>
      </w:r>
    </w:p>
    <w:bookmarkEnd w:id="21"/>
    <w:bookmarkStart w:name="z155" w:id="22"/>
    <w:p>
      <w:pPr>
        <w:spacing w:after="0"/>
        <w:ind w:left="0"/>
        <w:jc w:val="both"/>
      </w:pPr>
      <w:r>
        <w:rPr>
          <w:rFonts w:ascii="Times New Roman"/>
          <w:b w:val="false"/>
          <w:i w:val="false"/>
          <w:color w:val="000000"/>
          <w:sz w:val="28"/>
        </w:rPr>
        <w:t>
      7) определение перечня организаций, осуществляющих фундаментальные научные исследования;</w:t>
      </w:r>
    </w:p>
    <w:bookmarkEnd w:id="22"/>
    <w:bookmarkStart w:name="z156" w:id="23"/>
    <w:p>
      <w:pPr>
        <w:spacing w:after="0"/>
        <w:ind w:left="0"/>
        <w:jc w:val="both"/>
      </w:pPr>
      <w:r>
        <w:rPr>
          <w:rFonts w:ascii="Times New Roman"/>
          <w:b w:val="false"/>
          <w:i w:val="false"/>
          <w:color w:val="000000"/>
          <w:sz w:val="28"/>
        </w:rPr>
        <w:t>
      8) одобрение прикладных научных исследований в области национальной безопасности и обороны в рамках внеконкурсных процедур по программно-целевому финансированию;</w:t>
      </w:r>
    </w:p>
    <w:bookmarkEnd w:id="23"/>
    <w:bookmarkStart w:name="z157" w:id="24"/>
    <w:p>
      <w:pPr>
        <w:spacing w:after="0"/>
        <w:ind w:left="0"/>
        <w:jc w:val="both"/>
      </w:pPr>
      <w:r>
        <w:rPr>
          <w:rFonts w:ascii="Times New Roman"/>
          <w:b w:val="false"/>
          <w:i w:val="false"/>
          <w:color w:val="000000"/>
          <w:sz w:val="28"/>
        </w:rPr>
        <w:t>
      9) выработка рекомендаций по привлечению инвестиций в сферу науки;</w:t>
      </w:r>
    </w:p>
    <w:bookmarkEnd w:id="24"/>
    <w:bookmarkStart w:name="z158" w:id="25"/>
    <w:p>
      <w:pPr>
        <w:spacing w:after="0"/>
        <w:ind w:left="0"/>
        <w:jc w:val="both"/>
      </w:pPr>
      <w:r>
        <w:rPr>
          <w:rFonts w:ascii="Times New Roman"/>
          <w:b w:val="false"/>
          <w:i w:val="false"/>
          <w:color w:val="000000"/>
          <w:sz w:val="28"/>
        </w:rPr>
        <w:t>
      10) выработка предложений по обеспечению взаимодействия науки, образования и производства при реализации государственной научно-технологической и инновационной политики;</w:t>
      </w:r>
    </w:p>
    <w:bookmarkEnd w:id="25"/>
    <w:bookmarkStart w:name="z159" w:id="26"/>
    <w:p>
      <w:pPr>
        <w:spacing w:after="0"/>
        <w:ind w:left="0"/>
        <w:jc w:val="both"/>
      </w:pPr>
      <w:r>
        <w:rPr>
          <w:rFonts w:ascii="Times New Roman"/>
          <w:b w:val="false"/>
          <w:i w:val="false"/>
          <w:color w:val="000000"/>
          <w:sz w:val="28"/>
        </w:rPr>
        <w:t>
      11) определение приоритетов технологического развития и основных направлений государственной технологической политики;</w:t>
      </w:r>
    </w:p>
    <w:bookmarkEnd w:id="26"/>
    <w:bookmarkStart w:name="z160" w:id="27"/>
    <w:p>
      <w:pPr>
        <w:spacing w:after="0"/>
        <w:ind w:left="0"/>
        <w:jc w:val="both"/>
      </w:pPr>
      <w:r>
        <w:rPr>
          <w:rFonts w:ascii="Times New Roman"/>
          <w:b w:val="false"/>
          <w:i w:val="false"/>
          <w:color w:val="000000"/>
          <w:sz w:val="28"/>
        </w:rPr>
        <w:t>
      12) выработка рекомендаций для государственных органов по вопросам инновационного и технологического развития страны, а также внедрения искусственного интеллекта;</w:t>
      </w:r>
    </w:p>
    <w:bookmarkEnd w:id="27"/>
    <w:bookmarkStart w:name="z161" w:id="28"/>
    <w:p>
      <w:pPr>
        <w:spacing w:after="0"/>
        <w:ind w:left="0"/>
        <w:jc w:val="both"/>
      </w:pPr>
      <w:r>
        <w:rPr>
          <w:rFonts w:ascii="Times New Roman"/>
          <w:b w:val="false"/>
          <w:i w:val="false"/>
          <w:color w:val="000000"/>
          <w:sz w:val="28"/>
        </w:rPr>
        <w:t>
      13) согласование предложений по совершенствованию инновационной системы и деятельности субъектов инновационной системы, участвующих в государственной поддержке инновационной деятельности;</w:t>
      </w:r>
    </w:p>
    <w:bookmarkEnd w:id="28"/>
    <w:bookmarkStart w:name="z162" w:id="29"/>
    <w:p>
      <w:pPr>
        <w:spacing w:after="0"/>
        <w:ind w:left="0"/>
        <w:jc w:val="both"/>
      </w:pPr>
      <w:r>
        <w:rPr>
          <w:rFonts w:ascii="Times New Roman"/>
          <w:b w:val="false"/>
          <w:i w:val="false"/>
          <w:color w:val="000000"/>
          <w:sz w:val="28"/>
        </w:rPr>
        <w:t>
      14) рассмотрение вырабатываемой государственной технологической политики по отраслевым направлениям;</w:t>
      </w:r>
    </w:p>
    <w:bookmarkEnd w:id="29"/>
    <w:bookmarkStart w:name="z163" w:id="30"/>
    <w:p>
      <w:pPr>
        <w:spacing w:after="0"/>
        <w:ind w:left="0"/>
        <w:jc w:val="both"/>
      </w:pPr>
      <w:r>
        <w:rPr>
          <w:rFonts w:ascii="Times New Roman"/>
          <w:b w:val="false"/>
          <w:i w:val="false"/>
          <w:color w:val="000000"/>
          <w:sz w:val="28"/>
        </w:rPr>
        <w:t>
      15) рассмотрение инициатив государственных органов по определению отраслевых центров технологических компетенций, целевых технологических программ и организации технологических платформ в отраслях, а также внедрению искусственного интеллекта;</w:t>
      </w:r>
    </w:p>
    <w:bookmarkEnd w:id="30"/>
    <w:bookmarkStart w:name="z164" w:id="31"/>
    <w:p>
      <w:pPr>
        <w:spacing w:after="0"/>
        <w:ind w:left="0"/>
        <w:jc w:val="both"/>
      </w:pPr>
      <w:r>
        <w:rPr>
          <w:rFonts w:ascii="Times New Roman"/>
          <w:b w:val="false"/>
          <w:i w:val="false"/>
          <w:color w:val="000000"/>
          <w:sz w:val="28"/>
        </w:rPr>
        <w:t xml:space="preserve">
      16) иные задачи, предусмотренные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и настоящим Положением.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31.12.2024 </w:t>
      </w:r>
      <w:r>
        <w:rPr>
          <w:rFonts w:ascii="Times New Roman"/>
          <w:b w:val="false"/>
          <w:i w:val="false"/>
          <w:color w:val="000000"/>
          <w:sz w:val="28"/>
        </w:rPr>
        <w:t>№ 1155</w:t>
      </w:r>
      <w:r>
        <w:rPr>
          <w:rFonts w:ascii="Times New Roman"/>
          <w:b w:val="false"/>
          <w:i w:val="false"/>
          <w:color w:val="ff0000"/>
          <w:sz w:val="28"/>
        </w:rPr>
        <w:t>.</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6. ВНТК имеет полномочия:</w:t>
      </w:r>
    </w:p>
    <w:bookmarkEnd w:id="32"/>
    <w:bookmarkStart w:name="z34" w:id="33"/>
    <w:p>
      <w:pPr>
        <w:spacing w:after="0"/>
        <w:ind w:left="0"/>
        <w:jc w:val="both"/>
      </w:pPr>
      <w:r>
        <w:rPr>
          <w:rFonts w:ascii="Times New Roman"/>
          <w:b w:val="false"/>
          <w:i w:val="false"/>
          <w:color w:val="000000"/>
          <w:sz w:val="28"/>
        </w:rPr>
        <w:t>
      1) взаимодействовать с центральными исполнительными и другими государственными органами, организациями, а также привлекать к работе специалистов и экспертов для реализации задач ВНТК;</w:t>
      </w:r>
    </w:p>
    <w:bookmarkEnd w:id="33"/>
    <w:bookmarkStart w:name="z35" w:id="34"/>
    <w:p>
      <w:pPr>
        <w:spacing w:after="0"/>
        <w:ind w:left="0"/>
        <w:jc w:val="both"/>
      </w:pPr>
      <w:r>
        <w:rPr>
          <w:rFonts w:ascii="Times New Roman"/>
          <w:b w:val="false"/>
          <w:i w:val="false"/>
          <w:color w:val="000000"/>
          <w:sz w:val="28"/>
        </w:rPr>
        <w:t>
      2) принимать решения и вносить предложения по вопросам, входящим в ее компетенцию;</w:t>
      </w:r>
    </w:p>
    <w:bookmarkEnd w:id="34"/>
    <w:bookmarkStart w:name="z36" w:id="35"/>
    <w:p>
      <w:pPr>
        <w:spacing w:after="0"/>
        <w:ind w:left="0"/>
        <w:jc w:val="both"/>
      </w:pPr>
      <w:r>
        <w:rPr>
          <w:rFonts w:ascii="Times New Roman"/>
          <w:b w:val="false"/>
          <w:i w:val="false"/>
          <w:color w:val="000000"/>
          <w:sz w:val="28"/>
        </w:rPr>
        <w:t xml:space="preserve">
      3) в установленном законодательством порядке запрашивать и получать от государственных органов и других организаций материалы, необходимые для реализации задач ВНТК; </w:t>
      </w:r>
    </w:p>
    <w:bookmarkEnd w:id="35"/>
    <w:bookmarkStart w:name="z37" w:id="36"/>
    <w:p>
      <w:pPr>
        <w:spacing w:after="0"/>
        <w:ind w:left="0"/>
        <w:jc w:val="both"/>
      </w:pPr>
      <w:r>
        <w:rPr>
          <w:rFonts w:ascii="Times New Roman"/>
          <w:b w:val="false"/>
          <w:i w:val="false"/>
          <w:color w:val="000000"/>
          <w:sz w:val="28"/>
        </w:rPr>
        <w:t>
      4) приглашать на заседания ВНТК и заслушивать первых руководителей, а в их отсутствие – лиц, исполняющих обязанности первого руководителя государственного органа и организации, по вопросам, связанным с реализацией задач ВНТК;</w:t>
      </w:r>
    </w:p>
    <w:bookmarkEnd w:id="36"/>
    <w:bookmarkStart w:name="z38" w:id="37"/>
    <w:p>
      <w:pPr>
        <w:spacing w:after="0"/>
        <w:ind w:left="0"/>
        <w:jc w:val="both"/>
      </w:pPr>
      <w:r>
        <w:rPr>
          <w:rFonts w:ascii="Times New Roman"/>
          <w:b w:val="false"/>
          <w:i w:val="false"/>
          <w:color w:val="000000"/>
          <w:sz w:val="28"/>
        </w:rPr>
        <w:t>
      5) создавать подкомиссии для рассмотрения вопросов, входящих в компетенцию ВНТК, по тематическим блокам.</w:t>
      </w:r>
    </w:p>
    <w:bookmarkEnd w:id="37"/>
    <w:bookmarkStart w:name="z39" w:id="38"/>
    <w:p>
      <w:pPr>
        <w:spacing w:after="0"/>
        <w:ind w:left="0"/>
        <w:jc w:val="left"/>
      </w:pPr>
      <w:r>
        <w:rPr>
          <w:rFonts w:ascii="Times New Roman"/>
          <w:b/>
          <w:i w:val="false"/>
          <w:color w:val="000000"/>
        </w:rPr>
        <w:t xml:space="preserve"> Глава 3. Организация работы Высшей научно-технической комиссии при Правительстве Республики Казахстан</w:t>
      </w:r>
    </w:p>
    <w:bookmarkEnd w:id="38"/>
    <w:bookmarkStart w:name="z40" w:id="39"/>
    <w:p>
      <w:pPr>
        <w:spacing w:after="0"/>
        <w:ind w:left="0"/>
        <w:jc w:val="both"/>
      </w:pPr>
      <w:r>
        <w:rPr>
          <w:rFonts w:ascii="Times New Roman"/>
          <w:b w:val="false"/>
          <w:i w:val="false"/>
          <w:color w:val="000000"/>
          <w:sz w:val="28"/>
        </w:rPr>
        <w:t>
      7. В состав ВНТК входят:</w:t>
      </w:r>
    </w:p>
    <w:bookmarkEnd w:id="39"/>
    <w:bookmarkStart w:name="z41" w:id="40"/>
    <w:p>
      <w:pPr>
        <w:spacing w:after="0"/>
        <w:ind w:left="0"/>
        <w:jc w:val="both"/>
      </w:pPr>
      <w:r>
        <w:rPr>
          <w:rFonts w:ascii="Times New Roman"/>
          <w:b w:val="false"/>
          <w:i w:val="false"/>
          <w:color w:val="000000"/>
          <w:sz w:val="28"/>
        </w:rPr>
        <w:t>
      1) председатель;</w:t>
      </w:r>
    </w:p>
    <w:bookmarkEnd w:id="40"/>
    <w:bookmarkStart w:name="z42" w:id="41"/>
    <w:p>
      <w:pPr>
        <w:spacing w:after="0"/>
        <w:ind w:left="0"/>
        <w:jc w:val="both"/>
      </w:pPr>
      <w:r>
        <w:rPr>
          <w:rFonts w:ascii="Times New Roman"/>
          <w:b w:val="false"/>
          <w:i w:val="false"/>
          <w:color w:val="000000"/>
          <w:sz w:val="28"/>
        </w:rPr>
        <w:t>
      2) заместители председателя;</w:t>
      </w:r>
    </w:p>
    <w:bookmarkEnd w:id="41"/>
    <w:bookmarkStart w:name="z43" w:id="42"/>
    <w:p>
      <w:pPr>
        <w:spacing w:after="0"/>
        <w:ind w:left="0"/>
        <w:jc w:val="both"/>
      </w:pPr>
      <w:r>
        <w:rPr>
          <w:rFonts w:ascii="Times New Roman"/>
          <w:b w:val="false"/>
          <w:i w:val="false"/>
          <w:color w:val="000000"/>
          <w:sz w:val="28"/>
        </w:rPr>
        <w:t>
      3) секретарь;</w:t>
      </w:r>
    </w:p>
    <w:bookmarkEnd w:id="42"/>
    <w:bookmarkStart w:name="z44" w:id="43"/>
    <w:p>
      <w:pPr>
        <w:spacing w:after="0"/>
        <w:ind w:left="0"/>
        <w:jc w:val="both"/>
      </w:pPr>
      <w:r>
        <w:rPr>
          <w:rFonts w:ascii="Times New Roman"/>
          <w:b w:val="false"/>
          <w:i w:val="false"/>
          <w:color w:val="000000"/>
          <w:sz w:val="28"/>
        </w:rPr>
        <w:t>
      4) члены.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Правительства РК от 31.12.2024 </w:t>
      </w:r>
      <w:r>
        <w:rPr>
          <w:rFonts w:ascii="Times New Roman"/>
          <w:b w:val="false"/>
          <w:i w:val="false"/>
          <w:color w:val="000000"/>
          <w:sz w:val="28"/>
        </w:rPr>
        <w:t>№ 1155</w:t>
      </w:r>
      <w:r>
        <w:rPr>
          <w:rFonts w:ascii="Times New Roman"/>
          <w:b w:val="false"/>
          <w:i w:val="false"/>
          <w:color w:val="ff0000"/>
          <w:sz w:val="28"/>
        </w:rPr>
        <w:t>.</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8. Председатель Комиссии руководит ее деятельностью, проводит заседания ВНТК, планирует ее работу, осуществляет общий контроль за реализацией ее предложений и несет ответственность за деятельность, осуществляемую ВНТК. Во время отсутствия председателя ВНТК его функции выполняет назначенный им заместитель председателя ВНТК.</w:t>
      </w:r>
    </w:p>
    <w:bookmarkEnd w:id="44"/>
    <w:bookmarkStart w:name="z46" w:id="45"/>
    <w:p>
      <w:pPr>
        <w:spacing w:after="0"/>
        <w:ind w:left="0"/>
        <w:jc w:val="both"/>
      </w:pPr>
      <w:r>
        <w:rPr>
          <w:rFonts w:ascii="Times New Roman"/>
          <w:b w:val="false"/>
          <w:i w:val="false"/>
          <w:color w:val="000000"/>
          <w:sz w:val="28"/>
        </w:rPr>
        <w:t xml:space="preserve">
      9. Секретарь ВНТК не является членом ВНТК и координирует работу по обеспечению ее деятельности, подготавливает протоколы заседаний ВНТК. </w:t>
      </w:r>
    </w:p>
    <w:bookmarkEnd w:id="45"/>
    <w:bookmarkStart w:name="z47" w:id="46"/>
    <w:p>
      <w:pPr>
        <w:spacing w:after="0"/>
        <w:ind w:left="0"/>
        <w:jc w:val="both"/>
      </w:pPr>
      <w:r>
        <w:rPr>
          <w:rFonts w:ascii="Times New Roman"/>
          <w:b w:val="false"/>
          <w:i w:val="false"/>
          <w:color w:val="000000"/>
          <w:sz w:val="28"/>
        </w:rPr>
        <w:t xml:space="preserve">
      Секретарь ВНТК информирует членов о результатах конкурса по программно-целевому финансированию по одобренным заявкам на реализацию научных и научно-технических программ на основании решения национального научного совета. </w:t>
      </w:r>
    </w:p>
    <w:bookmarkEnd w:id="46"/>
    <w:bookmarkStart w:name="z48" w:id="47"/>
    <w:p>
      <w:pPr>
        <w:spacing w:after="0"/>
        <w:ind w:left="0"/>
        <w:jc w:val="both"/>
      </w:pPr>
      <w:r>
        <w:rPr>
          <w:rFonts w:ascii="Times New Roman"/>
          <w:b w:val="false"/>
          <w:i w:val="false"/>
          <w:color w:val="000000"/>
          <w:sz w:val="28"/>
        </w:rPr>
        <w:t>
      10. Заседания ВНТК проводятся по мере необходимости, но не реже двух раз в год.</w:t>
      </w:r>
    </w:p>
    <w:bookmarkEnd w:id="47"/>
    <w:bookmarkStart w:name="z49" w:id="48"/>
    <w:p>
      <w:pPr>
        <w:spacing w:after="0"/>
        <w:ind w:left="0"/>
        <w:jc w:val="both"/>
      </w:pPr>
      <w:r>
        <w:rPr>
          <w:rFonts w:ascii="Times New Roman"/>
          <w:b w:val="false"/>
          <w:i w:val="false"/>
          <w:color w:val="000000"/>
          <w:sz w:val="28"/>
        </w:rPr>
        <w:t>
      11. Рабочий орган обеспечивает деятельность ВНТК, в том числе осуществляет организационно-техническое сопровождение работы ВНТК, готовит предложения по повестке дня заседания, необходимые документы, материалы, которые направляются членам ВНТК за 10 (десять) рабочих дней до даты проведения заседания с приложением проекта протокола.</w:t>
      </w:r>
    </w:p>
    <w:bookmarkEnd w:id="48"/>
    <w:bookmarkStart w:name="z50" w:id="49"/>
    <w:p>
      <w:pPr>
        <w:spacing w:after="0"/>
        <w:ind w:left="0"/>
        <w:jc w:val="both"/>
      </w:pPr>
      <w:r>
        <w:rPr>
          <w:rFonts w:ascii="Times New Roman"/>
          <w:b w:val="false"/>
          <w:i w:val="false"/>
          <w:color w:val="000000"/>
          <w:sz w:val="28"/>
        </w:rPr>
        <w:t>
      В случаях дополнений и изменений повестки заседаний ВНТК ее члены уведомляются за 7 (семь) календарных дней до даты проведения ВНТК.</w:t>
      </w:r>
    </w:p>
    <w:bookmarkEnd w:id="49"/>
    <w:bookmarkStart w:name="z51" w:id="50"/>
    <w:p>
      <w:pPr>
        <w:spacing w:after="0"/>
        <w:ind w:left="0"/>
        <w:jc w:val="both"/>
      </w:pPr>
      <w:r>
        <w:rPr>
          <w:rFonts w:ascii="Times New Roman"/>
          <w:b w:val="false"/>
          <w:i w:val="false"/>
          <w:color w:val="000000"/>
          <w:sz w:val="28"/>
        </w:rPr>
        <w:t>
      Рабочий орган информирует ВНТК об итогах экспертизы научно-технических заданий в рамках программно-целевого финансирования, проведенной Национальным центром государственной научно-технической экспертизы и Национальной академией наук Республики Казахстан.</w:t>
      </w:r>
    </w:p>
    <w:bookmarkEnd w:id="50"/>
    <w:bookmarkStart w:name="z52" w:id="51"/>
    <w:p>
      <w:pPr>
        <w:spacing w:after="0"/>
        <w:ind w:left="0"/>
        <w:jc w:val="both"/>
      </w:pPr>
      <w:r>
        <w:rPr>
          <w:rFonts w:ascii="Times New Roman"/>
          <w:b w:val="false"/>
          <w:i w:val="false"/>
          <w:color w:val="000000"/>
          <w:sz w:val="28"/>
        </w:rPr>
        <w:t>
      12. Члены ВНТК в течение 1 (один) рабочего дня подтверждают свое участие или неучастие (с указанием причин) на предстоящем заседании.</w:t>
      </w:r>
    </w:p>
    <w:bookmarkEnd w:id="51"/>
    <w:bookmarkStart w:name="z53" w:id="52"/>
    <w:p>
      <w:pPr>
        <w:spacing w:after="0"/>
        <w:ind w:left="0"/>
        <w:jc w:val="both"/>
      </w:pPr>
      <w:r>
        <w:rPr>
          <w:rFonts w:ascii="Times New Roman"/>
          <w:b w:val="false"/>
          <w:i w:val="false"/>
          <w:color w:val="000000"/>
          <w:sz w:val="28"/>
        </w:rPr>
        <w:t xml:space="preserve">
      13. Заседание считается правомочным, если на нем присутствует не менее двух третей от общего числа членов ВНТК. При отсутствии кворума заседание ВНТК переносится на срок не более 5 (пять) рабочих дней. </w:t>
      </w:r>
    </w:p>
    <w:bookmarkEnd w:id="52"/>
    <w:bookmarkStart w:name="z54" w:id="53"/>
    <w:p>
      <w:pPr>
        <w:spacing w:after="0"/>
        <w:ind w:left="0"/>
        <w:jc w:val="both"/>
      </w:pPr>
      <w:r>
        <w:rPr>
          <w:rFonts w:ascii="Times New Roman"/>
          <w:b w:val="false"/>
          <w:i w:val="false"/>
          <w:color w:val="000000"/>
          <w:sz w:val="28"/>
        </w:rPr>
        <w:t>
      14. В случае проведения очного заседания решения ВНТК принимаются открытым голосованием большинством голосов от общего числа членов ВНТК, присутствующих на заседании.</w:t>
      </w:r>
    </w:p>
    <w:bookmarkEnd w:id="53"/>
    <w:bookmarkStart w:name="z55" w:id="54"/>
    <w:p>
      <w:pPr>
        <w:spacing w:after="0"/>
        <w:ind w:left="0"/>
        <w:jc w:val="both"/>
      </w:pPr>
      <w:r>
        <w:rPr>
          <w:rFonts w:ascii="Times New Roman"/>
          <w:b w:val="false"/>
          <w:i w:val="false"/>
          <w:color w:val="000000"/>
          <w:sz w:val="28"/>
        </w:rPr>
        <w:t xml:space="preserve">
      При объявлении режима чрезвычайного положения или ликвидации чрезвычайных ситуаций и их последствий, на период введения ограничительных мероприятий, в том числе карантина, по вопросам срочного характера рассмотрение вопросов ВНТК проводится заочно и они считаются принятыми, если за них подано большинство голосов от общего количества членов ВНТК. </w:t>
      </w:r>
    </w:p>
    <w:bookmarkEnd w:id="54"/>
    <w:bookmarkStart w:name="z56" w:id="55"/>
    <w:p>
      <w:pPr>
        <w:spacing w:after="0"/>
        <w:ind w:left="0"/>
        <w:jc w:val="both"/>
      </w:pPr>
      <w:r>
        <w:rPr>
          <w:rFonts w:ascii="Times New Roman"/>
          <w:b w:val="false"/>
          <w:i w:val="false"/>
          <w:color w:val="000000"/>
          <w:sz w:val="28"/>
        </w:rPr>
        <w:t>
      При проведении очного и (или) заочного формата заседания ВНТК голосование проводится путем заполнения листа голосования по форме согласно приложению к настоящему Положению.</w:t>
      </w:r>
    </w:p>
    <w:bookmarkEnd w:id="55"/>
    <w:bookmarkStart w:name="z57" w:id="56"/>
    <w:p>
      <w:pPr>
        <w:spacing w:after="0"/>
        <w:ind w:left="0"/>
        <w:jc w:val="both"/>
      </w:pPr>
      <w:r>
        <w:rPr>
          <w:rFonts w:ascii="Times New Roman"/>
          <w:b w:val="false"/>
          <w:i w:val="false"/>
          <w:color w:val="000000"/>
          <w:sz w:val="28"/>
        </w:rPr>
        <w:t>
      Члены ВНТК обладают равными голосами при принятии решения. В случае равенства голосов принятым считается решение, за которое проголосовал председатель ВНТК.</w:t>
      </w:r>
    </w:p>
    <w:bookmarkEnd w:id="56"/>
    <w:bookmarkStart w:name="z58" w:id="57"/>
    <w:p>
      <w:pPr>
        <w:spacing w:after="0"/>
        <w:ind w:left="0"/>
        <w:jc w:val="both"/>
      </w:pPr>
      <w:r>
        <w:rPr>
          <w:rFonts w:ascii="Times New Roman"/>
          <w:b w:val="false"/>
          <w:i w:val="false"/>
          <w:color w:val="000000"/>
          <w:sz w:val="28"/>
        </w:rPr>
        <w:t>
      Члены ВНТК имеют право на особое мнение, которое в случае его выражения, должно быть изложено в письменном виде и приложено к протоколу заседания ВНТК.</w:t>
      </w:r>
    </w:p>
    <w:bookmarkEnd w:id="57"/>
    <w:bookmarkStart w:name="z59" w:id="58"/>
    <w:p>
      <w:pPr>
        <w:spacing w:after="0"/>
        <w:ind w:left="0"/>
        <w:jc w:val="both"/>
      </w:pPr>
      <w:r>
        <w:rPr>
          <w:rFonts w:ascii="Times New Roman"/>
          <w:b w:val="false"/>
          <w:i w:val="false"/>
          <w:color w:val="000000"/>
          <w:sz w:val="28"/>
        </w:rPr>
        <w:t>
      По результатам проведения очного и заочного (на основании листов голосования) заседаний ВНТК в течение 5 (пять) рабочих дней составляется протокол, подписываемый председателем и секретарем.</w:t>
      </w:r>
    </w:p>
    <w:bookmarkEnd w:id="58"/>
    <w:bookmarkStart w:name="z60" w:id="59"/>
    <w:p>
      <w:pPr>
        <w:spacing w:after="0"/>
        <w:ind w:left="0"/>
        <w:jc w:val="both"/>
      </w:pPr>
      <w:r>
        <w:rPr>
          <w:rFonts w:ascii="Times New Roman"/>
          <w:b w:val="false"/>
          <w:i w:val="false"/>
          <w:color w:val="000000"/>
          <w:sz w:val="28"/>
        </w:rPr>
        <w:t>
      При изменении по итогам голосования заочного заседания содержания проекта протокола секретарь ВНТК в течение 3 (три) рабочих дней направляет лист голосования с уточненной редакцией принятого решения членам ВНТК для согласования.</w:t>
      </w:r>
    </w:p>
    <w:bookmarkEnd w:id="59"/>
    <w:bookmarkStart w:name="z61" w:id="60"/>
    <w:p>
      <w:pPr>
        <w:spacing w:after="0"/>
        <w:ind w:left="0"/>
        <w:jc w:val="both"/>
      </w:pPr>
      <w:r>
        <w:rPr>
          <w:rFonts w:ascii="Times New Roman"/>
          <w:b w:val="false"/>
          <w:i w:val="false"/>
          <w:color w:val="000000"/>
          <w:sz w:val="28"/>
        </w:rPr>
        <w:t>
      Члены ВНТК после получения листа голосования заочного заседания направляют в течение 1 (один) рабочего дня ответ о согласии либо несогласии с обоснованием причин.</w:t>
      </w:r>
    </w:p>
    <w:bookmarkEnd w:id="60"/>
    <w:bookmarkStart w:name="z62" w:id="61"/>
    <w:p>
      <w:pPr>
        <w:spacing w:after="0"/>
        <w:ind w:left="0"/>
        <w:jc w:val="both"/>
      </w:pPr>
      <w:r>
        <w:rPr>
          <w:rFonts w:ascii="Times New Roman"/>
          <w:b w:val="false"/>
          <w:i w:val="false"/>
          <w:color w:val="000000"/>
          <w:sz w:val="28"/>
        </w:rPr>
        <w:t>
      15. Решения ВНТК, принятые с целью выполнения возложенных на нее задач, подлежат обязательному рассмотрению и исполнению в указанный срок всеми государственными органами.</w:t>
      </w:r>
    </w:p>
    <w:bookmarkEnd w:id="61"/>
    <w:bookmarkStart w:name="z63" w:id="62"/>
    <w:p>
      <w:pPr>
        <w:spacing w:after="0"/>
        <w:ind w:left="0"/>
        <w:jc w:val="both"/>
      </w:pPr>
      <w:r>
        <w:rPr>
          <w:rFonts w:ascii="Times New Roman"/>
          <w:b w:val="false"/>
          <w:i w:val="false"/>
          <w:color w:val="000000"/>
          <w:sz w:val="28"/>
        </w:rPr>
        <w:t>
      16. Учет и хранение материалов и протокольных решений ВНТК с приложением листов голосования осуществляет рабочий орган ВНТК.</w:t>
      </w:r>
    </w:p>
    <w:bookmarkEnd w:id="62"/>
    <w:bookmarkStart w:name="z64" w:id="63"/>
    <w:p>
      <w:pPr>
        <w:spacing w:after="0"/>
        <w:ind w:left="0"/>
        <w:jc w:val="both"/>
      </w:pPr>
      <w:r>
        <w:rPr>
          <w:rFonts w:ascii="Times New Roman"/>
          <w:b w:val="false"/>
          <w:i w:val="false"/>
          <w:color w:val="000000"/>
          <w:sz w:val="28"/>
        </w:rPr>
        <w:t>
      ____________________________</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Положению о Высшей</w:t>
            </w:r>
            <w:r>
              <w:br/>
            </w:r>
            <w:r>
              <w:rPr>
                <w:rFonts w:ascii="Times New Roman"/>
                <w:b w:val="false"/>
                <w:i w:val="false"/>
                <w:color w:val="000000"/>
                <w:sz w:val="20"/>
              </w:rPr>
              <w:t>научно-технической</w:t>
            </w:r>
            <w:r>
              <w:br/>
            </w:r>
            <w:r>
              <w:rPr>
                <w:rFonts w:ascii="Times New Roman"/>
                <w:b w:val="false"/>
                <w:i w:val="false"/>
                <w:color w:val="000000"/>
                <w:sz w:val="20"/>
              </w:rPr>
              <w:t>комиссии при Правительстве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 w:id="64"/>
    <w:p>
      <w:pPr>
        <w:spacing w:after="0"/>
        <w:ind w:left="0"/>
        <w:jc w:val="left"/>
      </w:pPr>
      <w:r>
        <w:rPr>
          <w:rFonts w:ascii="Times New Roman"/>
          <w:b/>
          <w:i w:val="false"/>
          <w:color w:val="000000"/>
        </w:rPr>
        <w:t xml:space="preserve"> Лист голосования члена Высшей научно-технической комиссии при Правительстве Республики Казахстан</w:t>
      </w:r>
    </w:p>
    <w:bookmarkEnd w:id="64"/>
    <w:p>
      <w:pPr>
        <w:spacing w:after="0"/>
        <w:ind w:left="0"/>
        <w:jc w:val="both"/>
      </w:pPr>
      <w:bookmarkStart w:name="z68" w:id="65"/>
      <w:r>
        <w:rPr>
          <w:rFonts w:ascii="Times New Roman"/>
          <w:b w:val="false"/>
          <w:i w:val="false"/>
          <w:color w:val="000000"/>
          <w:sz w:val="28"/>
        </w:rPr>
        <w:t>
      ____________________________________________________________________________</w:t>
      </w:r>
    </w:p>
    <w:bookmarkEnd w:id="65"/>
    <w:p>
      <w:pPr>
        <w:spacing w:after="0"/>
        <w:ind w:left="0"/>
        <w:jc w:val="both"/>
      </w:pPr>
      <w:r>
        <w:rPr>
          <w:rFonts w:ascii="Times New Roman"/>
          <w:b w:val="false"/>
          <w:i w:val="false"/>
          <w:color w:val="000000"/>
          <w:sz w:val="28"/>
        </w:rPr>
        <w:t xml:space="preserve">                   Ф.И.О. (при его наличии), должность/звание</w:t>
      </w:r>
    </w:p>
    <w:bookmarkStart w:name="z69" w:id="66"/>
    <w:p>
      <w:pPr>
        <w:spacing w:after="0"/>
        <w:ind w:left="0"/>
        <w:jc w:val="both"/>
      </w:pPr>
      <w:r>
        <w:rPr>
          <w:rFonts w:ascii="Times New Roman"/>
          <w:b w:val="false"/>
          <w:i w:val="false"/>
          <w:color w:val="000000"/>
          <w:sz w:val="28"/>
        </w:rPr>
        <w:t>
      заседание №____ дата: ___________</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вопроса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вопроса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решения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поддерживаю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особое мнение (не заполняется, если решение поддерживается)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 w:id="67"/>
      <w:r>
        <w:rPr>
          <w:rFonts w:ascii="Times New Roman"/>
          <w:b w:val="false"/>
          <w:i w:val="false"/>
          <w:color w:val="000000"/>
          <w:sz w:val="28"/>
        </w:rPr>
        <w:t>
      ____________________</w:t>
      </w:r>
    </w:p>
    <w:bookmarkEnd w:id="67"/>
    <w:p>
      <w:pPr>
        <w:spacing w:after="0"/>
        <w:ind w:left="0"/>
        <w:jc w:val="both"/>
      </w:pPr>
      <w:r>
        <w:rPr>
          <w:rFonts w:ascii="Times New Roman"/>
          <w:b w:val="false"/>
          <w:i w:val="false"/>
          <w:color w:val="000000"/>
          <w:sz w:val="28"/>
        </w:rPr>
        <w:t xml:space="preserve">             Подпись</w:t>
      </w:r>
    </w:p>
    <w:bookmarkStart w:name="z71" w:id="68"/>
    <w:p>
      <w:pPr>
        <w:spacing w:after="0"/>
        <w:ind w:left="0"/>
        <w:jc w:val="both"/>
      </w:pPr>
      <w:r>
        <w:rPr>
          <w:rFonts w:ascii="Times New Roman"/>
          <w:b w:val="false"/>
          <w:i w:val="false"/>
          <w:color w:val="000000"/>
          <w:sz w:val="28"/>
        </w:rPr>
        <w:t>
      Примечание: заполняется непосредственно на заседании Комиссии и передается секретарю для учета результатов голосования.</w:t>
      </w:r>
    </w:p>
    <w:bookmarkEnd w:id="68"/>
    <w:bookmarkStart w:name="z72" w:id="69"/>
    <w:p>
      <w:pPr>
        <w:spacing w:after="0"/>
        <w:ind w:left="0"/>
        <w:jc w:val="both"/>
      </w:pPr>
      <w:r>
        <w:rPr>
          <w:rFonts w:ascii="Times New Roman"/>
          <w:b w:val="false"/>
          <w:i w:val="false"/>
          <w:color w:val="000000"/>
          <w:sz w:val="28"/>
        </w:rPr>
        <w:t xml:space="preserve">
      ____________________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7 октября 2024 года № 826 </w:t>
            </w:r>
          </w:p>
        </w:tc>
      </w:tr>
    </w:tbl>
    <w:bookmarkStart w:name="z74" w:id="70"/>
    <w:p>
      <w:pPr>
        <w:spacing w:after="0"/>
        <w:ind w:left="0"/>
        <w:jc w:val="left"/>
      </w:pPr>
      <w:r>
        <w:rPr>
          <w:rFonts w:ascii="Times New Roman"/>
          <w:b/>
          <w:i w:val="false"/>
          <w:color w:val="000000"/>
        </w:rPr>
        <w:t xml:space="preserve"> Состав Высшей научно-технической комиссии при Правительстве Республики Казахстан</w:t>
      </w:r>
    </w:p>
    <w:bookmarkEnd w:id="70"/>
    <w:p>
      <w:pPr>
        <w:spacing w:after="0"/>
        <w:ind w:left="0"/>
        <w:jc w:val="both"/>
      </w:pPr>
      <w:r>
        <w:rPr>
          <w:rFonts w:ascii="Times New Roman"/>
          <w:b w:val="false"/>
          <w:i w:val="false"/>
          <w:color w:val="ff0000"/>
          <w:sz w:val="28"/>
        </w:rPr>
        <w:t xml:space="preserve">
      Сноска. Приложение 2 - в редакции постановления Правительства РК от 31.12.2024 </w:t>
      </w:r>
      <w:r>
        <w:rPr>
          <w:rFonts w:ascii="Times New Roman"/>
          <w:b w:val="false"/>
          <w:i w:val="false"/>
          <w:color w:val="ff0000"/>
          <w:sz w:val="28"/>
        </w:rPr>
        <w:t>№ 1155</w:t>
      </w:r>
      <w:r>
        <w:rPr>
          <w:rFonts w:ascii="Times New Roman"/>
          <w:b w:val="false"/>
          <w:i w:val="false"/>
          <w:color w:val="ff0000"/>
          <w:sz w:val="28"/>
        </w:rPr>
        <w:t xml:space="preserve">; с изменениями, внесенными постановлением Правительства РК от 19.03.2025 </w:t>
      </w:r>
      <w:r>
        <w:rPr>
          <w:rFonts w:ascii="Times New Roman"/>
          <w:b w:val="false"/>
          <w:i w:val="false"/>
          <w:color w:val="ff0000"/>
          <w:sz w:val="28"/>
        </w:rPr>
        <w:t>№ 157</w:t>
      </w:r>
      <w:r>
        <w:rPr>
          <w:rFonts w:ascii="Times New Roman"/>
          <w:b w:val="false"/>
          <w:i w:val="false"/>
          <w:color w:val="ff0000"/>
          <w:sz w:val="28"/>
        </w:rPr>
        <w:t>.</w:t>
      </w:r>
    </w:p>
    <w:bookmarkStart w:name="z165" w:id="71"/>
    <w:p>
      <w:pPr>
        <w:spacing w:after="0"/>
        <w:ind w:left="0"/>
        <w:jc w:val="both"/>
      </w:pPr>
      <w:r>
        <w:rPr>
          <w:rFonts w:ascii="Times New Roman"/>
          <w:b w:val="false"/>
          <w:i w:val="false"/>
          <w:color w:val="000000"/>
          <w:sz w:val="28"/>
        </w:rPr>
        <w:t>
      1. Премьер-Министр Республики Казахстан, председатель.</w:t>
      </w:r>
    </w:p>
    <w:bookmarkEnd w:id="71"/>
    <w:bookmarkStart w:name="z166" w:id="72"/>
    <w:p>
      <w:pPr>
        <w:spacing w:after="0"/>
        <w:ind w:left="0"/>
        <w:jc w:val="both"/>
      </w:pPr>
      <w:r>
        <w:rPr>
          <w:rFonts w:ascii="Times New Roman"/>
          <w:b w:val="false"/>
          <w:i w:val="false"/>
          <w:color w:val="000000"/>
          <w:sz w:val="28"/>
        </w:rPr>
        <w:t>
      2. Министр науки и высшего образования Республики Казахстан, заместитель председателя.</w:t>
      </w:r>
    </w:p>
    <w:bookmarkEnd w:id="72"/>
    <w:bookmarkStart w:name="z167" w:id="73"/>
    <w:p>
      <w:pPr>
        <w:spacing w:after="0"/>
        <w:ind w:left="0"/>
        <w:jc w:val="both"/>
      </w:pPr>
      <w:r>
        <w:rPr>
          <w:rFonts w:ascii="Times New Roman"/>
          <w:b w:val="false"/>
          <w:i w:val="false"/>
          <w:color w:val="000000"/>
          <w:sz w:val="28"/>
        </w:rPr>
        <w:t>
      3. Министр цифрового развития, инноваций и аэрокосмической промышленности Республики Казахстан, заместитель председателя.</w:t>
      </w:r>
    </w:p>
    <w:bookmarkEnd w:id="73"/>
    <w:bookmarkStart w:name="z168" w:id="74"/>
    <w:p>
      <w:pPr>
        <w:spacing w:after="0"/>
        <w:ind w:left="0"/>
        <w:jc w:val="both"/>
      </w:pPr>
      <w:r>
        <w:rPr>
          <w:rFonts w:ascii="Times New Roman"/>
          <w:b w:val="false"/>
          <w:i w:val="false"/>
          <w:color w:val="000000"/>
          <w:sz w:val="28"/>
        </w:rPr>
        <w:t>
      4. Председатель Комитета науки Министерства науки и высшего образования Республики Казахстан, секретарь.</w:t>
      </w:r>
    </w:p>
    <w:bookmarkEnd w:id="74"/>
    <w:bookmarkStart w:name="z169" w:id="75"/>
    <w:p>
      <w:pPr>
        <w:spacing w:after="0"/>
        <w:ind w:left="0"/>
        <w:jc w:val="both"/>
      </w:pPr>
      <w:r>
        <w:rPr>
          <w:rFonts w:ascii="Times New Roman"/>
          <w:b w:val="false"/>
          <w:i w:val="false"/>
          <w:color w:val="000000"/>
          <w:sz w:val="28"/>
        </w:rPr>
        <w:t>
      5. Председатель Комитета искусственного интеллекта и развития инноваций Министерства цифрового развития, инноваций и аэрокосмической промышленности Республики Казахстан, секретарь.</w:t>
      </w:r>
    </w:p>
    <w:bookmarkEnd w:id="75"/>
    <w:bookmarkStart w:name="z170" w:id="76"/>
    <w:p>
      <w:pPr>
        <w:spacing w:after="0"/>
        <w:ind w:left="0"/>
        <w:jc w:val="both"/>
      </w:pPr>
      <w:r>
        <w:rPr>
          <w:rFonts w:ascii="Times New Roman"/>
          <w:b w:val="false"/>
          <w:i w:val="false"/>
          <w:color w:val="000000"/>
          <w:sz w:val="28"/>
        </w:rPr>
        <w:t>
      6. Первый заместитель Премьер-Министра Республики Казахстан.</w:t>
      </w:r>
    </w:p>
    <w:bookmarkEnd w:id="76"/>
    <w:bookmarkStart w:name="z171" w:id="77"/>
    <w:p>
      <w:pPr>
        <w:spacing w:after="0"/>
        <w:ind w:left="0"/>
        <w:jc w:val="both"/>
      </w:pPr>
      <w:r>
        <w:rPr>
          <w:rFonts w:ascii="Times New Roman"/>
          <w:b w:val="false"/>
          <w:i w:val="false"/>
          <w:color w:val="000000"/>
          <w:sz w:val="28"/>
        </w:rPr>
        <w:t>
      7. Заместитель Премьер-Министра – Министр иностранных дел Республики Казахстан.</w:t>
      </w:r>
    </w:p>
    <w:bookmarkEnd w:id="77"/>
    <w:bookmarkStart w:name="z172" w:id="78"/>
    <w:p>
      <w:pPr>
        <w:spacing w:after="0"/>
        <w:ind w:left="0"/>
        <w:jc w:val="both"/>
      </w:pPr>
      <w:r>
        <w:rPr>
          <w:rFonts w:ascii="Times New Roman"/>
          <w:b w:val="false"/>
          <w:i w:val="false"/>
          <w:color w:val="000000"/>
          <w:sz w:val="28"/>
        </w:rPr>
        <w:t>
      8. Заместитель Премьер-Министра – Министр национальной экономики Республики Казахстан.</w:t>
      </w:r>
    </w:p>
    <w:bookmarkEnd w:id="78"/>
    <w:bookmarkStart w:name="z173" w:id="79"/>
    <w:p>
      <w:pPr>
        <w:spacing w:after="0"/>
        <w:ind w:left="0"/>
        <w:jc w:val="both"/>
      </w:pPr>
      <w:r>
        <w:rPr>
          <w:rFonts w:ascii="Times New Roman"/>
          <w:b w:val="false"/>
          <w:i w:val="false"/>
          <w:color w:val="000000"/>
          <w:sz w:val="28"/>
        </w:rPr>
        <w:t>
      9. Заместитель Премьер-Министра Республики Казахстан.</w:t>
      </w:r>
    </w:p>
    <w:bookmarkEnd w:id="79"/>
    <w:bookmarkStart w:name="z174" w:id="80"/>
    <w:p>
      <w:pPr>
        <w:spacing w:after="0"/>
        <w:ind w:left="0"/>
        <w:jc w:val="both"/>
      </w:pPr>
      <w:r>
        <w:rPr>
          <w:rFonts w:ascii="Times New Roman"/>
          <w:b w:val="false"/>
          <w:i w:val="false"/>
          <w:color w:val="000000"/>
          <w:sz w:val="28"/>
        </w:rPr>
        <w:t>
      10. Советник Президента Республики Казахстан по вопросам науки и инноваций (по согласованию).</w:t>
      </w:r>
    </w:p>
    <w:bookmarkEnd w:id="80"/>
    <w:bookmarkStart w:name="z175" w:id="81"/>
    <w:p>
      <w:pPr>
        <w:spacing w:after="0"/>
        <w:ind w:left="0"/>
        <w:jc w:val="both"/>
      </w:pPr>
      <w:r>
        <w:rPr>
          <w:rFonts w:ascii="Times New Roman"/>
          <w:b w:val="false"/>
          <w:i w:val="false"/>
          <w:color w:val="000000"/>
          <w:sz w:val="28"/>
        </w:rPr>
        <w:t>
      11. Министр сельского хозяйства Республики Казахстан.</w:t>
      </w:r>
    </w:p>
    <w:bookmarkEnd w:id="81"/>
    <w:bookmarkStart w:name="z176" w:id="82"/>
    <w:p>
      <w:pPr>
        <w:spacing w:after="0"/>
        <w:ind w:left="0"/>
        <w:jc w:val="both"/>
      </w:pPr>
      <w:r>
        <w:rPr>
          <w:rFonts w:ascii="Times New Roman"/>
          <w:b w:val="false"/>
          <w:i w:val="false"/>
          <w:color w:val="000000"/>
          <w:sz w:val="28"/>
        </w:rPr>
        <w:t>
      12. Министр здравоохранения Республики Казахстан.</w:t>
      </w:r>
    </w:p>
    <w:bookmarkEnd w:id="82"/>
    <w:bookmarkStart w:name="z177" w:id="83"/>
    <w:p>
      <w:pPr>
        <w:spacing w:after="0"/>
        <w:ind w:left="0"/>
        <w:jc w:val="both"/>
      </w:pPr>
      <w:r>
        <w:rPr>
          <w:rFonts w:ascii="Times New Roman"/>
          <w:b w:val="false"/>
          <w:i w:val="false"/>
          <w:color w:val="000000"/>
          <w:sz w:val="28"/>
        </w:rPr>
        <w:t>
      13. Министр труда и социальной защиты населения Республики Казахстан.</w:t>
      </w:r>
    </w:p>
    <w:bookmarkEnd w:id="83"/>
    <w:bookmarkStart w:name="z178" w:id="84"/>
    <w:p>
      <w:pPr>
        <w:spacing w:after="0"/>
        <w:ind w:left="0"/>
        <w:jc w:val="both"/>
      </w:pPr>
      <w:r>
        <w:rPr>
          <w:rFonts w:ascii="Times New Roman"/>
          <w:b w:val="false"/>
          <w:i w:val="false"/>
          <w:color w:val="000000"/>
          <w:sz w:val="28"/>
        </w:rPr>
        <w:t>
      14. Министр транспорта Республики Казахстан.</w:t>
      </w:r>
    </w:p>
    <w:bookmarkEnd w:id="84"/>
    <w:bookmarkStart w:name="z179" w:id="85"/>
    <w:p>
      <w:pPr>
        <w:spacing w:after="0"/>
        <w:ind w:left="0"/>
        <w:jc w:val="both"/>
      </w:pPr>
      <w:r>
        <w:rPr>
          <w:rFonts w:ascii="Times New Roman"/>
          <w:b w:val="false"/>
          <w:i w:val="false"/>
          <w:color w:val="000000"/>
          <w:sz w:val="28"/>
        </w:rPr>
        <w:t>
      15. Министр финансов Республики Казахстан.</w:t>
      </w:r>
    </w:p>
    <w:bookmarkEnd w:id="85"/>
    <w:bookmarkStart w:name="z180" w:id="86"/>
    <w:p>
      <w:pPr>
        <w:spacing w:after="0"/>
        <w:ind w:left="0"/>
        <w:jc w:val="both"/>
      </w:pPr>
      <w:r>
        <w:rPr>
          <w:rFonts w:ascii="Times New Roman"/>
          <w:b w:val="false"/>
          <w:i w:val="false"/>
          <w:color w:val="000000"/>
          <w:sz w:val="28"/>
        </w:rPr>
        <w:t>
      16. Министр обороны Республики Казахстан.</w:t>
      </w:r>
    </w:p>
    <w:bookmarkEnd w:id="86"/>
    <w:bookmarkStart w:name="z181" w:id="87"/>
    <w:p>
      <w:pPr>
        <w:spacing w:after="0"/>
        <w:ind w:left="0"/>
        <w:jc w:val="both"/>
      </w:pPr>
      <w:r>
        <w:rPr>
          <w:rFonts w:ascii="Times New Roman"/>
          <w:b w:val="false"/>
          <w:i w:val="false"/>
          <w:color w:val="000000"/>
          <w:sz w:val="28"/>
        </w:rPr>
        <w:t>
      17. Министр культуры и информации Республики Казахстан.</w:t>
      </w:r>
    </w:p>
    <w:bookmarkEnd w:id="87"/>
    <w:bookmarkStart w:name="z182" w:id="88"/>
    <w:p>
      <w:pPr>
        <w:spacing w:after="0"/>
        <w:ind w:left="0"/>
        <w:jc w:val="both"/>
      </w:pPr>
      <w:r>
        <w:rPr>
          <w:rFonts w:ascii="Times New Roman"/>
          <w:b w:val="false"/>
          <w:i w:val="false"/>
          <w:color w:val="000000"/>
          <w:sz w:val="28"/>
        </w:rPr>
        <w:t>
      18. Министр просвещения Республики Казахстан.</w:t>
      </w:r>
    </w:p>
    <w:bookmarkEnd w:id="88"/>
    <w:bookmarkStart w:name="z183" w:id="89"/>
    <w:p>
      <w:pPr>
        <w:spacing w:after="0"/>
        <w:ind w:left="0"/>
        <w:jc w:val="both"/>
      </w:pPr>
      <w:r>
        <w:rPr>
          <w:rFonts w:ascii="Times New Roman"/>
          <w:b w:val="false"/>
          <w:i w:val="false"/>
          <w:color w:val="000000"/>
          <w:sz w:val="28"/>
        </w:rPr>
        <w:t>
      19. Министр промышленности и строительства Республики Казахстан.</w:t>
      </w:r>
    </w:p>
    <w:bookmarkEnd w:id="89"/>
    <w:bookmarkStart w:name="z184" w:id="90"/>
    <w:p>
      <w:pPr>
        <w:spacing w:after="0"/>
        <w:ind w:left="0"/>
        <w:jc w:val="both"/>
      </w:pPr>
      <w:r>
        <w:rPr>
          <w:rFonts w:ascii="Times New Roman"/>
          <w:b w:val="false"/>
          <w:i w:val="false"/>
          <w:color w:val="000000"/>
          <w:sz w:val="28"/>
        </w:rPr>
        <w:t>
      20. Министр торговли и интеграции Республики Казахстан.</w:t>
      </w:r>
    </w:p>
    <w:bookmarkEnd w:id="90"/>
    <w:bookmarkStart w:name="z185" w:id="91"/>
    <w:p>
      <w:pPr>
        <w:spacing w:after="0"/>
        <w:ind w:left="0"/>
        <w:jc w:val="both"/>
      </w:pPr>
      <w:r>
        <w:rPr>
          <w:rFonts w:ascii="Times New Roman"/>
          <w:b w:val="false"/>
          <w:i w:val="false"/>
          <w:color w:val="000000"/>
          <w:sz w:val="28"/>
        </w:rPr>
        <w:t>
      21. Министр водных ресурсов и ирригации Республики Казахстан.</w:t>
      </w:r>
    </w:p>
    <w:bookmarkEnd w:id="91"/>
    <w:bookmarkStart w:name="z186" w:id="92"/>
    <w:p>
      <w:pPr>
        <w:spacing w:after="0"/>
        <w:ind w:left="0"/>
        <w:jc w:val="both"/>
      </w:pPr>
      <w:r>
        <w:rPr>
          <w:rFonts w:ascii="Times New Roman"/>
          <w:b w:val="false"/>
          <w:i w:val="false"/>
          <w:color w:val="000000"/>
          <w:sz w:val="28"/>
        </w:rPr>
        <w:t>
      22. Министр туризма и спорта Республики Казахстан.</w:t>
      </w:r>
    </w:p>
    <w:bookmarkEnd w:id="92"/>
    <w:bookmarkStart w:name="z187" w:id="93"/>
    <w:p>
      <w:pPr>
        <w:spacing w:after="0"/>
        <w:ind w:left="0"/>
        <w:jc w:val="both"/>
      </w:pPr>
      <w:r>
        <w:rPr>
          <w:rFonts w:ascii="Times New Roman"/>
          <w:b w:val="false"/>
          <w:i w:val="false"/>
          <w:color w:val="000000"/>
          <w:sz w:val="28"/>
        </w:rPr>
        <w:t>
      23. Министр по чрезвычайным ситуациям Республики Казахстан.</w:t>
      </w:r>
    </w:p>
    <w:bookmarkEnd w:id="93"/>
    <w:bookmarkStart w:name="z188" w:id="94"/>
    <w:p>
      <w:pPr>
        <w:spacing w:after="0"/>
        <w:ind w:left="0"/>
        <w:jc w:val="both"/>
      </w:pPr>
      <w:r>
        <w:rPr>
          <w:rFonts w:ascii="Times New Roman"/>
          <w:b w:val="false"/>
          <w:i w:val="false"/>
          <w:color w:val="000000"/>
          <w:sz w:val="28"/>
        </w:rPr>
        <w:t>
      24. Министр экологии и природных ресурсов Республики Казахстан.</w:t>
      </w:r>
    </w:p>
    <w:bookmarkEnd w:id="94"/>
    <w:bookmarkStart w:name="z189" w:id="95"/>
    <w:p>
      <w:pPr>
        <w:spacing w:after="0"/>
        <w:ind w:left="0"/>
        <w:jc w:val="both"/>
      </w:pPr>
      <w:r>
        <w:rPr>
          <w:rFonts w:ascii="Times New Roman"/>
          <w:b w:val="false"/>
          <w:i w:val="false"/>
          <w:color w:val="000000"/>
          <w:sz w:val="28"/>
        </w:rPr>
        <w:t>
      25. Министр энергетики Республики Казахстан.</w:t>
      </w:r>
    </w:p>
    <w:bookmarkEnd w:id="95"/>
    <w:bookmarkStart w:name="z190" w:id="96"/>
    <w:p>
      <w:pPr>
        <w:spacing w:after="0"/>
        <w:ind w:left="0"/>
        <w:jc w:val="both"/>
      </w:pPr>
      <w:r>
        <w:rPr>
          <w:rFonts w:ascii="Times New Roman"/>
          <w:b w:val="false"/>
          <w:i w:val="false"/>
          <w:color w:val="000000"/>
          <w:sz w:val="28"/>
        </w:rPr>
        <w:t>
      26. Заместитель Председателя Комитета национальной безопасности Республики Казахстан (по согласованию).</w:t>
      </w:r>
    </w:p>
    <w:bookmarkEnd w:id="96"/>
    <w:bookmarkStart w:name="z191" w:id="97"/>
    <w:p>
      <w:pPr>
        <w:spacing w:after="0"/>
        <w:ind w:left="0"/>
        <w:jc w:val="both"/>
      </w:pPr>
      <w:r>
        <w:rPr>
          <w:rFonts w:ascii="Times New Roman"/>
          <w:b w:val="false"/>
          <w:i w:val="false"/>
          <w:color w:val="000000"/>
          <w:sz w:val="28"/>
        </w:rPr>
        <w:t>
      27. Депутат Сената Парламента Республики Казахстан (по согласованию).</w:t>
      </w:r>
    </w:p>
    <w:bookmarkEnd w:id="97"/>
    <w:bookmarkStart w:name="z192" w:id="98"/>
    <w:p>
      <w:pPr>
        <w:spacing w:after="0"/>
        <w:ind w:left="0"/>
        <w:jc w:val="both"/>
      </w:pPr>
      <w:r>
        <w:rPr>
          <w:rFonts w:ascii="Times New Roman"/>
          <w:b w:val="false"/>
          <w:i w:val="false"/>
          <w:color w:val="000000"/>
          <w:sz w:val="28"/>
        </w:rPr>
        <w:t>
      28. Депутат Мажилиса Парламента Республики Казахстан (по согласованию).</w:t>
      </w:r>
    </w:p>
    <w:bookmarkEnd w:id="98"/>
    <w:bookmarkStart w:name="z193" w:id="99"/>
    <w:p>
      <w:pPr>
        <w:spacing w:after="0"/>
        <w:ind w:left="0"/>
        <w:jc w:val="both"/>
      </w:pPr>
      <w:r>
        <w:rPr>
          <w:rFonts w:ascii="Times New Roman"/>
          <w:b w:val="false"/>
          <w:i w:val="false"/>
          <w:color w:val="000000"/>
          <w:sz w:val="28"/>
        </w:rPr>
        <w:t>
      29. Заведующий Отделом социального развития Аппарата Правительства Республики Казахстан.</w:t>
      </w:r>
    </w:p>
    <w:bookmarkEnd w:id="99"/>
    <w:bookmarkStart w:name="z194" w:id="100"/>
    <w:p>
      <w:pPr>
        <w:spacing w:after="0"/>
        <w:ind w:left="0"/>
        <w:jc w:val="both"/>
      </w:pPr>
      <w:r>
        <w:rPr>
          <w:rFonts w:ascii="Times New Roman"/>
          <w:b w:val="false"/>
          <w:i w:val="false"/>
          <w:color w:val="000000"/>
          <w:sz w:val="28"/>
        </w:rPr>
        <w:t>
      30. Председатель правления акционерного общества "Фонд национального благосостояния "Самрук-Қазына" (по согласованию).</w:t>
      </w:r>
    </w:p>
    <w:bookmarkEnd w:id="100"/>
    <w:bookmarkStart w:name="z195" w:id="101"/>
    <w:p>
      <w:pPr>
        <w:spacing w:after="0"/>
        <w:ind w:left="0"/>
        <w:jc w:val="both"/>
      </w:pPr>
      <w:r>
        <w:rPr>
          <w:rFonts w:ascii="Times New Roman"/>
          <w:b w:val="false"/>
          <w:i w:val="false"/>
          <w:color w:val="000000"/>
          <w:sz w:val="28"/>
        </w:rPr>
        <w:t>
      31. Председатель правления Национальной палаты предпринимателей Республики Казахстан "Атамекен" (по согласованию).</w:t>
      </w:r>
    </w:p>
    <w:bookmarkEnd w:id="101"/>
    <w:bookmarkStart w:name="z196" w:id="102"/>
    <w:p>
      <w:pPr>
        <w:spacing w:after="0"/>
        <w:ind w:left="0"/>
        <w:jc w:val="both"/>
      </w:pPr>
      <w:r>
        <w:rPr>
          <w:rFonts w:ascii="Times New Roman"/>
          <w:b w:val="false"/>
          <w:i w:val="false"/>
          <w:color w:val="000000"/>
          <w:sz w:val="28"/>
        </w:rPr>
        <w:t>
      32. Президент высшей научной организации "Национальная академия наук Республики Казахстан" при Президенте Республики Казахстан (по согласованию).</w:t>
      </w:r>
    </w:p>
    <w:bookmarkEnd w:id="102"/>
    <w:bookmarkStart w:name="z197" w:id="103"/>
    <w:p>
      <w:pPr>
        <w:spacing w:after="0"/>
        <w:ind w:left="0"/>
        <w:jc w:val="both"/>
      </w:pPr>
      <w:r>
        <w:rPr>
          <w:rFonts w:ascii="Times New Roman"/>
          <w:b w:val="false"/>
          <w:i w:val="false"/>
          <w:color w:val="000000"/>
          <w:sz w:val="28"/>
        </w:rPr>
        <w:t>
      33. Председатель правления акционерного общества "Национальный центр государственной научно-технической экспертизы" (по согласованию).</w:t>
      </w:r>
    </w:p>
    <w:bookmarkEnd w:id="103"/>
    <w:bookmarkStart w:name="z198" w:id="104"/>
    <w:p>
      <w:pPr>
        <w:spacing w:after="0"/>
        <w:ind w:left="0"/>
        <w:jc w:val="both"/>
      </w:pPr>
      <w:r>
        <w:rPr>
          <w:rFonts w:ascii="Times New Roman"/>
          <w:b w:val="false"/>
          <w:i w:val="false"/>
          <w:color w:val="000000"/>
          <w:sz w:val="28"/>
        </w:rPr>
        <w:t>
      34. Акшулаков Серик Куандыкович – председатель правления акционерного общества "Национальный центр нейрохирургии", доктор медицинских наук (по согласованию).</w:t>
      </w:r>
    </w:p>
    <w:bookmarkEnd w:id="104"/>
    <w:bookmarkStart w:name="z199" w:id="105"/>
    <w:p>
      <w:pPr>
        <w:spacing w:after="0"/>
        <w:ind w:left="0"/>
        <w:jc w:val="both"/>
      </w:pPr>
      <w:r>
        <w:rPr>
          <w:rFonts w:ascii="Times New Roman"/>
          <w:b w:val="false"/>
          <w:i w:val="false"/>
          <w:color w:val="000000"/>
          <w:sz w:val="28"/>
        </w:rPr>
        <w:t>
      35. Абсаметов Малис Кудысович – директор товарищества с ограниченной ответственностью "Институт гидрогеологии и геоэкологии имени У.М. Ахмедсафина", доктор геолого-минералогических наук (по согласованию).</w:t>
      </w:r>
    </w:p>
    <w:bookmarkEnd w:id="105"/>
    <w:bookmarkStart w:name="z200" w:id="106"/>
    <w:p>
      <w:pPr>
        <w:spacing w:after="0"/>
        <w:ind w:left="0"/>
        <w:jc w:val="both"/>
      </w:pPr>
      <w:r>
        <w:rPr>
          <w:rFonts w:ascii="Times New Roman"/>
          <w:b w:val="false"/>
          <w:i w:val="false"/>
          <w:color w:val="000000"/>
          <w:sz w:val="28"/>
        </w:rPr>
        <w:t>
      36. Жумагулов Бакытжан Турсынович – президент республиканского общественного объединения "Национальная инженерная академия Республики Казахстан" (по согласованию).</w:t>
      </w:r>
    </w:p>
    <w:bookmarkEnd w:id="106"/>
    <w:bookmarkStart w:name="z201" w:id="107"/>
    <w:p>
      <w:pPr>
        <w:spacing w:after="0"/>
        <w:ind w:left="0"/>
        <w:jc w:val="both"/>
      </w:pPr>
      <w:r>
        <w:rPr>
          <w:rFonts w:ascii="Times New Roman"/>
          <w:b w:val="false"/>
          <w:i w:val="false"/>
          <w:color w:val="000000"/>
          <w:sz w:val="28"/>
        </w:rPr>
        <w:t>
      37. Кабульдинов Зиябек Ермуханович – генеральный директор республиканского государственного предприятия на праве хозяйственного ведения "Институт истории и этнологии имени Ч.Ч. Валиханова" Комитета науки Министерства науки и высшего образования Республики Казахстан, доктор исторических наук (по согласованию).</w:t>
      </w:r>
    </w:p>
    <w:bookmarkEnd w:id="107"/>
    <w:bookmarkStart w:name="z202" w:id="108"/>
    <w:p>
      <w:pPr>
        <w:spacing w:after="0"/>
        <w:ind w:left="0"/>
        <w:jc w:val="both"/>
      </w:pPr>
      <w:r>
        <w:rPr>
          <w:rFonts w:ascii="Times New Roman"/>
          <w:b w:val="false"/>
          <w:i w:val="false"/>
          <w:color w:val="000000"/>
          <w:sz w:val="28"/>
        </w:rPr>
        <w:t>
      38. Наметов Аскар Мырзахметович – председатель правления – ректор некоммерческого акционерного общества "Западно-Казахстанский аграрно-технический университет имени Жангир хана", доктор ветеринарных наук (по согласованию).</w:t>
      </w:r>
    </w:p>
    <w:bookmarkEnd w:id="108"/>
    <w:bookmarkStart w:name="z203" w:id="109"/>
    <w:p>
      <w:pPr>
        <w:spacing w:after="0"/>
        <w:ind w:left="0"/>
        <w:jc w:val="both"/>
      </w:pPr>
      <w:r>
        <w:rPr>
          <w:rFonts w:ascii="Times New Roman"/>
          <w:b w:val="false"/>
          <w:i w:val="false"/>
          <w:color w:val="000000"/>
          <w:sz w:val="28"/>
        </w:rPr>
        <w:t>
      39. Сахиев Саябек Куанышбекович – генеральный директор республиканского государственного предприятия на праве хозяйственного ведения "Институт ядерной физики" Министерства энергетики Республики Казахстан, доктор физико-математических наук (по согласованию).</w:t>
      </w:r>
    </w:p>
    <w:bookmarkEnd w:id="109"/>
    <w:bookmarkStart w:name="z204" w:id="110"/>
    <w:p>
      <w:pPr>
        <w:spacing w:after="0"/>
        <w:ind w:left="0"/>
        <w:jc w:val="both"/>
      </w:pPr>
      <w:r>
        <w:rPr>
          <w:rFonts w:ascii="Times New Roman"/>
          <w:b w:val="false"/>
          <w:i w:val="false"/>
          <w:color w:val="000000"/>
          <w:sz w:val="28"/>
        </w:rPr>
        <w:t>
      40. Хикметов Аскар Кусупбекович – председатель правления – ректор товарищества с ограниченной ответственностью "Astana IT University", кандидат физико-математических наук (по согласованию).</w:t>
      </w:r>
    </w:p>
    <w:bookmarkEnd w:id="110"/>
    <w:bookmarkStart w:name="z205" w:id="111"/>
    <w:p>
      <w:pPr>
        <w:spacing w:after="0"/>
        <w:ind w:left="0"/>
        <w:jc w:val="both"/>
      </w:pPr>
      <w:r>
        <w:rPr>
          <w:rFonts w:ascii="Times New Roman"/>
          <w:b w:val="false"/>
          <w:i w:val="false"/>
          <w:color w:val="000000"/>
          <w:sz w:val="28"/>
        </w:rPr>
        <w:t>
      41. Председатель правления товарищества с ограниченной ответственностью "Корпорация Казахмыс" (по согласованию).</w:t>
      </w:r>
    </w:p>
    <w:bookmarkEnd w:id="111"/>
    <w:bookmarkStart w:name="z206" w:id="112"/>
    <w:p>
      <w:pPr>
        <w:spacing w:after="0"/>
        <w:ind w:left="0"/>
        <w:jc w:val="both"/>
      </w:pPr>
      <w:r>
        <w:rPr>
          <w:rFonts w:ascii="Times New Roman"/>
          <w:b w:val="false"/>
          <w:i w:val="false"/>
          <w:color w:val="000000"/>
          <w:sz w:val="28"/>
        </w:rPr>
        <w:t>
      42. Генеральный директор товарищества с ограниченной ответственностью "Евразийская группа" (по согласованию).</w:t>
      </w:r>
    </w:p>
    <w:bookmarkEnd w:id="112"/>
    <w:bookmarkStart w:name="z207" w:id="113"/>
    <w:p>
      <w:pPr>
        <w:spacing w:after="0"/>
        <w:ind w:left="0"/>
        <w:jc w:val="both"/>
      </w:pPr>
      <w:r>
        <w:rPr>
          <w:rFonts w:ascii="Times New Roman"/>
          <w:b w:val="false"/>
          <w:i w:val="false"/>
          <w:color w:val="000000"/>
          <w:sz w:val="28"/>
        </w:rPr>
        <w:t>
      43. Генеральный директор акционерного общества "Qarмet" (по согласованию).</w:t>
      </w:r>
    </w:p>
    <w:bookmarkEnd w:id="113"/>
    <w:bookmarkStart w:name="z208" w:id="114"/>
    <w:p>
      <w:pPr>
        <w:spacing w:after="0"/>
        <w:ind w:left="0"/>
        <w:jc w:val="both"/>
      </w:pPr>
      <w:r>
        <w:rPr>
          <w:rFonts w:ascii="Times New Roman"/>
          <w:b w:val="false"/>
          <w:i w:val="false"/>
          <w:color w:val="000000"/>
          <w:sz w:val="28"/>
        </w:rPr>
        <w:t>
      44. Председатель правления акционерного общества "Национальная атомная компания "Казатомпром" (по согласованию).</w:t>
      </w:r>
    </w:p>
    <w:bookmarkEnd w:id="114"/>
    <w:bookmarkStart w:name="z209" w:id="115"/>
    <w:p>
      <w:pPr>
        <w:spacing w:after="0"/>
        <w:ind w:left="0"/>
        <w:jc w:val="both"/>
      </w:pPr>
      <w:r>
        <w:rPr>
          <w:rFonts w:ascii="Times New Roman"/>
          <w:b w:val="false"/>
          <w:i w:val="false"/>
          <w:color w:val="000000"/>
          <w:sz w:val="28"/>
        </w:rPr>
        <w:t>
      45. Председатель правления акционерного общества "Национальная компания "КазМунайГаз" (по согласованию).</w:t>
      </w:r>
    </w:p>
    <w:bookmarkEnd w:id="115"/>
    <w:bookmarkStart w:name="z210" w:id="116"/>
    <w:p>
      <w:pPr>
        <w:spacing w:after="0"/>
        <w:ind w:left="0"/>
        <w:jc w:val="both"/>
      </w:pPr>
      <w:r>
        <w:rPr>
          <w:rFonts w:ascii="Times New Roman"/>
          <w:b w:val="false"/>
          <w:i w:val="false"/>
          <w:color w:val="000000"/>
          <w:sz w:val="28"/>
        </w:rPr>
        <w:t>
      46. Председатель правления акционерного общества "Казахстанская компания по управлению электрическими сетями (Kazakhstan Electricity Grid Operating Company) "KEGOC" (по согласованию).</w:t>
      </w:r>
    </w:p>
    <w:bookmarkEnd w:id="116"/>
    <w:bookmarkStart w:name="z211" w:id="117"/>
    <w:p>
      <w:pPr>
        <w:spacing w:after="0"/>
        <w:ind w:left="0"/>
        <w:jc w:val="both"/>
      </w:pPr>
      <w:r>
        <w:rPr>
          <w:rFonts w:ascii="Times New Roman"/>
          <w:b w:val="false"/>
          <w:i w:val="false"/>
          <w:color w:val="000000"/>
          <w:sz w:val="28"/>
        </w:rPr>
        <w:t>
      47. Председатель правления акционерного общества "Национальная компания "QazaqGaz" (по согласованию).</w:t>
      </w:r>
    </w:p>
    <w:bookmarkEnd w:id="117"/>
    <w:bookmarkStart w:name="z212" w:id="118"/>
    <w:p>
      <w:pPr>
        <w:spacing w:after="0"/>
        <w:ind w:left="0"/>
        <w:jc w:val="both"/>
      </w:pPr>
      <w:r>
        <w:rPr>
          <w:rFonts w:ascii="Times New Roman"/>
          <w:b w:val="false"/>
          <w:i w:val="false"/>
          <w:color w:val="000000"/>
          <w:sz w:val="28"/>
        </w:rPr>
        <w:t>
      48. Председатель правления товарищества с ограниченной ответственностью "KAZ Minerals Management" (по согласованию).</w:t>
      </w:r>
    </w:p>
    <w:bookmarkEnd w:id="118"/>
    <w:bookmarkStart w:name="z213" w:id="119"/>
    <w:p>
      <w:pPr>
        <w:spacing w:after="0"/>
        <w:ind w:left="0"/>
        <w:jc w:val="both"/>
      </w:pPr>
      <w:r>
        <w:rPr>
          <w:rFonts w:ascii="Times New Roman"/>
          <w:b w:val="false"/>
          <w:i w:val="false"/>
          <w:color w:val="000000"/>
          <w:sz w:val="28"/>
        </w:rPr>
        <w:t>
      49. Ахмад Вакар – президент автономной организации образования "Назарбаев Университет" (по согласованию).</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2024 года № 826</w:t>
            </w:r>
          </w:p>
        </w:tc>
      </w:tr>
    </w:tbl>
    <w:bookmarkStart w:name="z124" w:id="120"/>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120"/>
    <w:bookmarkStart w:name="z125" w:id="1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апреля 2011 года № 429 "О создании Высшей научно-технической комиссии при Правительстве Республики Казахстан".</w:t>
      </w:r>
    </w:p>
    <w:bookmarkEnd w:id="121"/>
    <w:bookmarkStart w:name="z126" w:id="1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января 2012 года № 47 "О внесении изменения в постановление Правительства Республики Казахстан от 20 апреля 2011 года № 429 "О создании Высшей научно-технической комиссии при Правительстве Республики Казахстан".</w:t>
      </w:r>
    </w:p>
    <w:bookmarkEnd w:id="122"/>
    <w:bookmarkStart w:name="z127" w:id="1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30</w:t>
      </w:r>
      <w:r>
        <w:rPr>
          <w:rFonts w:ascii="Times New Roman"/>
          <w:b w:val="false"/>
          <w:i w:val="false"/>
          <w:color w:val="000000"/>
          <w:sz w:val="28"/>
        </w:rPr>
        <w:t xml:space="preserve"> изменений, которые вносятся в некоторые решения Правительства Республики Казахстан и распоряжение Премьер-Министра Республики Казахстан, утвержденных постановлением Правительства Республики Казахстан от 13 ноября 2012 года № 1445 "О внесении изменений в некоторые решения Правительства Республики Казахстан и распоряжение Премьер-Министра Республики Казахстан".</w:t>
      </w:r>
    </w:p>
    <w:bookmarkEnd w:id="123"/>
    <w:bookmarkStart w:name="z128" w:id="1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ноября 2012 года № 1489 "О внесении изменения в постановление Правительства Республики Казахстан от 20 апреля 2011 года № 429 "О создании Высшей научно-технической комиссии при Правительстве Республики Казахстан".</w:t>
      </w:r>
    </w:p>
    <w:bookmarkEnd w:id="124"/>
    <w:bookmarkStart w:name="z129" w:id="1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апреля 2013 года № 358 "О внесении изменений в постановление Правительства Республики Казахстан от 20 апреля 2011 года № 429 "О создании Высшей научно-технической комиссии при Правительстве Республики Казахстан".</w:t>
      </w:r>
    </w:p>
    <w:bookmarkEnd w:id="125"/>
    <w:bookmarkStart w:name="z130" w:id="1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49</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9 апреля 2014 года № 329 "О внесении изменений и дополнений в некоторые решения Правительства Республики Казахстан и распоряжения Премьер-Министра Республики Казахстан и признании утратившими силу некоторых решений Правительства Республики Казахстан".</w:t>
      </w:r>
    </w:p>
    <w:bookmarkEnd w:id="126"/>
    <w:bookmarkStart w:name="z131" w:id="1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4 сентября 2014 года № 970 "О внесении изменений в некоторые решения Правительства Республики Казахстан и распоряжения Премьер-Министра Республики Казахстан и признании утратившими силу некоторых решений Правительства Республики Казахстан и распоряжений Премьер-Министра Республики Казахстан".</w:t>
      </w:r>
    </w:p>
    <w:bookmarkEnd w:id="127"/>
    <w:bookmarkStart w:name="z132" w:id="1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июля 2016 года № 394 "О внесении изменений в постановление Правительства Республики Казахстан от 20 апреля 2011 года № 429 "О создании Высшей научно-технической комиссии при Правительстве Республики Казахстан".</w:t>
      </w:r>
    </w:p>
    <w:bookmarkEnd w:id="128"/>
    <w:bookmarkStart w:name="z133" w:id="1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2016 года № 885 "О внесении изменений и дополнения в постановление Правительства Республики Казахстан от 20 апреля 2011 года № 429 "О создании Высшей научно-технической комиссии при Правительстве Республики Казахстан".</w:t>
      </w:r>
    </w:p>
    <w:bookmarkEnd w:id="129"/>
    <w:bookmarkStart w:name="z134" w:id="13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июня 2018 года № 341 "О внесении изменений и дополнения в постановление Правительства Республики Казахстан от 20 апреля 2011 года № 429 "О создании Высшей научно-технической комиссии при Правительстве Республики Казахстан".</w:t>
      </w:r>
    </w:p>
    <w:bookmarkEnd w:id="130"/>
    <w:bookmarkStart w:name="z135" w:id="13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апреля 2019 года № 214 "О внесении изменений в постановление Правительства Республики Казахстан от 20 апреля 2011 года № 429 "О создании Высшей научно-технической комиссии при Правительстве Республики Казахстан".</w:t>
      </w:r>
    </w:p>
    <w:bookmarkEnd w:id="131"/>
    <w:bookmarkStart w:name="z136" w:id="13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18 сентября 2019 года № 697 "О внесении изменений в постановления Правительства Республики Казахстан от 25 мая 2013 года № 516 "О мерах по реализации Указа Президента Республики Казахстан от 22 мая 2013 года № 571 "О некоторых мерах по оптимизации системы управления институтами развития, финансовыми организациями и развития национальной экономики" и от 20 апреля 2011 года № 429 "О создании Высшей научно-технической комиссии при Правительстве Республики Казахстан".</w:t>
      </w:r>
    </w:p>
    <w:bookmarkEnd w:id="132"/>
    <w:bookmarkStart w:name="z137" w:id="13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июня 2020 года № 386 "О внесении изменений в постановление Правительства Республики Казахстан от 20 апреля 2011 года № 429 "О создании Высшей научно-технической комиссии при Правительстве Республики Казахстан".</w:t>
      </w:r>
    </w:p>
    <w:bookmarkEnd w:id="133"/>
    <w:bookmarkStart w:name="z138" w:id="13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1 октября 2020 года № 624 "О внесении изменений и дополнений в некоторые решения Правительства Республики Казахстан и распоряжения Премьер-Министра Республики Казахстан".</w:t>
      </w:r>
    </w:p>
    <w:bookmarkEnd w:id="134"/>
    <w:bookmarkStart w:name="z139" w:id="13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сентября 2021 года № 603 "О внесении изменений в постановление Правительства Республики Казахстан от 20 апреля 2011 года № 429 "О создании Высшей научно-технической комиссии при Правительстве Республики Казахстан".</w:t>
      </w:r>
    </w:p>
    <w:bookmarkEnd w:id="135"/>
    <w:bookmarkStart w:name="z140" w:id="13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28 января 2022 года № 34 "О внесении изменений и дополнений в некоторые решения Правительства Республики Казахстан и распоряжения Премьер-Министра Республики Казахстан".</w:t>
      </w:r>
    </w:p>
    <w:bookmarkEnd w:id="136"/>
    <w:bookmarkStart w:name="z141" w:id="13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29 апреля 2022 года № 268 "О некоторых вопросах консультативно-совещательных органов при Правительстве Республики Казахстан".</w:t>
      </w:r>
    </w:p>
    <w:bookmarkEnd w:id="137"/>
    <w:bookmarkStart w:name="z142" w:id="13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мая 2022 года № 329 "О внесении изменений и дополнения в постановление Правительства Республики Казахстан от 20 апреля 2011 года № 429 "О создании Высшей научно-технической комиссии при Правительстве Республики Казахстан".</w:t>
      </w:r>
    </w:p>
    <w:bookmarkEnd w:id="138"/>
    <w:bookmarkStart w:name="z143" w:id="13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октября 2022 года № 846 "О внесении изменений и дополнения в постановление Правительства Республики Казахстан от 20 апреля 2011 года № 429 "О создании Высшей научно-технической комиссии при Правительстве Республики Казахстан".</w:t>
      </w:r>
    </w:p>
    <w:bookmarkEnd w:id="139"/>
    <w:bookmarkStart w:name="z144" w:id="14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9</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17 марта 2023 года № 236 "О внесении изменений и дополнений в некоторые решения Правительства Республики Казахстан и распоряжения Премьер-Министра Республики Казахстан".</w:t>
      </w:r>
    </w:p>
    <w:bookmarkEnd w:id="140"/>
    <w:bookmarkStart w:name="z145" w:id="14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августа 2023 года № 635 "О внесении изменений и дополнения в постановление Правительства Республики Казахстан от 20 апреля 2011 года № 429 "О создании Высшей научно-технической комиссии при Правительстве Республики Казахстан".</w:t>
      </w:r>
    </w:p>
    <w:bookmarkEnd w:id="141"/>
    <w:bookmarkStart w:name="z146" w:id="14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ноября 2023 года № 1005 "О внесении изменений в постановление Правительства Республики Казахстан от 20 апреля 2011 года № 429 "О создании Высшей научно-технической комиссии при Правительстве Республики Казахстан".</w:t>
      </w:r>
    </w:p>
    <w:bookmarkEnd w:id="142"/>
    <w:bookmarkStart w:name="z147" w:id="14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марта 2024 года № 218 "О внесении изменений и дополнения в постановление Правительства Республики Казахстан от 20 апреля 2011 года № 429 "О создании Высшей научно-технической комиссии при Правительстве Республики Казахстан".</w:t>
      </w:r>
    </w:p>
    <w:bookmarkEnd w:id="143"/>
    <w:bookmarkStart w:name="z148" w:id="144"/>
    <w:p>
      <w:pPr>
        <w:spacing w:after="0"/>
        <w:ind w:left="0"/>
        <w:jc w:val="both"/>
      </w:pPr>
      <w:r>
        <w:rPr>
          <w:rFonts w:ascii="Times New Roman"/>
          <w:b w:val="false"/>
          <w:i w:val="false"/>
          <w:color w:val="000000"/>
          <w:sz w:val="28"/>
        </w:rPr>
        <w:t>
      ______________________________</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