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91b1" w14:textId="37d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Экибастуза Павлодарской области (включая основные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2024 года № 838.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архитектурной, градостроительной и строительной деятельности в Республике Казахстан" и в целях обеспечения комплексного развития города Экибастуза Павлодарской области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Экибастуза Павлодарской области (включая основные положения), одобренный Павлодарским областным маслихатом и Экибастузским городским маслихатом.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2009 года № 979 "О генеральном плане города Экибастуза Павлодарской области".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838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Экибастуза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(включая основные положения)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Экибастуза Павлодарской области (далее – Генеральный план) является основополагающим градостроительным документом, разрабатываемым в соответствии с утвержденной генеральной схемой организации территории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других законодательных актов и нормативных документов Республики Казахстан, относящихся к сфере градостроительного проектирования.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Генерального плана (основной чертеж) выполнена в границах перспективного территориального развития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Генеральному плану.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приняты следующие проектные периоды: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исходный год – 2021 год;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– 2028 год;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– 2035 год.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Генерального плана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 стратегию комплексного градостроительного развития городской территории, направления оптимальной планировочной структуры и функционального зонирования территорий, принципов охраны окружающей среды, развития системы общественного обслуживания, транспортной и инженерной инфраструктур; долгосрочное планирование инвестиционных процессов на проектируемой территории, организации транспортного обслуживания, развития системы инженерного оборудования, инженерной подготовки и благоустройства территории, охраны окружающей среды и объектов историко-культурного наследия.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разработан товариществом с ограниченной ответственностью "Қолдау" на основе авторской топографической съемки в масштабе 1:5000.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цели Генерального плана – устойчивое развитие города и формирование благоприятной среды жизнедеятельности для настоящего населения и будущих поколений, основанное на развитии современного города с учетом комплексного решения социальных, экономических, экологических, пространственных, градостроительных задач и особенностей современных тенденций развития.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развития территории населенного пункта,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зонирование и ограничение на использование территорий этих зон;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соотношение застроенной и незастроенной территорий населенного пункта;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преимущественного отчуждения и приобретения земель, резервные территории;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защите территорий от опасных (вредных) воздействий природных и техногенных явлений и процессов, улучшению экологической обстановки;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направления по разработке транспортного раздела Генерального плана, генеральную схему улично-дорожной сети и комплексную схему организации дорожного движения;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 по обеспечению устойчивого развития населенного пункта.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первоочередных и перспективных программ социально– экономического развития города;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проектов детальной планировки и застройки территории города;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отраслевых схем инженерной инфраструктуры города;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комплексной транспортной схемы города;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комплексных планов застройки на краткосрочные периоды;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 развития и реконструкции жилых, общественных, коммунально-складских и производственных территорий;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 комплексного благоустройства и озеленения территории города.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 городе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– город областного подчинения, расположенный на западе Павлодарской области Республики Казахстан, в 132 км к юго-западу от административного центра области города Павлодара. С северо-запада город граничит с Акмолинской, юго-запада – Карагандинской областями, севера – Актогайским, юга – Баянаульским и северо-востока – Аксуским районами Павлодарской области. Город хорошо обеспечен дорожными сетями: с востока на запад проходит железная дорога "Павлодар – Астана", вдоль канала Иртыш -Караганда, расположенного в непосредственной близости от города Экибастуза, построены автомагистраль: "Астана – Экибастуз – Павлодар" и автомобильные дороги "Аксу – Экибастуз" и "Павлодар – Экибастуз".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– крупнейший индустриальный и энергетический центр Казахстана.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 является основой всей экономики Экибастузского региона.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промышленности наибольший удельный вес составляют добывающий сектор и электроснабжение. В объеме промышленной продукции области их доля составляет 87 %.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основных социально-экономических показателей по районам, городам и моногородам Павлодарской области Бюро национальной статистики Агентства по стратегическому планированию и реформам Республики Казахстан численность населения города Экибастуза на исходный 2021 год составила 131,9 тыс. человек.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проектирования площадь территории города составляла 3248,7 га. За счет расширения границ города площадь территории к расчетному сроку составит 9489,4 га.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Природно-климатические и инженерно-геологические условия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Экибастуза характерен континентальный климат, определяющий значительные колебания погодных условий в течение года. Несмотря на большой приток солнечной радиации, свойственный для данных широт, температурный фон здесь невелик. Циркуляционные процессы имеют специфику, характерную только для этой территории.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здесь соответствует 1-В строительно-климатическому району. Лето длится в среднем 4 месяца, с начала мая до середины сентября. Наиболее жарким месяцем является июль, средняя температура которого (+) 21,6 °C. В отдельные годы абсолютный максимум температуры может достигать (+) 41 °C.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Зима довольно продолжительная – около 6 месяцев, с ноября до начала мая, с устойчивой морозной погодой, большим числом солнечных дней, частыми сильными ветрами. Зимняя температура воздуха по гигиеническим критериям может быть отнесена к сильно морозной, жесткость ветра усиливается большой скоростью. Наиболее низкими температурами выделяются декабрь, январь, февраль со средними месячными значениями (-) 38 °C. Абсолютный минимум достигает (-) 45°С.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Отличительными особенностями местной гидрографической сети являются обилие мелководных озер и наличие преимущественно временных водотоков, имеющих сток в период весеннего снеготаяния.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мелкосопочника берет начало и протекает ряд мелких речек, заканчивающихся здесь же на северной окраине мелкосопочника в бессточных озерах (Шидерты, Оленты, Танды, Ащису, Карасу). Рек с постоянным стоком нет.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Озера на данной территории представлены в большом количестве, они расположены на различном расстоянии от города, имеют соленую и горько-соленую воду, небольшую глубину и неустойчивый водный баланс.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Озеро Ащиколь расположено у северной оконечности Экибастузской мульды, на расстоянии 4-6 км от города, площадь зеркала его воды – 2,2 кв.м, глубина от 0,5 до 2,0 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воды во всех озерах различный – гидрокарбонатный, хлоридный, сульфатный. Степень минерализации воды тоже различная – от 18 г/л до 286 г/л. Вода во всех озерах непригодна для хозяйственно-питьевых нужд.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города и его промышленных предприятий в воде для хозяйственно-питьевых и промышленных нужд осуществляется из канала Иртыш – Караганда, который протекает к северу от территории города.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геоморфологическом отношении – это территория развития цокольной мелкосопочной Прииртышской равнины.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Прииртышская равнина представляет собой плоскую, местами слабоволнистую или увалистую поверхность. На ней располагается большое количество блюдцеобразных бессточных впадин, нередко занятых мелкими озерами. На севере Павлодарской области равнина сливается с Барабинской, а на востоке с Кулундинской степями.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уклон местности в районе города с юго-запада на северо-восток. В том же направлении вытянуты основные ложбинообразные понижения и более крупные возвышенности.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схеме инженерно-геологического районирования в пределах городских земель отсутствуют территории, благоприятные для строительства. Все анализируемые земли можно разделить на три категории по степени благоприятности для строительства: не подлежащие застройке, ограниченно благоприятные и относительно неблагоприятные.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Инженерно-геологические условия являются серьезным ограничением для размещения нового жилья на территории существующей застройки города. Просадочность и засоление грунтов, их способность к набуханию требуют проведения специальных дорогостоящих работ по подготовке территории к строительству. Высокое залегание грунтовых вод создает неблагоприятные условия эксплуатации промышленных и гражданских зданий. В результате вторичного засоления почвенных горизонтов создаются губительные условия для зеленых насаждений.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понижения уровня грунтовых вод и осушения должна быть проложена горизонтальная система дренажа закрытого типа и уничтожены условия, способствующие подъему уровня грунтовых вод.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Социально-экономическое развитие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направления социально-экономического развития города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социально-экономического развития города состоит в повышении человеческого потенциала, определяемого подъемом уровня занятости, благосостояния и улучшением условий жизни населения.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развития города включают развитие промышленности, высокотехнологичных секторов, инженерной инфраструктуры, обеспечение комфортных условий для жителей и развитие рекреационных возможностей. Город обладает значительными ресурсами угля и строительных материалов, способствуя развитию энергетики, металлургии, строительной индустрии. Развитие сельского хозяйства и поддержка малого бизнеса также включены в стратегию развития.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Угольно-энергетическая моноспециализация города Экибастуза, развитие горнодобывающей и металлургической отрасли, вагоностроение станут локомотивом индустриализации и решения социально-экономических задач в регионе.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промышленности города предполагается во взаимодействии с научным сектором, например, с Экибастузским инженерно-техническим институтом, который обладает значительным научно-исследовательским потенциалом. Поддерживая промышленные предприятия кадрами, институт может стать ключевым звеном в инновационной цепочке "наука-образование производство".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планируется развитие пилотных проектов в пищевой промышленности, используя кластерный подход. Сельскохозяйственные предприятия, точки заготовки и перерабатывающие предприятия будут объединены для обеспечения полного удовлетворения потребностей населения в продуктах питания, а также для расширения ассортимента и объемов производства конечной конкурентоспособной продукции для внутригородского потребления, межрегионального обмена и экспорта.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передовых технологий и наукоемких производств предлагается использовать технопарки и технополисы.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определены приоритеты социально-экономического развития города на перспективу: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промышленного потенциала города, который в настоящее время обеспечивает более 16 % промышленного производства Павлодарской области;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высокотехнологичных секторов экономики на основе кооперации крупных предприятий города и высших учебных заведений;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наиболее важных проблем инженерной инфраструктуры, которые в данный момент являются препятствием для развития города;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комфортных условий для всех жителей города, применение принципа "город без окраин";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рекреационных возможностей города, базирующихся на наличии водных рекреационных ресурсов;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 складской логистики, основанной на выгодном транспортном положении города;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модернизация и развитие социальной, транспортной и инженерной инфраструктур.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Демография и занятость населения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города Экибастуза по данным Бюро национальной статистики Агентства по стратегическому планированию и реформам Республики Казахстан на 1 января 2021 года (начало проектирования) составила 131,9 тыс. человек.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ретроспективного анализа фактических показателей динамики демографических процессов, прогноза естественного и механического движений населения, а также в связи с территориальными изменениями границ города Экибастуза и наметившимися социально-экономическими преобразованиями был произведен расчет перспективной численности населения по этапам проектирования. При этом учитывались сложившиеся тенденции развития экономики региона, ресурсный потенциал, формирование градообразующих и обслуживающих отраслей в направлении развития приоритетных функций города Экибастуза. Численность населения составит: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(2028 год) – 136,5 тыс. человек;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 – 165,0 тыс. человек.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рабочей силы в 2021 году составила 76,6 тыс. человек или 58 % от всего населения города. Занятое население составляет 72,8 тыс. человек или 95,0 % от числа всей рабочей силы. Характерно, что в городе высока доля наемных работников в занятом населении – 93,8 %, данная тенденция сохранится на перспективу.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рабочей силы будет увеличиваться: к 2035 году до 60,8 % от общей численности населения города Экибастуза. Занятое население составит 98,3 тыс. человек или 98 % от всей рабочей силы.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рост численности занятых в промышленном секторе на первую очередь и расчетный срок будет обеспечен развитием промышленных зон, а также вводом в эксплуатацию новых предприятий, размещаемых в городе Экибастузе.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Жилищно-гражданское строительство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проектных границ города способствует формированию новой концепции расселения населения, с размещением малоэтажной застройки в северной части города и строительством среднеэтажной и высотной застройки в южной, юго-западной частях города. В связи с чем данным Генеральным планом вносятся определенные коррективы относительно формирования структуры и распределения жилищного фонда по территории города.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жилая застройка будет сосредоточена в северной части города в районе озера Ащиколь и будет представлена малоэтажной застройкой, с формирующимися центрами обслуживания населения в каждом планировочном районе.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часть города будет представлена преимущественно среднеэтажной и многоэтажной квартирной застройками с улучшаемой инженерной инфраструктурой и объектами социального обслуживания.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облик застройки в целом будет увязан с современной концепцией архитектурного развития северных городов страны с учетом климатических, орографических особенностей, местного уклада жизни и туристской привлекательностью, а также комфортной средой обитания граждан.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обеспеченность жильем составит 25,0 кв.м. на человека.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принята обеспеченность 30,0 кв.м. на человека.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сноса к концу расчетного срока составит 170,6 тыс. кв.м.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фонд к концу расчетного срока составит 4950,6 тыс. кв.м.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жилищное строительство – 2 101,2 тыс. кв.м.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приоритетом формирования социальной сферы города является еҰ развитие, соответствующее статусу современного города.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развитие общественных центров планировочных районов с полным комплексом обслуживающих объектов, парковыми и спортивными зонами, а также реконструкция и благоустройство существующих парков, скверов и торговых зон.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Образование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в дошкольных и общеобразовательных учреждениях в городе Экибастузе по проектным периодам составит: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детских дошкольных учреждений: первая очередь – 8500 мест, расчетный срок – 11600 мест;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общеобразовательных школ: первая очередь – 26327 мест, расчетный срок – 27420 мест.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Здравоохранение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койко-мест в круглосуточных стационарах составит: первая очередь – 1638, расчетный срок – 1980.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объектов, оказывающих амбулаторно-поликлиническую помощь в городе, составит: первая очередь – 3059 посещений в смену, расчетный срок – 4909 посещений в смену.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Производственное развитие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городе Экибастузе обеспечена макроэкономическая стабильность. Сформировались мощный промышленный потенциал, а также значительный слой развивающихся предпринимательских компаний малого и среднего бизнеса, успешно конкурирующих на внутреннем и внешнем рынках и активно привлекающих капитал для своего развития.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обладает мощным производственным потенциалом, а также лучшими в республике условиями по энергообеспечению, сформированными в рамках Павлодар-Экибастузского территориально-производственного комплекса. В городе развиваются крупнейшие межотраслевые и внутриотраслевые производственные комплексы (топливно-энергетический, энерго-металлургический, транспортного машиностроения), обеспечивая Экибастузу ведущие позиции крупного индустриального центра.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размещены объекты социально-культурного обслуживания, административные, научные, учебные, медицинские, развлекательные, спортивные и другие объекты эпизодического пользования, обслуживающие население как самого города, так и городской администрации.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угольно-энергетическая моноспециализация города Экибастуза имеет долгосрочную перспективу. Развитие в городе Экибастузе предприятий горнодобывающей и металлургической отраслей не только поддержит проводимый на государственном уровне курс на ускоренную индустриализацию, но и станет локомотивом решения экономических и социальных задач, стоящих в регионе.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в городе остаются отрасли, определяющие его экономический потенциал: добывающая промышленность (на базе предприятий ТОО "Богатырь Комир", ТОО "Майкубен-Вест", угледобывающий комплекс "Гамма", ТОО "Эмирэйт", ТОО "Промсервис-Отан"), электроэнергетика (базирующаяся на дальнейшем развитии ТОО "Экибастузская ГРЭС-1 им. Б. Нуржанова" и АО "Станция Экибастузская ГРЭС-2"), ТОО "Экибастузэнерго", ТОО "Ангренсор энерго", АО "KEGOC" и северные межсистемные электрические сети), металлургия, машиностроение и металлообработка, промышленность строительных материалов, пищевая и легкая промышленность. Генеральным планом предусмотрено увеличение площади центральной индустриальной зоны, ориентированной на размещение предприятий малого и среднего бизнеса, а также строительство крупных прорывных промышленных объектов в северной индустриальной зоне: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заводов по производству ферросплавов;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по производству металлургических угольных электродов;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по производству полукокса;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электромеханического завода;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производства грузовых полувагонов;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по производству технического кремния;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производства колесных пар;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по производству шурупов и клемм;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комплекса по производству бандажей и кованых изделий.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Важными проектами электроэнергетики города станут: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энергоблока № 3 АО "Станция Экибастузская ГРЭС-2";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энергоблока № 1 ТОО "Экибастузская ГРЭС-1 им. Б. Нуржанова".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Рекреационная инфраструктура и озеленение территорий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город Экибастуз являет городом промышленной специализации, существующие рекреационные ресурсы дают возможность развития рекреации и туризма в ограниченном масштабе.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значимым природным рекреационным ресурсам города Экибастуза можно отнести акваторию и прибрежную часть бессточного озера Ащиколь, которое расположено на прирезаемой к городу территории, в северных границах.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Рекреационная территория, прилегающая к озеру Ащиколь, по своему функциональному зонированию в проектных решениях делится на: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зону;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этнографический парк;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общегородской парк;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лечебно-оздоровительную зону;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зону размещения отдыхающих и туристов;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зону кратковременного отдыха для рыбаков.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туризма и рекреации для города Экибастуза являются: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рыболовный и водный туризм на озере Ащиколь;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деловой (mice) туризм (деловые выставки, ярмарки, конференции);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экскурсионный туризм (обзорные экскурсии по городу для деловых туристов либо в составе комплексных экскурсионных туров по Павлодарской области);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промышленный туризм;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конноспортивный туризм (и конные прогулки).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проектным освоением прибрежной территории озера Ащиколь предлагается строительство ряда объектов прямой косвенной туристско-рекреационной инфраструктуры, включающей: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отдыха на 200 мест;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кратковременного отдыха, конные тропы и организованную рыбалку;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экскурсионных маршрутов по городу;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гостинично-ресторанные комплексы общей вместимостью 70 мест на первую очередь и еще 240 мест к расчетному сроку;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питания – 2725 мест на первую очередь и 1140 на расчетный срок.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подготовки местных кадров для работы в туристско-экскурсионной сфере необходима организация курсов гидов-экскурсоводов и инструкторов туризма.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общего пользования в городе Экибастузе в настоящее время составляют 51,3 га, что является очень низким показателем.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расчетному сроку за счет увеличения территорий озеленения как внутри города, так и на прирезаемой территории, площадь озеленения составит 228,5 га.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появятся спортивный, этнографический, новый городской парки, парк северного планировочного района, межквартальные сады и бульвары.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Предусмотрены озеленение промышленных территорий и создание зеленого пояса вокруг города.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показатель озеленения достигнет 18 кв. м на человека к расчетному сроку.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Градостроительное развитие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предложения были разработаны с учетом прогнозных параметров демографического развития, приоритетных задач социально-экономического развития, природно-климатических условий и традиционных особенностей исторически сложившегося пространственного образа города Экибастуза.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дефицита селитебных территорий и ограниченных территориальных возможностей города, окруженного с севера, востока промышленными территориями и с юга и запада железнодорожными путями, Генеральный план предполагает освоение новых территорий за пределами основного сложившегося планировочного каркаса.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принятой концепции градостроительного развития города предложен основной стратегический план территориального развития города Экибастуза, включающий: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территории города вследствие исчерпания внутренних территориальных резервов путем освоения северных планировочных районов вдоль озера Ащиколь;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внутри существующей городской черты за счет сноса ветхого малоэтажного жилья на расчетный срок.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положениями принятого варианта развития города стали: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первоочередных и долговременных интересов жителей города Экибастуза;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и модернизация промышленных территорий на основе разработки и внедрения новых производств и наукоемких технологий;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нового облика города Экибастуза из исторически сложившегося города монокультуры (город энергетиков) в город поликультуры бизнеса, образования, культуры и искусства, спорта и здоровья;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условий для повышения активности инвестиционной и предпринимательской деятельности;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неблагоприятного воздействия промышленности, транспорта и стационарных источников загрязнения окружающей среды путем устройства санитарно-технических зон и полос защитного озеленения, отвечающих требованиям экологической безопасности и санитарно-гигиеническим нормам;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микроклиматических характеристик жилых и общественных территорий с обеспечением исторической преемственности в развитии планировочной структуры города;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благоустройство территорий, повышение антропогенной устойчивости участков природных и озелененных территорий, используемых для рекреации.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застроенных и незастроенных территорий населенного пункта: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проектируемых границах города застроенные территории составляют 34,2 %, незастроенные – 65,8 %. К расчетному сроку доля застроенных территорий увеличится и составит 69,0 %, незастроенные территории, соответственно, составят 31,0 %.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зонирование: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Жилая зона с застройкой многоквартирными жилыми зданиями и индивидуальными жилыми домами с приусадебными участками, учреждениями культурно-бытового обслуживания населения, медицинским обслуживанием. К жилым зонам также относятся территории садоводческих и дачных товариществ, расположенные в пределах границ города.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Зона общественно-деловой застройки формирует систему общественных центров, включающую общегородской центр с центральным ядром города, центры планировочных районов, специализированные центры городского значения, многофункциональные общественно-транспортные центры.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Производственная (промышленная) зона, представленная промышленными районами, предназначается для размещения промышленных предприятий и их комплексов, других производственных, коммунальных и складских объектов, обеспечивающих функционирование инженерной и транспортной инфраструктур.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Зона специального назначения (санитарно-технических устройств) включает кладбища, полигоны складирования бытовых отходов, предприятия по первичной обработке мусора (отходов) и иные объекты, функционирование которых несовместимо с функционированием других зон на территории города. Зоны специального назначения размещаются рядом с промышленными районами города.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Санитарно-защитные территории, отделяющие промышленно-производственные объекты от жилой и общественно-деловой застройки, имеют важное значение и не включаются в границы производственной зоны.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Ландшафтно-рекреационная зона предназначена для организации и обустройства мест отдыха населения и включает в себя: сады, лесопарки, парки и скверы, водоҰмы, пляжи, объекты ландшафтной архитектуры, зоны массового отдыха и охраняемые ландшафты, а также здания и сооружения досугового и оздоровительного назначения.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Зоны инженерной и транспортной инфраструктур – для размещения и функционирования коммуникаций и сооружений, транспорта и связи, магистральных трубопроводов, сетей инженерного обеспечения, инженерного оборудования, внешнего транспорта.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Зона сельскохозяйственного использования в пределах границ города, предназначенная для ведения сельского хозяйства, представлена отдельными территориями в зоне специального назначения.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Резервная зона предусматривается для развития селитебных территорий, а также для производственных территорий с технологиями нового поколения.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построения перспективной модели функционально-планировочной структуры лежит учҰт исторически сложившегося зонирования города, комплексной оценки территории, основанной на учҰте инженерно-строительных и экологических условий, а также учҰте современных тенденций развития градостроительных систем (направленном характере развития структуры города и расселения, развитии общественных центров, формировании системы озелененных пространств).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по изменению функционального зонирования города Экибастуза для развития селитебных территорий позволяет перейти к новой динамичной модели развития города, сохраняя целостность его архитектурно-планировочной структуры и непрерывный характер его среды.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Генеральный план предусматривает линейную систему функционального зонирования, исторически сложившуюся в соответствии с Генеральным планом 1978 года.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основного пятна застройки города Экибастуза селитебные территории размещены на исторически сложившемся месте с многоэтажной застройкой в центре города и усадебной застройкой к периферийным границам селитебных территорий.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общественно-деловой застройки формирует систему линейных городских центров, увязанных с центрами планировочных районов.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промышленных и коммунально-складских предприятий занимают северную, восточную и южную окраины основного пятна города.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зону специального назначения входят кладбище, которое находится в южной части города Экибастуза, и полигон твердых бытовых отходов – в 3 км на юг за озером Туз.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зоне специального назначения относятся также отвалы, которые находятся в 3,5 км на северо-восток, 2 км на юго-восток и 12 км в восточном направлении от основного пятна города.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Санитарно-защитные территории по Генеральному плану отделяют промышленные и коммунально-складские зоны от селитебных, с северной стороны ширина санитарно-защитной полосы составляет порядка 50 – 100 м, восточную промышленную зону отделяет от селитьбы санитарно-защитная полоса радиусом 50 м (по ширине красных линий, вдоль проспекта Кунаева). Южная промышленная территория отделяется от жилой застройки санитарно-защитной полосой радиусом в 50 м. Кроме того, в настоящее время начала формироваться санитарно-ветро-шумозащитная полоса вдоль западной железнодорожной линии и в соответствии с Генеральным планом она будет продолжена до пересечения с Южно-Сибирской железной дорогой.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Ландшафтно-рекреационная зона формируется для организации массового отдыха населения, находится преимущественно в районе озера Ащиколь и включает в себя парковую зону, пляжи, спортивные площадки. Кроме того, в центре города расположены центральный парк с различными сооружениями и объектами для организации отдыха населения, а также скверы.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зону инженерной и транспортной инфраструктуры входят, прежде всего, железнодорожные линии и путевые хозяйства, а также обустройства в границах отводов, площадки индивидуальных гаражей и автотранспортных предприятий, трассы магистральных, инженерных коммуникаций от водозабора, городские очистные сооружения, магистральные сети от теплоэлектроцентралей. В зоне внешнего транспорта выделяется аэропорт, который находится в 14 км в юго-западном направлении от Экибастуза.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сельскохозяйственного использования в пределах границ города представлена пастбищами.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приоритетного отчуждения и приобретения земель, резервные территории: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резервных территорий составляет 3076,9 га, из них: 1305 га – резервная зона для развития селитебных территорий; 395,7 га – резервная зона промышленно-производственных и коммунальных территорий; 1376,2 га – для организации рекреационных и иных зон.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Резервная зона селитебных территорий расположена в 5 км в северо-западном направлении от основного пятна города.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для промышленных территорий находится в западной части города.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приоритетного отчуждения и выкупа земель в целом составят порядка 541,6 га, из них 144,0 га расположены в пределах существующей застройки. Это территории преимущественно жилой застройки, попадающие в санитарно-защитные зоны от Экибастузской теплоэлектроцентрали и очагов сибирской язвы. Освоение земель вокруг озера Ащиколь потребует изъятия земельных участков, находящихся под дачными массивами. Площадь изъятия составит ориентировочно 397,6 га. Изъятие земель будет происходить в соответствии с Земельным кодексом и Законом Республики Казахстан "О государственном имуществе".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объектов коммерческого назначения, предусматривающих выкуп земель, будет проводиться за счет частных инвестиций в соответствии с земельным и другим действующим законодательством Республики Казахстан. 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Транспортная инфраструктура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развитию городской улично-дорожной сети и городского транспорта базируются на решениях, заложенных действующим Генеральным планом, и основываются на соблюдении следующих концептуальных положений: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транспортных связей и формирование магистральной улично-дорожной сети, в том числе: пробивка магистральных улиц для связанности улично-дорожного сообщения в соответствии с планируемым развитием городских территорий; с приоритетным строительством дорожной инфраструктуры в новых микрорайонах;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пропускной способности улично-дорожной сети за счет оптимизации организации движения и переключения транзитного транспорта на проектное объездное кольцо города;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пересечений и примыканий основных магистральных улиц, дорог и пересечений с реками, необходимым количеством искусственных дорожных сооружений, призванных увеличить пропускную способность и связанность улично-дорожной сети, ликвидировать заторы на проблемных участках улично-дорожной сети и повысить безопасность движения;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организации движения на улично-дорожной сети с учетом приоритетного развития пассажирского транспорта общего пользования;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для движения микромобильного транспорта (велополосы, велодорожки);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и безопасных условий для передвижения пешеходов (обеспечение тротуарами, устройство пешеходных улиц, устройство пешеходных переходов на одном уровне, создание удобных транспортно-пересадочных узлов);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улично-дорожной сети с учетом удобства передвижения граждан с ограниченными возможностями (тактильная плитка, пандусы, звуковая сигнализация на перекрестках).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транспорт.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имеется прямое железнодорожное сообщение "Экибастуз – Павлодар – Астана". С востока на запад проходит магистральная железная дорога "Павлодар – Астана". Так как по периметру селитебной территории исторически размещен промышленный пояс, то, соответственно, железнодорожные линии со всех сторон опоясывают город, заключая его в прямоугольник. Путевое развитие станции представлено четырнадцатью приҰмно–отправочными путями общей протяженностью около 12000 погонных метров. Основные назначения станции – формирование участковых и сборных поездов, отработка транзита, выполнение операций по обслуживанию подвижного состава, производство грузовых и пассажирских операций.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безопасности и бесперебойности движения транспорта и пешеходов при пересечении железнодорожных путей с автомобильной дорогой планируется строительство путепровода над железной дорогой.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Воздушный транспорт.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воздушного транспорта представлена гражданским аэропортом города Экибастуза. В настоящее время аэропорт находится на консервации.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реконструкция и расширение здания аэропорта, а также реконструкция взлетно-посадочной полосы и благоустройство территории аэропорта. Генеральным планом предусмотрено строительство современного пассажирского терминала с пропускной способностью не менее 200 пассажиров, отвечающего международным и казахстанским нормам и стандартам.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Улично-дорожная сеть.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развитие улично-дорожной сети получит северное направление при перспективном развитии жилой застройки вдоль озера Ащиколь.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связи нового жилого района в северной части города с территорией существующего города Генеральным планом предусмотрены: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автодороги протяженностью порядка 11,0 км;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автодороги к зоне озера Ащиколь;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существующей автодорожной связи с территорией города;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путепровода через железнодорожное полотно.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Генеральным планом намечается строительство обводной дороги с выходом на автомагистраль "Астана – Павлодар".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Предлагаются реконструкция и расширение проезжей части некоторых участков улиц с озеленением и освещением.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объект строительства улично-дорожной сети, предлагаемый Генеральным планом в существующей застройке, – это соединение улиц имени Д.А. Кунаева и Омская в северо-западном направлении относительно города.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строительство двух многоуровневых развязок: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с западной стороны нового планировочного района на пересечении трассы "Астана – Павлодар" и существующей магистрали, ведущей в город;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по улице Омская с правой стороны от существующего железнодорожного вокзала.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дорогой нового жилого массива станет магистральная улица общегородского значения с регулируемым движением, которая возьмет свое начало от существующей улицы "Энергетиктер", огибая озеро Ащиколь с восточной стороны, и соединит данный район с трассой "Астана – Павлодар". Протяженность новой магистрали составит 6,6 километра, ширина в красных линиях – 60 метров. Расстояние между озером и магистралью, в среднем, составит 500 метров. В этом промежутке Генеральным планом предлагается разместить парковую зону. Магистраль на этом участке требуется поднять на 50 – 100 сантиметров, чтобы создать защиту от подтопления нового района.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магистральной улично-дорожной сети составит 86,9 км.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1-м этапе Генерального плана планируемая протяженность магистральной улично-дорожной сети увеличится до 107,8 км, на расчетный срок – 136,18 км.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магистральных улиц общегородского значения составляет 65,6 км, на расчетный срок – 74,5 км.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Магистрали районного значения имеют общую протяженность 12,3 км, на расчетный срок – 52,7 км.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дальнейшее развитие связанной улично-дорожной сети с учетом обеспечения транспортной доступности новых районов и завершение строительства объезда города Экибастуза.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Пассажирский транспорт.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Пассажирские перевозки осуществляются городским общественным транспортом (автобусы), такси и индивидуальным легковым транспортом.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маршрутной сети общественного транспорта в городе Экибастузе составляет 75,3 км или 2,30 км/км2. Низкая плотность маршрутной сети обусловлена большим количеством частной малоэтажной застройки, значительными площадями промышленного производства. Годовой пассажиропоток составляет около 30 миллионов человек. На проектный срок ожидается пассажиропоток до 94 миллионов человек.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Предложена организация транспортно-пересадочных узлов на пересечении транспортных коридоров с большими пассажиропотоками для удобства пассажиров.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существует проблема с обустройством конечных остановочных пунктов для стоянки автобусов и отдыха водителей.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обустройство остановочных пунктов пассажирского транспорта общего пользования как минимум посадочными площадками требуемой протяженности, сопутствующим оборудованием (навесы, скамейки, павильоны и другие) и табло с информацией для пассажиров.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Легковой транспорт.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прогнозируется рост городского автомобильного транспорта в 1,3 раза с учетом нормативной обеспеченности населения. В настоящее время места постоянного хранения автотранспорта составляют гаражи-боксы, платные охраняемые автостоянки и приусадебные участки.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застройке города рекомендуется предусматривать открытые парковочные места и подземные паркинги.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состояния воздушного бассейна города Генеральным планом предлагается рассмотреть вопрос о переводе части автотранспорта организаций и предприятий с заправки бензиновым топливом на газовое.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расчетным сроком по мере реализации основных планировочных решений предложено строительство канатной линии в рекреационных зонах.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связан сетью междугородных маршрутов с городами и многими населенными пунктами внутри Павлодарской области и за еҰ пределами. 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Генеральным планом предлагается организовать новый автовокзал с пропускной способностью 4 тыс. пассажиров в сутки на свободной от застройки территории, слева по улице имени М. Жусупа. Вместимость зала ожидания составит 250 пассажиров. </w:t>
      </w:r>
    </w:p>
    <w:bookmarkEnd w:id="235"/>
    <w:bookmarkStart w:name="z2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Инженерная инфраструктура</w:t>
      </w:r>
    </w:p>
    <w:bookmarkEnd w:id="236"/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Водоснабжение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водоснабжения являются поверхностные воды реки Иртыш, поступающие по каналу имени К. Сатпаева (канал Иртыш – Караганда).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решения по части водоснабжения города Экибастуза предусматривают следующее: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(2028 год):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водопроводных сетей диаметром 826-420 мм; протяженность составит 11,0 км;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водозаборных и очистных водопроводных сооружений;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сетей диаметром 200-420 мм, протяженность составит 116 км;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мониторинга качества питьевой воды, подаваемой населению;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измерительных приборов, приборов контроля на водопроводных сетях и приборов учета воды в домах;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пожарных гидрантов при строительстве и ремонте водопроводов.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сетей диаметром 200-420 мм, протяженность составит 122 км;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водозаборных и очистных сооружений;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водозаборных и очистных водопроводных сооружений;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существующих трубопроводов;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мониторинга качества питьевой воды, подаваемой населению;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измерительных приборов, приборов контроля на водопроводных сетях и приборов учета воды в домах;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пожарных гидрантов при строительстве и ремонте водопроводов.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Ориентировочная протяженность проектируемых магистральных водопроводных сетей (с учетом существующих сетей) на расчетный срок составит 778,8 км, в том числе на 1-ю очередь строительства – 658,8 км. Диаметр водопроводных сетей составит в пределах 110-1020 мм.</w:t>
      </w:r>
    </w:p>
    <w:bookmarkEnd w:id="255"/>
    <w:bookmarkStart w:name="z26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Водоотведение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проектируемых магистральных канализационных сетей диаметром 200-600 мм на расчетный срок (2035 год) ориентировочно составит 188,0 км, в том числе на 1-ю очередь строительства (2028 год) – 98,0 км.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2035 году на магистральных канализационных сетях дополнительно требуется строительство канализационных насосных станций в количестве 3 единиц.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водоотведения в рамках Генерального плана предусматривает: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(2028 год):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сетей диаметром 200-800 мм, протяженностью 98 км, в том числе: 78 км самотечная, 20 км напорная;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насосных станций – 3 единицы;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канализационных очистных сооружений с внедрением современных технологий очистки сточных вод и обработки осадка;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доступа к централизованному водоотведению – 95 %.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канализационных сетей диаметром 200-600 мм, протяженностью 90 км;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канализационных насосных станций – 7 единиц;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доступа к централизованному водоотведению – 100 %. </w:t>
      </w:r>
    </w:p>
    <w:bookmarkEnd w:id="272"/>
    <w:bookmarkStart w:name="z27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Теплоснабжение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схема тепловых сетей от Экибастузской теплоэлектроцентрали – водяная, двухтрубная тупиковая с совместной подачей тепловой энергии на нужды отопления, вентиляции и горячего водоснабжения. Система теплоснабжения – закрытая.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централизованного теплоснабжения города Экибастуза предусматривает проведение модернизации и реконструкции Экибастузской теплоэлектроцентрали и тепловых сетей, в том числе: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действующей Экибастузской теплоэлектроцентрали как базового теплоисточника города на основе комбинированного производства тепла и электроэнергии с проведением необходимых мероприятий для поддержания тепловой мощности, поэтапной реконструкцией и модернизацией станции в период до расчетного срока и сохранением существующей тепловой мощности (Экибастузская теплоэнергоцентраль должна реконструироваться с полным замещением физически изношенного и морально устаревшего энергетического оборудования на новое с применением современных технологий);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и модернизацию магистральных и распределительных тепловых сетей в соответствии с выполненным технико-экономическим обоснованием;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тепловых нагрузок существующей и вновь возводимой за счет сноса ветхого жилья многоэтажной жилой и общественной застройки, промышленного сектора и предприятий малого и среднего бизнеса, которые в данный момент используют автономные отопительные системы, необходимо переустроить с увеличением пропускной способности основных тепломагистралей города от Экибастузской теплоэлектроцентрали.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северо-западной части города необходимы переустройство с увеличением пропускной способности тепломагистралей по улице "Энергетиктер" и проспекту Абая, строительство новых магистралей в продолжении, переустроенных до границ новой застройки, а также строительство основных тепломагистралей в центре тепловых нагрузок вновь возводимой застройки жилищно-коммунального сектора.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тепловым сетям города Экибастуза на первую очередь строительства (2028 год) предусмотрены: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"ТМ-I 2Ду1020 мм" протяженностью 1314 м от центральной тепловой распределительной подстанции до пересечения проспекта Абая с улицей М. Жусупа;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тепломагистрали "ТМ-VIII 2Ду600 мм" протяженностью 1094 м от пересечения улиц М. Ауэзова и Абая до улицы М. Пшембаева;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"ТМ-14/1 2Ду500 мм" протяженностью 2582 м;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"ТМ-V 2Ду700 мм" протяженностью 1812 м по проспекту Абая от пересечения с улицей Б. Сутжанова до пересечения с улицей М. Ауэзова;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подкачивающе-откачивающей насосной станции прямой и обратной воды.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тепловых сетей к расчетному сроку (2035 год) предусматривает: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тепла в районы старой и новой многоэтажной застройки, рассредоточенной по территории Центрального района, которую планируется осуществлять от городских магистральных и распределительных сетей, которые необходимо полностью заменить в связи с их износом с одновременным (при необходимости) увеличением их диаметра;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тепловых сетей проводить с использованием подземного способа прокладки с применением предизолированных труб заводского изготовления с изолирующим слоем из жесткого пенополиуретана и внешней защитной оболочкой из плотного полиэтилена низкого давления;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теплоснабжения новой малоэтажной (усадебной, коттеджной) застройки целесообразно использование отопительных систем с применением современного теплогенератора в качестве отопительного котла. </w:t>
      </w:r>
    </w:p>
    <w:bookmarkEnd w:id="289"/>
    <w:bookmarkStart w:name="z29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Электроснабжение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предусмотрено максимальное сохранение существующей системы электроснабжения города Экибастуза с последующей ее модернизацией по проектным периодам, а также с учетом года ввода в эксплуатацию и процента износа подстанции (с резервом мощности), электросетей, распределительных пунктов и контейнерных трансформаторных подстанций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Нагрузка потребителей коммунально-бытового сектора, объединяющего жилые дома, объекты обслуживания населения местного значения, наружное освещение, пропорциональна количеству площади помещений и практически может считаться равномерно распределенной в пределах района с одинаковой плотностью жилого фонда.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перспективного территориального развития города необходимо строительство новых распределительных электрических сетей с точками подключения к электрическим сетям через подстанции филиала "СМЭС", АО "KEGOC", ТОО "Экибастузтеплоэнерго", АО "Павлодарэнерго".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предусмотрено строительство новой электроподстанции 500/220/10 кВ с подсоединением к подстанции "Экибастузская". Электроснабжение потребителей данной площадки намечается осуществлять от подстанции 110/10 кВ "Новая", запитанной по двухцепной воздушной линии электропередачи 110 кВ от подстанции 220/110/35 кВ "Экибастузская". </w:t>
      </w:r>
    </w:p>
    <w:bookmarkEnd w:id="294"/>
    <w:bookmarkStart w:name="z30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Газоснабжение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население города Экибастуза использует сжиженный газ, доставляемый с Павлодарского нефтеперерабатывающего завода. Расчетный суммарный расход сжиженного газа различными категориями потребителей составит: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первой очереди (2028 год) – 5300 тонн/год;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расчетного срока (2035 год) – 7000 тонн/год.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сохраняется на весь проектный период система обеспечения сжиженным газом жителей усадебной застройки при условии решения организационных и экономических вопросов управления городским газовым хозяйством.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предложена система распределения газа на расчетный срок (2035 год) при условии подведения природного газа с магистрального газопровода "Сары Арка".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разработанной схеме газификации к Генеральному плану приложены два варианта размещения автоматизированных газораспределительных станций для города Экибастуза: один – из города Павлодара, второй – со стороны города Ерейментау, функционально равнозначных.</w:t>
      </w:r>
    </w:p>
    <w:bookmarkEnd w:id="301"/>
    <w:bookmarkStart w:name="z30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Телекоммуникации и связь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современного обеспечения телефонной связью жителей города телефонная плотность на период первой очереди строительства принимается порядка 32 телефонов на 100 человек.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городской телефонной сети города Экибастуза составит на период первой очереди строительства (2028 год) – 45800 номеров, на период расчетного срока (2035 год) – 62500 номеров.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расчетного срока емкость существующих автоматизированных телефонных станций составит: на "АТС-8" – 6000 номеров, на "АТС-9" – 5000 номеров.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емкости городской телефонной сети до расчетных величин намечается как за счет модернизации действующих автоматизированных телефонных станций, так и за счет строительства новых.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отмечается необходимость на всех стадиях строительства производить реконструкцию линейных сооружений, включающую в себя: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оптоволоконной сети для организации межстанционных связей между цифровыми автоматизированными телефонными станциями, с применением оборудования стандарта SDH (синхронно-цифровая иерархия, позволяющая передавать гораздо большие потоки информации по сравнению с действующими системами передач);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строительство абонентской сети с применением оптоволоконных кабелей;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телефонной канализации в направлении районов нового жилищно-гражданского строительства;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поэтапную перекладку существующих воздушных линий связи в телефонную кабельную канализацию.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Инженерная подготовка и защита территорий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подготовка города, расположенного в зоне возможного воздействия чрезвычайных ситуаций природного и техногенного характера, представляет собой комплекс мероприятий и сооружений, необходимых для создания благоприятных условий обеспечения защиты, жизнедеятельности, комфортного проживания населения и устойчивого функционирования инженерных сетей.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подготовка территории, разработанная Генеральным планом, включает следующие мероприятия: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вертикальную планировку территории;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поверхностного стока;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полива зеленых насаждений;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территории от подтопления грунтовыми водами;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территории от затопления.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сбор и отвод ливневых вод выполнить отдельной сетью до насосных станций, затем совместно напорным трубопроводом до проектируемых очистных сооружений, предварительно располагаемых вблизи существующих канализационных очистных сооружений.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очистки стоки сбрасываются самотеком по каналу в озера Атыгай и Сарыапан, далее – в озеро Кудаколь и используются для полива зеленых насаждений и дорог города.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Генеральном плане озеро Ащиколь предполагается использовать как рекреационную зону, в связи с чем к 2028 году необходимо выполнить очистку озера и документально выполнить вывод из состояния накопителя, затем назначить водоохранную зону и полосу.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воды в озере пополняется за счет питания подземными водами. Исключается сброс условно чистых вод в озеро Ащиколь после очистных сооружений.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ливневой канализации предусматривает: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(2028 год):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ливневых сетей диаметром 200-1000 мм, протяженностью 33 км, в том числе: 7 км – напорная, 26 км – самотечная;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очистных сооружений для совместной очистки с дренажными стоками с внедрением современных технологий очистки сточных вод и обработки осадка;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ливневых сетей диаметром 200-1000 мм, протяженностью 63 км, в том числе: 9 км – напорная, 21 км – самотечная;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дренажной канализации предусматривает: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(2028 год):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дренажных сетей диаметром 200-500 мм, протяженностью 23 км (самотечная);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дренажных насосных станций – 5 единиц; 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очистных сооружений для совместной очистки с ливневыми стоками с внедрением современных технологий очистки сточных вод и обработки осадка;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(2035 год):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дренажных сетей диаметром 200-700 мм, протяженностью 32 км;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дренажной насосной станции – 1 единица;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существующей дренажной насосной станции – 1 единица;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осадков, образующихся в процессе очистки сточных вод;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доступа к централизованному водоотведению – 100 %. </w:t>
      </w:r>
    </w:p>
    <w:bookmarkEnd w:id="347"/>
    <w:bookmarkStart w:name="z35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Охрана окружающей среды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Экибастузе в экологическом плане 2 проблемы: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подземных вод;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загрязнение воздушного бассейна (от накопителей, породоотвалов и дымовых выбросов государственных районных электростанций): ТОО "Экибастузская ГРЭС-1 им. Б. Нуржанова" и АО "Станция Экибастузская ГРЭС-2".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 устранение вредного воздействия грунтовых вод необходимо обеспечить за счет выполнения комплекса следующих мероприятий: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прочистка существующей дренажной сети;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комплексной дренажной системы на территории города;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 по сбору и отводу поверхностных ливневых и талых вод с городской территории;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нагорной канавы; прочистка существующих и строительство новых водовыпусков через полотно шоссейных автодорог и железнодорожных магистралей; 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выполнение предупредительных мероприятий по защите территории от подтопления.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вредного воздействия выбросов в воздушную среду предусматриваются следующие мероприятия: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модернизация теплоэлектроцентрали на первую очередь реализации Генерального плана;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модернизация магистральных и распределительных тепловых сетей;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энергоблока № 3 АО "Станция Экибастузская ГРЭС-2"; 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энергоблока № 1 ТОО "Экибастузская ГРЭС-1 им. Б. Нуржанова" на первую очередь;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бензина и переход на стандарт Евро-5;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жесткого контроля за реализацией мероприятий по сокращению выбросов загрязняющих веществ, предусмотренных в проектах предельно допустимых выбросов предприятий;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загрязнения атмосферы выбросами от теплоисточников использование нетрадиционных видов энергии, прежде всего солнечной, в районах малоэтажной застройки;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существующей жилой застройки и озеленение данной территории, попадающей в санитарно-защитную зону ТОО "Экибастузтеплоэнерго", в связи с расположением в санитарно-защитной зоне автозаправочной станции ТОО "Нефтебаза Экибастуз", который предусмотрен на территорию, расположенную при въезде в город в восточном направлении, где соединяется старая часть города с новой частью;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максимальное сохранение существующих зеленых насаждений, их реконструкция, а также создание новых насаждений, организация которых обусловлена проектными решениями Генерального плана.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воздействия на почвенный покров предусмотрены: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мусорных контейнеров для раздельного сбора отходов;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вывоз твердых бытовых отходов;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автотранспортом для вывоза отходов с территории города. </w:t>
      </w:r>
    </w:p>
    <w:bookmarkEnd w:id="371"/>
    <w:bookmarkStart w:name="z37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Основные технико-экономические показатели Генерального плана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населенного пункта в пределах городской, поселковой черты и черты сельского населенного пункта,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и 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и блокированной застройки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малоэтажными многоквартирными жилыми домами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многоэтажными многоквартирными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среднеэтажной (4-5 этажной)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 коммунально-складской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связи, инженерных коммуникаций: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транспорта (железнодорожного, автомобильного, речного, морского, воздушного и трубопроводного)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инженерных сетей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природы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акваторий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 искусственных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дорог, проездов,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 пляжей, набережных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скверов, бульваров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территориальных объектов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селитебных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промышленно-производственных и коммунальных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рекреационных и иных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 земель: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частной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 учетом подчиненных населенных пунктов,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движения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миграции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30,6/23,2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31,7/23,2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40,1/24,3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 16-62 года, женщины 16-57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87,05/66,0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90,2/66,1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109,4/66,3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14,2/10,8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14,6/10,7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15,5/9,4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 и одиноких жителей,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одиноких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76,6/70,4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81,8/78,0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100,3/80,3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 отраслях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72,8/95,0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80,1/98,0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98,3/98,0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градообразующей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33,5/45,9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38,4/48,2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49,3/49,2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обслуживающей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39,3/54,1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41,7/51,8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49,0/50,8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3,8/5,0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3,7/4,5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 входящие в состав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32,1/29,6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23,0/22,0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15,8/19,7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3020,0/100,0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3416,1/100,0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4950,6/100,0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домах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2471,2/80,6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3933,7/79,5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усадебного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548,8/19,4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1016,9/20,5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 износом более 70 %,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 фонда по этажности: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670,5/22,3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1067,0/31,2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1298,8/26,2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застройке: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584,8/19,4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855,1/25,0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1016,9/20,5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86,1/2,9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211,9/6,2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281,9/5,7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1427,8/47,3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1427,8/41,8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1427,8/41,8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921,3/30,4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921,3/27,0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2224,0/44,9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 (переоборудование помещений)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 по отношению: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существующему жилому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новому строительству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строительство, всего в том числе за счет: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 жилищного строительства по этажности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 нового жилищного строительства размещается: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 территориях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 существующей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 нового жилищного фонда в среднем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жилищного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газовыми 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 общей площадью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социального и культурно-бытового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430/3,2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1638/12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1980/12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1365/10,3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3059/22,4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4909/29,7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 обеспечения (дома-интернаты), всего/1000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отдыха (дома отдыха, пансионаты, лагеря для школьников и т.п.),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 - всего/1000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93,0/0,7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110,6/0,8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122,7/0,8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учреждения (театры, клубы, кинотеатры, музеи, выставочные залы и т.п.),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1500/22,7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2730/20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3300/20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37200/282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44240/324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49084/300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2735/21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5460/40,0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6600/40,0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790/6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1229/9,0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1485/9,0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автомобилей/ постов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1х5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1х5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+3х9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социального и культурно-бытового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вещей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617/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и филиалы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касса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 народные суды)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пассажирского общественного транспорта,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 железная дорога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двойного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магистральных улиц и дорог,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скоростного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общегородского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улиц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улично-дорожной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городской; поселковой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границ пригородной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 сооружений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 водоисточники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запасы подземных вод Государственной комиссии по запасам полезных ископаемых Республики Казахстан (дата утверждения, расчетный срок)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использование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 (116 км новые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 (122 км новые сети)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 сточных вод,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канализационных 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 (98 км новые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 (188 км новые сети с учетом I очереди)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кВт. час/год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 среднем на 1 человека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нагрузок,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теплоэлектроцентрали, государственные районные электростанции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энергосеть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централизованных источников,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теплоэлектроцентрали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локальных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отопление,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горячее водоснабжение,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локальных источников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природного 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 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подачи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оптимистическом прогнозе)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оптимистическом прогнозе)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газа в топливном балансе города, другого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телевизионным вещанием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телефонной сетью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на 100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Инженерная подготовка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(33 км новых сетей)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 (63 км новых сетей)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территории от затопления: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защитных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Намыв и подсыпка, всего объем и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открытых дренажных коллекторов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скважин вертикального дренажа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 грунтовых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самотечного горизонтального дренажа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 (23 км новых сетей)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 (55 км новых сетей)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дамбы обвалования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полива зеленых насаждений: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оросительные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 трубопровод поливочного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(в т.ч. 52 км на 1 очередь)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поливочного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Ритуальное обслуживание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кладбищ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крематориев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вредных веществ в атмосферный воздух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сброса загрязненных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 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нарушенных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уровнем шума свыше 65 Дцб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неблагополучные в экологическом отношении (территории, загрязненные химическими и биологическими веществами, вредными микроорганизмами свыше предельно допустимых концентраций, радиоактивными веществами, в количествах свыше предельно допустимых уровней)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в санитарно-защитных зонах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санитарно-защитных и 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почв и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дифференцированного сбора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Мусороперерабатывающие 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тонн/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Мусоросжигательные 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Мусороперегрузочные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Усовершенствованные свалки (полигоны)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стихийных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мероприятия по охране природы и рациональному природопользованию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мусорных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уборочных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Показатели рекомендательного характера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Технико-экономические показатели Генерального плана города, поселка и сельского населенного пункта приводятся на следующие этапы: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- 2021 год – исходный год нового Генерального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- 2028 год – первый этап;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- 2035 год – расчетный этап.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Показатели по потребности в электроэнергии, тепловой энергии, воде, газе на коммунально-бытовые и производственные нужды и по объему сброса сточных вод принимаются по данным соответствующих областных и районных служб.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Оценка воздействия на окружающую среду в соответствии с требованиями уполномоченного органа в области охраны окружающей среды.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Генеральному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основные положения)</w:t>
            </w:r>
          </w:p>
        </w:tc>
      </w:tr>
    </w:tbl>
    <w:bookmarkStart w:name="z39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(основной чертеж)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2"/>
    <w:p>
      <w:pPr>
        <w:spacing w:after="0"/>
        <w:ind w:left="0"/>
        <w:jc w:val="both"/>
      </w:pPr>
      <w:r>
        <w:drawing>
          <wp:inline distT="0" distB="0" distL="0" distR="0">
            <wp:extent cx="7810500" cy="1088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8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