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203" w14:textId="7928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2024 года № 847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учреждения, находящиеся в ведении Министерства по чрезвычайным ситуациям Республики Казахстан, и территориальные подразделения его ведомств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республиканское государственное учреждение "Управление по чрезвычайным ситуациям района "Сарайшық" Департамента по чрезвычайным ситуациям города Астаны Министерства по чрезвычайным ситуациям Республики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республиканского государственного учреждения,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в республиканском бюджете на содержание Министерства по чрезвычайным ситуациям Республики Казахстан.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изменения, которые вносятся в некоторые решения Правительства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по чрезвычайным ситуациям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847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учреждений, находящихся в ведении Министерства по чрезвычайным ситуациям Республики Казахстан, и территориальных подразделений его ведомств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по чрезвычайным ситуациям Акмолинской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Акмолинской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и республиканского государственного учреждения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по чрезвычайным ситуациям области Абай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области Абай", республиканского государственного учреждения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и республиканского государственного учреждения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"Департамент по чрезвычайным ситуациям Актюбинской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Актюбинской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и республиканского государственного учреждения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по чрезвычайным ситуациям Алматинской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Алматинской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и республиканского государственного учреждения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по чрезвычайным ситуациям Атырауской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Атырауской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и республиканского государственного учреждения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Западно-Казахстанской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и республиканского государственного учреждения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по чрезвычайным ситуациям Жамбылской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Жамбылской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и республиканского государственного учреждения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по чрезвычайным ситуациям области Жетісу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области Жетісу", республиканского государственного учреждения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и республиканского государственного учреждения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Карагандинской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и республиканского государственного учреждения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"Департамент по чрезвычайным ситуациям Костанайской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Костанайской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и республиканского государственного учреждения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"Департамент по чрезвычайным ситуациям Кызылординской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Кызылординской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и республиканского государственного учреждения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Мангистауской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и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"Департамент по чрезвычайным ситуациям Павлодарской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Павлодарской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и республиканского государственного учреждения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Северо-Казахстанской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и республиканского государственного учреждения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"Департамент по чрезвычайным ситуациям Туркестанской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Туркестанской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и республиканского государственного учреждения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по чрезвычайным ситуациям области Ұлытау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области Ұлытау", республиканского государственного учреждения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и республиканского государственного учреждения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"Департамент по чрезвычайным ситуациям Восточно-Казахстанской области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Восточно-Казахстанской области", республиканского государственного учреждения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и республиканского государственного учреждения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"Департамент по чрезвычайным ситуациям города Астаны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городу Астане", республиканского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и республиканского государственного учреждения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"Департамент по чрезвычайным ситуациям города Алматы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городу Алматы", республиканского государственного учреждения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"Департамент по чрезвычайным ситуациям города Шымкента Министерства по чрезвычайным ситуациям Республики Казахстан" путем присоединения к нему республиканского государственного учреждения "Департамент Комитета промышленной безопасности Министерства по чрезвычайным ситуациям Республики Казахстан по городу Шымкенту", республиканского государственного учреждения "Служба пожаротушения и аварийно-спасательных работ Департамента по чрезвычайным ситуациям города Шымкента Министерства по чрезвычайным ситуациям Республики Казахстан (город Шымкент)" и республиканского государственного учреждения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847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по чрезвычайным ситуациям Республики Казахстан" дополнить строкой, порядковый номер 20-2, следующего содержания: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Управление по чрезвычайным ситуациям района "Сарайшық" Департамента по чрезвычайным ситуациям города Астаны.";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2023 года № 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специализированных служб, оказывающих необходимую помощь туристам, терпящим бедствие на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Дислокация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Принадлежность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оперативно-спасательный отряд"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Акмолинской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Актюбинской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Костанайской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Мангистауской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Туркестанской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области Ұлытау"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Восточно-Казахстанской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города Астаны"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"Служба спасения города Алматы" аппарата акима города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чрезвычайным ситуациям города Шымкента"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