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c2dc" w14:textId="297c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9 ноября 2022 года № 881 "Об утверждении Правил цифровой трансформации государственного 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2024 года № 857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2022 года № 881 "Об утверждении Правил цифровой трансформации государственного управления".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