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24d9" w14:textId="c692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26 февраля 2016 года № 117 "Об утверждении перечня персональных данных физических лиц, включаемых в состав государственных электронных информационных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2024 года № 863.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2016 года № 117 "Об утверждении перечня персональных данных физических лиц, включаемых в состав государственных электронных информационных ресурсов".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