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81f9" w14:textId="6a28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2024 года № 864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мониторинг реализации документов Системы государственного планирования;";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утверждение методики разработки, реализации, проведения мониторинга и корректировки Национального плана развития Республики Казахстан, планов развития государственных органов, планов развития областей, городов республиканского значения, столицы по согласованию с уполномоченным органом по стратегическому планированию;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методики разработки, реализации, мониторинга и корректировки Стратегии национальной безопасности Республики Казахстан;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реестра принятых концепций, национальных проектов, доктрин (стратегий), комплексных планов;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правил разработки, реализации, корректировки и мониторинга концепций, национальных проектов, доктрин (стратегий), комплексных планов;";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15-1), 15-2) и 15-3) следующего содержания: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утверждение совместно с уполномоченным органом по стратегическому планированию применяемых источников данных и (или) методик соответствующих расчетов индикаторов карты ключевых национальных индикаторов;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координация деятельности государственных органов при декомпозиции Национального плана развития Республики Казахстан;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согласование методик расчетов целевых индикаторов документов Системы государственного планирования, по которым не формируется официальная статистическая информация;";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80-1) и 80-2) следующего содержания: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"80-1) определение критериев и требований к уполномоченным лицам (экспертам, экспертным организациям) для проведения технической экспертизы исполнения утвержденной инвестиционной программы,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80-2) формирование и ведение реестра недобросовестных участников закупок на основании представленных данных субъектов естественных монополий;";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"98) утверждение правил разработки, утверждения планов развития национальных управляющих холдингов, национальных холдингов, национальных компаний и планов мероприятий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реализации;".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