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73bb" w14:textId="c0f7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июля 2024 года № 572 "Об определении лицензиара по осуществлению лицензирования деятельности по предоставлению специальных социальных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2024 года № 877.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июля 2024 года № 572 "Об определении лицензиара по осуществлению лицензирования деятельности по предоставлению специальных социальных услуг"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Комитет регулирования и контроля в сфере социальной защиты населения Министерства труда и социальной защиты населения Республики Казахстан лицензиаром по осуществлению лицензирования деятельности по предоставлению специальных социальных услуг.".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