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878" w14:textId="d72c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организации и проведению 30-летия Ассамблеи народа Казахстана "30 лет во имя единства и согласия"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878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организации и проведению 30-летия Ассамблеи народа Казахстана "30 лет во имя единства и согласия" (далее – План).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15 числа месяца, следующего за отчетным годом, представить информацию о ходе выполнения Плана в Министерство культуры и информации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не позднее 15 февраля года, следующего за отчетным годом, представить сводную информацию о ходе выполнения Плана в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культуры и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и проведению 30-летия Ассамблеи народа Казахстана "30 лет во имя единства и согласия"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Ключевые мероприятия, посвященные 30-летию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мероприятия, посвященного дню создания Ассамблеи народа Казахстана (форум ко Дню Благодарности)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5 138,0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XXXIV сессии АНК, посвященной 30-летию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100 380,0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мероприятия, посвященного Дню Республики (вручение государственных и общественных наград, премий: "За лучшие работы в области культуры и искусства в сфере укрепления межкультурного и межэтнического единства" и "Лучшие работы в области литературы и журналистики по укреплению межкультурного и межэтнического единства")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наград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34 300,0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расширенного заседания Совета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  <w:bookmarkEnd w:id="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6 236,0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мероприятия, посвященного 30-летию АНК и Конституции РК, совместно с Конституционным Судом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2025 года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КС 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посвященных 30-летию АНК, с участием политических партий и других общественных организаций (встреча с молодежью на тему "Бірлікті ту еткен", творческий фестиваль "Мың алғыс саған, туған ел!", научно-практическая конференция "Бірлік пен келісім – кемел келешек кепілі!", форум отцов "Роль отцов в этнопедагогике", посадка деревьев на Аллее дружбы в рамках партийного проекта "Таза Қазақстан", выставка произведений прикладного искусства "Әлемді әлдилеген аналар!")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акиматы городов Астаны, Алматы, Шымкента и областей,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Конгресса домов дружбы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форума "Анаға тағзым"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заседания Ақсақалдар кеңесі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РОО "Ассамблея жастары"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республиканской конференции этнокультурных объединений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МКИ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расширенного заседания Научно-экспертного совета АНК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ИПЭИ (по согласованию), акиматы города Алматы и Мангистауской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36 498,0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региональных планов, посвященных 30-летию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планы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Астана,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Социально–значимые мероприятия, посвященные 30-летию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этнокультурных объединений, посвященных 30-летию АНК (празднование нового года по лунному календарю "Соль Наль", фотовыставка турецкого ЭКО "Ахыска", концерт немецкого ЭКО "Возрождение" "Біз біргеміз! Wir sind zusammen!", торжественный концерт, посвященный 30-летию АНК и 20-летию украинского ЭКО "Рада украинцев Казахстана" "Ми разом, ми одна сiм’я!" (Мы вместе, мы одна семья!), конкурс-выставка молодых художников "Бірлікке 30 жыл – 30 лет единства" уйгурского ЭКО, международный "Сабантуй" татарского ЭКО)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 Астаны, Алматы, Шымкента и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ЭКО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ЭКО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Совета матерей, посвященных 30-летию АНК (проекты "Мәдениетті ана – мәдениетті ұлт", "Салауатты сана", "Жасыл сертификат", конкурс "Ана әлдиі")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Ақсақалдар кеңесі, посвященных 30-летию АНК (акция "Елге қызмет – абыройлы міндет", проект "Өскелең ұрпаққа өнегелі тәрбие", региональные заседания с участием региональных представителей Ақсақалдар кеңесі)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МО, РГУ "Қоғамдық келісім" (по согласованию), АДГС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РОО "Ассамблея жастары", посвященных 30-летию АНК (мероприятия образовательной платформы "Школа лидерства", благотворительная акция "30 лет единства и солидарности", проекты "Жастар-LIFE" и "Елім менің", республиканский молодежный форум "Сыр елі – достық мекені", молодежный форум "Бірлік-Единство.kz", республиканская экологическая акция "Рахмет, Жер ана!")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РГУ "Қоғамдық келісім" (по согласованию), МП, МНВО, акиматы городов Астаны, Алматы, Шымкента и областей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Совета медиации, посвященных 30-летию АНК (проекты "Елдесу – татуласу", "Келісім аумағы", подкаст "Голос Единства", форум "Медиация – татулық тірегі")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Научно-экспертного Совета АНК, посвященных 30-летию АНК (публикация Концептуально-терминологического аппарата (глоссария) о нациестроительстве, монография "Национальное единство Казахстана: история, современность и новые тенденции")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ИПЭИ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Ассоциации кафедр АНК, посвященных 30-летию АНК (презентация социогуманитарного проекта "Академия АНК" на базе ЕНУ, проект "Служение обществу", презентация Базы данных трудов по межэтнической проблематике, парад научных проектов, реализуемых в организациях высшего и (или) послевузовского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МНВО, ЕНУ (по согласованию), ИПЭИ (по согласованию),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Центра "Жомарт жан", посвященных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30-летию АНК (презентация Центра "Жомарт жан", конкурс лучших социальных проектов, акция "Мектепке жол")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республиканского и региональных Клубов журналистов АНК, посвященных 30-летию АНК (расширенные заседания Клуба журналистов АНК, республиканский конкурс этножурналистики "Шаңырақ", семинары, встречи, тренинги)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6 640,0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домов дружбы, посвященных 30-летию АНК (республиканская акция творческих коллективов ЭКО "Қазақстан – бірлік елі" в домах дружбы ко Дню единства народа Казахстана, конференция "Ұрпақтар диалогы")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государственного языка как языка межэтнического общения, посвященных 30-летию АНК (гала-концерт конкурса "Мың бала", форум "Ұлы даланың ұлтаралық тілі", общенациональный диктант на казахском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МП, МНВО,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13 131,6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общереспубликанской научно-практической конференции по вопросам межэтнических отношений и укрепления единства нации "Единство и солидарность в полиэтничных обществах"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ИПЭИ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12 483,0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"Единство в многообразии" (классные часы, семинары и лекции, посвященные 30-летию АНК, региональные конкурсы детских рисунков "Мир и Согласие глазами детей", фотоконкурс "Менің Қазақстаным", экспозиции и выставки в музеях, библиотеках, постановки в театрах)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МКИ,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предусмотренных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концерта мультинационального ансамбля песни и танца "BIRLIK"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РГКП "ГАКО "Қазақконцерт имени Розы Баглановой"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РГКП "ГАКО "Қазақконцерт имени Розы Баглановой"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деятельности АНК в Штаб-квартире ЮНЕСКО в городе Париже (Франция)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Информационно-имиджевые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республиканского и региональных медиа-планов по освещению празднования 30-летия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МП, МНВО,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в социальных сетях (ролики о развитии института АНК, видеоинтервью, подкасты, прямые эфиры, стримы от представителей АНК, создание тематических стикеров и масок)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 брендбука, эмблемы и иной визуальной продукции, посвященной 30-летию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брендбук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дизайна и изготовление юбилейной медали к 30-летию АНК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медаль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20 048,0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дизайна и изготовление юбилейного нагрудного знака к 30-летию АНК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 Антологии АНК к 30-летию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Антологии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17 500,0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электронного сборника цитат "Жүректің сөзі – бірліктің көзі"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сборник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электронного библиографического указателя "Ассамблея народа Казахстана" с включением исследовательских работ Научно-экспертного совета АНК и других ученых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указатель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2025 года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ИПЭИ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РОО "Ассамблея жастары" – республиканское общественное объединение "Ассамблея жастары"; </w:t>
      </w:r>
    </w:p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– некоммерческое акционерное общество "Евразийский национальный университет имени Л.Н. Гумилева";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РК– Конституционный Суд Республики Казахстан;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"Қоғамдық келісім" – республиканское государственное учреждение "Қоғамдық келісім";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 – Ассамблея народа Казахстана;</w:t>
      </w:r>
    </w:p>
    <w:bookmarkEnd w:id="31"/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ИПЭИ – товарищество с ограниченной ответственностью "Институт прикладных этнополитических исследований";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"ГАКО "Қазақконцерт имени Розы Баглановой" – республиканское государственное казенное предприятие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Казахстан;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 – этнокультурные объединения.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