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6355" w14:textId="da1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886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1091 "Об утверждении Правил ведения и использования реестра субъектов предпринимательства".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2016 года № 455 "О внесении изменений и признании утратившими силу некоторых решений Правительства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2023 года № 601 "О внесении изменений в постановление Правительства Республики Казахстан от 28 декабря 2015 года № 1091 "Об утверждении Правил ведения и использования реестра субъектов предпринимательства".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