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959b" w14:textId="c349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9 августа 2011 года № 920 "Об утверждении Правил продажи объектов приватизации"</w:t>
      </w:r>
    </w:p>
    <w:p>
      <w:pPr>
        <w:spacing w:after="0"/>
        <w:ind w:left="0"/>
        <w:jc w:val="both"/>
      </w:pPr>
      <w:r>
        <w:rPr>
          <w:rFonts w:ascii="Times New Roman"/>
          <w:b w:val="false"/>
          <w:i w:val="false"/>
          <w:color w:val="000000"/>
          <w:sz w:val="28"/>
        </w:rPr>
        <w:t>Постановление Правительства Республики Казахстан от 26 октября 2024 года № 890</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августа 2011 года № 920 "Об утверждении Правил продажи объектов приватизации"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продажи объектов приватизации, утвержденных 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9" w:id="1"/>
    <w:p>
      <w:pPr>
        <w:spacing w:after="0"/>
        <w:ind w:left="0"/>
        <w:jc w:val="both"/>
      </w:pPr>
      <w:r>
        <w:rPr>
          <w:rFonts w:ascii="Times New Roman"/>
          <w:b w:val="false"/>
          <w:i w:val="false"/>
          <w:color w:val="000000"/>
          <w:sz w:val="28"/>
        </w:rPr>
        <w:t>
      "13) гарантийный взнос – денежная сумма, передаваемая плательщиком гарантийного взноса получателю гарантийного взноса в обеспечение исполнения обязательства по заключению договора при торгах или исполнении иного обязательства;";</w:t>
      </w:r>
    </w:p>
    <w:bookmarkEnd w:id="1"/>
    <w:bookmarkStart w:name="z10" w:id="2"/>
    <w:p>
      <w:pPr>
        <w:spacing w:after="0"/>
        <w:ind w:left="0"/>
        <w:jc w:val="both"/>
      </w:pPr>
      <w:r>
        <w:rPr>
          <w:rFonts w:ascii="Times New Roman"/>
          <w:b w:val="false"/>
          <w:i w:val="false"/>
          <w:color w:val="000000"/>
          <w:sz w:val="28"/>
        </w:rPr>
        <w:t>
      дополнить подпунктом 14-1) следующего содержания:</w:t>
      </w:r>
    </w:p>
    <w:bookmarkEnd w:id="2"/>
    <w:bookmarkStart w:name="z11" w:id="3"/>
    <w:p>
      <w:pPr>
        <w:spacing w:after="0"/>
        <w:ind w:left="0"/>
        <w:jc w:val="both"/>
      </w:pPr>
      <w:r>
        <w:rPr>
          <w:rFonts w:ascii="Times New Roman"/>
          <w:b w:val="false"/>
          <w:i w:val="false"/>
          <w:color w:val="000000"/>
          <w:sz w:val="28"/>
        </w:rPr>
        <w:t>
      "14-1) денежный баланс участника (далее – электронный кошелек) – лицевой счет потенциального участника в реестре, используемый единым оператором для учета денежных средств, внесенных потенциальным участником на специальный транзитный счет единого оператора в банке второго уровня, связанных с:</w:t>
      </w:r>
    </w:p>
    <w:bookmarkEnd w:id="3"/>
    <w:bookmarkStart w:name="z12" w:id="4"/>
    <w:p>
      <w:pPr>
        <w:spacing w:after="0"/>
        <w:ind w:left="0"/>
        <w:jc w:val="both"/>
      </w:pPr>
      <w:r>
        <w:rPr>
          <w:rFonts w:ascii="Times New Roman"/>
          <w:b w:val="false"/>
          <w:i w:val="false"/>
          <w:color w:val="000000"/>
          <w:sz w:val="28"/>
        </w:rPr>
        <w:t>
      принятием гарантийных взносов для участия в торгах в форме аукциона, тендера и закрытого тендера, за исключением конкурса путем двухэтапных процедур;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возвратом гарантийных взносов, за исключением случаев, предусмотренных подпунктами 1) и 2) части первой </w:t>
      </w:r>
      <w:r>
        <w:rPr>
          <w:rFonts w:ascii="Times New Roman"/>
          <w:b w:val="false"/>
          <w:i w:val="false"/>
          <w:color w:val="000000"/>
          <w:sz w:val="28"/>
        </w:rPr>
        <w:t>пункта 23</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p>
    <w:bookmarkStart w:name="z15" w:id="5"/>
    <w:p>
      <w:pPr>
        <w:spacing w:after="0"/>
        <w:ind w:left="0"/>
        <w:jc w:val="both"/>
      </w:pPr>
      <w:r>
        <w:rPr>
          <w:rFonts w:ascii="Times New Roman"/>
          <w:b w:val="false"/>
          <w:i w:val="false"/>
          <w:color w:val="000000"/>
          <w:sz w:val="28"/>
        </w:rPr>
        <w:t xml:space="preserve">
      "24) веб-портал реестра – интернет-ресурс, размещенный в сети интернет по адресу: www.e-qazyna.kz, предоставляющий единую точку доступа к электронной базе данных об объектах продажи реестра государственного имущества (далее – реестр);";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17" w:id="6"/>
    <w:p>
      <w:pPr>
        <w:spacing w:after="0"/>
        <w:ind w:left="0"/>
        <w:jc w:val="both"/>
      </w:pPr>
      <w:r>
        <w:rPr>
          <w:rFonts w:ascii="Times New Roman"/>
          <w:b w:val="false"/>
          <w:i w:val="false"/>
          <w:color w:val="000000"/>
          <w:sz w:val="28"/>
        </w:rPr>
        <w:t xml:space="preserve">
      "5. Отчуждение государственного имущества осуществляется в порядке, установленном Законом и настоящими Правилами.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решению Правительства Республики Казахстан по предложению уполномоченного органа соответствующей отрасли объекты приватизации подлежат отчуждению в соответствии с </w:t>
      </w:r>
      <w:r>
        <w:rPr>
          <w:rFonts w:ascii="Times New Roman"/>
          <w:b w:val="false"/>
          <w:i w:val="false"/>
          <w:color w:val="000000"/>
          <w:sz w:val="28"/>
        </w:rPr>
        <w:t>главами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 путем продажи:</w:t>
      </w:r>
    </w:p>
    <w:bookmarkStart w:name="z19" w:id="7"/>
    <w:p>
      <w:pPr>
        <w:spacing w:after="0"/>
        <w:ind w:left="0"/>
        <w:jc w:val="both"/>
      </w:pPr>
      <w:r>
        <w:rPr>
          <w:rFonts w:ascii="Times New Roman"/>
          <w:b w:val="false"/>
          <w:i w:val="false"/>
          <w:color w:val="000000"/>
          <w:sz w:val="28"/>
        </w:rPr>
        <w:t>
      1) на торгах в форме закрытого тендера;</w:t>
      </w:r>
    </w:p>
    <w:bookmarkEnd w:id="7"/>
    <w:bookmarkStart w:name="z20" w:id="8"/>
    <w:p>
      <w:pPr>
        <w:spacing w:after="0"/>
        <w:ind w:left="0"/>
        <w:jc w:val="both"/>
      </w:pPr>
      <w:r>
        <w:rPr>
          <w:rFonts w:ascii="Times New Roman"/>
          <w:b w:val="false"/>
          <w:i w:val="false"/>
          <w:color w:val="000000"/>
          <w:sz w:val="28"/>
        </w:rPr>
        <w:t>
      2) на конкурсе путем двухэтапных процедур;</w:t>
      </w:r>
    </w:p>
    <w:bookmarkEnd w:id="8"/>
    <w:bookmarkStart w:name="z21" w:id="9"/>
    <w:p>
      <w:pPr>
        <w:spacing w:after="0"/>
        <w:ind w:left="0"/>
        <w:jc w:val="both"/>
      </w:pPr>
      <w:r>
        <w:rPr>
          <w:rFonts w:ascii="Times New Roman"/>
          <w:b w:val="false"/>
          <w:i w:val="false"/>
          <w:color w:val="000000"/>
          <w:sz w:val="28"/>
        </w:rPr>
        <w:t>
      3) путем прямой адресной продажи стратегическому инвестору.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производные ценные бумаги, удостоверяющие права на акции акционерных обществ, принадлежащих государству, подлежат отчуждению по решению Правительства Республики Казахстан (по республиканской собственности) или соответствующего местного исполнительного органа (по коммунальной собственности) в соответствии с </w:t>
      </w:r>
      <w:r>
        <w:rPr>
          <w:rFonts w:ascii="Times New Roman"/>
          <w:b w:val="false"/>
          <w:i w:val="false"/>
          <w:color w:val="000000"/>
          <w:sz w:val="28"/>
        </w:rPr>
        <w:t>главой 8</w:t>
      </w:r>
      <w:r>
        <w:rPr>
          <w:rFonts w:ascii="Times New Roman"/>
          <w:b w:val="false"/>
          <w:i w:val="false"/>
          <w:color w:val="000000"/>
          <w:sz w:val="28"/>
        </w:rPr>
        <w:t xml:space="preserve"> настоящих Правил.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решению уполномоченного органа по государственному имуществу (по республиканской собственности) или соответствующего местного исполнительного органа (по коммунальной собственности) на основании решения комиссии объекты приватизации подлежат отчуждению в соответствии с </w:t>
      </w:r>
      <w:r>
        <w:rPr>
          <w:rFonts w:ascii="Times New Roman"/>
          <w:b w:val="false"/>
          <w:i w:val="false"/>
          <w:color w:val="000000"/>
          <w:sz w:val="28"/>
        </w:rPr>
        <w:t>главами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настоящих Правил путем:</w:t>
      </w:r>
    </w:p>
    <w:bookmarkStart w:name="z24" w:id="10"/>
    <w:p>
      <w:pPr>
        <w:spacing w:after="0"/>
        <w:ind w:left="0"/>
        <w:jc w:val="both"/>
      </w:pPr>
      <w:r>
        <w:rPr>
          <w:rFonts w:ascii="Times New Roman"/>
          <w:b w:val="false"/>
          <w:i w:val="false"/>
          <w:color w:val="000000"/>
          <w:sz w:val="28"/>
        </w:rPr>
        <w:t>
      1) продажи на торгах в форме аукциона или тендера;</w:t>
      </w:r>
    </w:p>
    <w:bookmarkEnd w:id="10"/>
    <w:bookmarkStart w:name="z25" w:id="11"/>
    <w:p>
      <w:pPr>
        <w:spacing w:after="0"/>
        <w:ind w:left="0"/>
        <w:jc w:val="both"/>
      </w:pPr>
      <w:r>
        <w:rPr>
          <w:rFonts w:ascii="Times New Roman"/>
          <w:b w:val="false"/>
          <w:i w:val="false"/>
          <w:color w:val="000000"/>
          <w:sz w:val="28"/>
        </w:rPr>
        <w:t xml:space="preserve">
      2) торгов на фондовой бирже.";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27" w:id="12"/>
    <w:p>
      <w:pPr>
        <w:spacing w:after="0"/>
        <w:ind w:left="0"/>
        <w:jc w:val="both"/>
      </w:pPr>
      <w:r>
        <w:rPr>
          <w:rFonts w:ascii="Times New Roman"/>
          <w:b w:val="false"/>
          <w:i w:val="false"/>
          <w:color w:val="000000"/>
          <w:sz w:val="28"/>
        </w:rPr>
        <w:t>
      "9. При предложении государственным юридическим лицом государственного имущества на продажу необходимо письменное согласие государственного органа, в управлении которого находится данное государственное юридическое лицо. При этом необходимо представить продавцу правоустанавливающие документы, а также документ, подтверждающий отсутствие обременений на объект приватизации.</w:t>
      </w:r>
    </w:p>
    <w:bookmarkEnd w:id="12"/>
    <w:bookmarkStart w:name="z28" w:id="13"/>
    <w:p>
      <w:pPr>
        <w:spacing w:after="0"/>
        <w:ind w:left="0"/>
        <w:jc w:val="both"/>
      </w:pPr>
      <w:r>
        <w:rPr>
          <w:rFonts w:ascii="Times New Roman"/>
          <w:b w:val="false"/>
          <w:i w:val="false"/>
          <w:color w:val="000000"/>
          <w:sz w:val="28"/>
        </w:rPr>
        <w:t>
      В случае необходимости продавец запрашивает документы, позволяющие определить технические и функциональные характеристики объекта приватизации.</w:t>
      </w:r>
    </w:p>
    <w:bookmarkEnd w:id="13"/>
    <w:bookmarkStart w:name="z29" w:id="14"/>
    <w:p>
      <w:pPr>
        <w:spacing w:after="0"/>
        <w:ind w:left="0"/>
        <w:jc w:val="both"/>
      </w:pPr>
      <w:r>
        <w:rPr>
          <w:rFonts w:ascii="Times New Roman"/>
          <w:b w:val="false"/>
          <w:i w:val="false"/>
          <w:color w:val="000000"/>
          <w:sz w:val="28"/>
        </w:rPr>
        <w:t>
      Балансодержатель государственного имущества несет ответственность за сохранность объекта приватизации и достоверность сведений по объекту приватизации до перехода прав собственности к покупателю.</w:t>
      </w:r>
    </w:p>
    <w:bookmarkEnd w:id="14"/>
    <w:bookmarkStart w:name="z30" w:id="15"/>
    <w:p>
      <w:pPr>
        <w:spacing w:after="0"/>
        <w:ind w:left="0"/>
        <w:jc w:val="both"/>
      </w:pPr>
      <w:r>
        <w:rPr>
          <w:rFonts w:ascii="Times New Roman"/>
          <w:b w:val="false"/>
          <w:i w:val="false"/>
          <w:color w:val="000000"/>
          <w:sz w:val="28"/>
        </w:rPr>
        <w:t xml:space="preserve">
      После публикации извещения балансодержатель обеспечивает свободный доступ к осмотру объекта приватизации желающим приобрести объект приватизации."; </w:t>
      </w:r>
    </w:p>
    <w:bookmarkEnd w:id="15"/>
    <w:bookmarkStart w:name="z31" w:id="16"/>
    <w:p>
      <w:pPr>
        <w:spacing w:after="0"/>
        <w:ind w:left="0"/>
        <w:jc w:val="both"/>
      </w:pPr>
      <w:r>
        <w:rPr>
          <w:rFonts w:ascii="Times New Roman"/>
          <w:b w:val="false"/>
          <w:i w:val="false"/>
          <w:color w:val="000000"/>
          <w:sz w:val="28"/>
        </w:rPr>
        <w:t>
      дополнить пунктом 9-1 следующего содержания:</w:t>
      </w:r>
    </w:p>
    <w:bookmarkEnd w:id="16"/>
    <w:bookmarkStart w:name="z32" w:id="17"/>
    <w:p>
      <w:pPr>
        <w:spacing w:after="0"/>
        <w:ind w:left="0"/>
        <w:jc w:val="both"/>
      </w:pPr>
      <w:r>
        <w:rPr>
          <w:rFonts w:ascii="Times New Roman"/>
          <w:b w:val="false"/>
          <w:i w:val="false"/>
          <w:color w:val="000000"/>
          <w:sz w:val="28"/>
        </w:rPr>
        <w:t>
      "9-1. При продаже объекта приватизации в виде государственного пакета акций акционерного общества, государственной доли участия в уставном капитале товарищества с ограниченной ответственностью или предприятия как имущественного комплекса, уполномоченный орган соответствующей отрасли, в управлении которого находится данный объект приватизации, представляет продавцу для вынесения на рассмотрение комиссии предложение по способу и условиям его продажи.</w:t>
      </w:r>
    </w:p>
    <w:bookmarkEnd w:id="17"/>
    <w:bookmarkStart w:name="z33" w:id="18"/>
    <w:p>
      <w:pPr>
        <w:spacing w:after="0"/>
        <w:ind w:left="0"/>
        <w:jc w:val="both"/>
      </w:pPr>
      <w:r>
        <w:rPr>
          <w:rFonts w:ascii="Times New Roman"/>
          <w:b w:val="false"/>
          <w:i w:val="false"/>
          <w:color w:val="000000"/>
          <w:sz w:val="28"/>
        </w:rPr>
        <w:t>
      В случае необходимости продавец запрашивает документы по составу имущества и хозяйственной деятельности объекта приватизации.</w:t>
      </w:r>
    </w:p>
    <w:bookmarkEnd w:id="18"/>
    <w:bookmarkStart w:name="z34" w:id="19"/>
    <w:p>
      <w:pPr>
        <w:spacing w:after="0"/>
        <w:ind w:left="0"/>
        <w:jc w:val="both"/>
      </w:pPr>
      <w:r>
        <w:rPr>
          <w:rFonts w:ascii="Times New Roman"/>
          <w:b w:val="false"/>
          <w:i w:val="false"/>
          <w:color w:val="000000"/>
          <w:sz w:val="28"/>
        </w:rPr>
        <w:t>
      Руководство акционерного общества, товарищества с ограниченной ответственностью или предприятия как имущественного комплекса несет ответственность за достоверность сведений по объекту приватизации в виде государственного пакета акций акционерного общества, государственной доли участия в уставном капитале товарищества с ограниченной ответственностью или предприятия как имущественного комплекса до перехода прав собственности к покупателю.</w:t>
      </w:r>
    </w:p>
    <w:bookmarkEnd w:id="19"/>
    <w:bookmarkStart w:name="z35" w:id="20"/>
    <w:p>
      <w:pPr>
        <w:spacing w:after="0"/>
        <w:ind w:left="0"/>
        <w:jc w:val="both"/>
      </w:pPr>
      <w:r>
        <w:rPr>
          <w:rFonts w:ascii="Times New Roman"/>
          <w:b w:val="false"/>
          <w:i w:val="false"/>
          <w:color w:val="000000"/>
          <w:sz w:val="28"/>
        </w:rPr>
        <w:t>
      После публикации извещения уполномоченный орган соответствующей отрасли и руководство акционерного общества, товарищества с ограниченной ответственностью или предприятия как имущественного комплекса обеспечивают свободный доступ к осмотру желающим приобрести объект приватизации.";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12 изложить в следующей редакции: </w:t>
      </w:r>
    </w:p>
    <w:bookmarkStart w:name="z37" w:id="21"/>
    <w:p>
      <w:pPr>
        <w:spacing w:after="0"/>
        <w:ind w:left="0"/>
        <w:jc w:val="both"/>
      </w:pPr>
      <w:r>
        <w:rPr>
          <w:rFonts w:ascii="Times New Roman"/>
          <w:b w:val="false"/>
          <w:i w:val="false"/>
          <w:color w:val="000000"/>
          <w:sz w:val="28"/>
        </w:rPr>
        <w:t xml:space="preserve">
      "2) определение формы и условий торгов по каждому объекту приватизации на основании решения комиссии, за исключением случаев закрытого тендера, конкурса путем двухэтапных процедур, продажи производных ценных бумаг;";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40" w:id="22"/>
    <w:p>
      <w:pPr>
        <w:spacing w:after="0"/>
        <w:ind w:left="0"/>
        <w:jc w:val="both"/>
      </w:pPr>
      <w:r>
        <w:rPr>
          <w:rFonts w:ascii="Times New Roman"/>
          <w:b w:val="false"/>
          <w:i w:val="false"/>
          <w:color w:val="000000"/>
          <w:sz w:val="28"/>
        </w:rPr>
        <w:t>
      "2) принимает решение о форме и условиях торгов по каждому объекту приватизации, за исключением случаев закрытого тендера, конкурса путем двухэтапных процедур, продажи производных ценных бумаг;";</w:t>
      </w:r>
    </w:p>
    <w:bookmarkEnd w:id="22"/>
    <w:bookmarkStart w:name="z41" w:id="23"/>
    <w:p>
      <w:pPr>
        <w:spacing w:after="0"/>
        <w:ind w:left="0"/>
        <w:jc w:val="both"/>
      </w:pPr>
      <w:r>
        <w:rPr>
          <w:rFonts w:ascii="Times New Roman"/>
          <w:b w:val="false"/>
          <w:i w:val="false"/>
          <w:color w:val="000000"/>
          <w:sz w:val="28"/>
        </w:rPr>
        <w:t>
      дополнить подпунктом 2-1) следующего содержания:</w:t>
      </w:r>
    </w:p>
    <w:bookmarkEnd w:id="23"/>
    <w:bookmarkStart w:name="z42" w:id="24"/>
    <w:p>
      <w:pPr>
        <w:spacing w:after="0"/>
        <w:ind w:left="0"/>
        <w:jc w:val="both"/>
      </w:pPr>
      <w:r>
        <w:rPr>
          <w:rFonts w:ascii="Times New Roman"/>
          <w:b w:val="false"/>
          <w:i w:val="false"/>
          <w:color w:val="000000"/>
          <w:sz w:val="28"/>
        </w:rPr>
        <w:t>
      "2-1) рассматривает предложения уполномоченного органа соответствующей отрасли и принимает решение о форме и условиях торгов по каждому объекту приватизации в виде государственного пакета акций акционерного общества, государственной доли участия в уставном капитале товарищества с ограниченной ответственностью или предприятия как имущественного комплекса, за исключением случаев закрытого тендера и конкурса путем двухэтапных процедур;";</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44" w:id="25"/>
    <w:p>
      <w:pPr>
        <w:spacing w:after="0"/>
        <w:ind w:left="0"/>
        <w:jc w:val="both"/>
      </w:pPr>
      <w:r>
        <w:rPr>
          <w:rFonts w:ascii="Times New Roman"/>
          <w:b w:val="false"/>
          <w:i w:val="false"/>
          <w:color w:val="000000"/>
          <w:sz w:val="28"/>
        </w:rPr>
        <w:t>
      "20. Гарантийный взнос, вносимый физическим или негосударственным юридическим лицом для участия в торгах, составляет пятнадцать процентов от начальной цены объекта приватизации.</w:t>
      </w:r>
    </w:p>
    <w:bookmarkEnd w:id="25"/>
    <w:bookmarkStart w:name="z45" w:id="26"/>
    <w:p>
      <w:pPr>
        <w:spacing w:after="0"/>
        <w:ind w:left="0"/>
        <w:jc w:val="both"/>
      </w:pPr>
      <w:r>
        <w:rPr>
          <w:rFonts w:ascii="Times New Roman"/>
          <w:b w:val="false"/>
          <w:i w:val="false"/>
          <w:color w:val="000000"/>
          <w:sz w:val="28"/>
        </w:rPr>
        <w:t>
      Гарантийный взнос для участия в аукционе, тендере и закрытом тендере вносится на реквизиты единого оператора в сфере учета государственного имущества (далее - единый оператор) в форме и порядке, установленных в извещении.</w:t>
      </w:r>
    </w:p>
    <w:bookmarkEnd w:id="26"/>
    <w:bookmarkStart w:name="z46" w:id="27"/>
    <w:p>
      <w:pPr>
        <w:spacing w:after="0"/>
        <w:ind w:left="0"/>
        <w:jc w:val="both"/>
      </w:pPr>
      <w:r>
        <w:rPr>
          <w:rFonts w:ascii="Times New Roman"/>
          <w:b w:val="false"/>
          <w:i w:val="false"/>
          <w:color w:val="000000"/>
          <w:sz w:val="28"/>
        </w:rPr>
        <w:t>
      Единый оператор не использует поступающие на специальный транзитный счет гарантийные взносы для участия в торгах, которые не признаются собственными активами.</w:t>
      </w:r>
    </w:p>
    <w:bookmarkEnd w:id="27"/>
    <w:bookmarkStart w:name="z47" w:id="28"/>
    <w:p>
      <w:pPr>
        <w:spacing w:after="0"/>
        <w:ind w:left="0"/>
        <w:jc w:val="both"/>
      </w:pPr>
      <w:r>
        <w:rPr>
          <w:rFonts w:ascii="Times New Roman"/>
          <w:b w:val="false"/>
          <w:i w:val="false"/>
          <w:color w:val="000000"/>
          <w:sz w:val="28"/>
        </w:rPr>
        <w:t>
      Гарантийный взнос для участия в конкурсе путем двухэтапных процедур вносится на реквизиты продавца в форме и порядке, установленных в извещении.</w:t>
      </w:r>
    </w:p>
    <w:bookmarkEnd w:id="28"/>
    <w:bookmarkStart w:name="z48" w:id="29"/>
    <w:p>
      <w:pPr>
        <w:spacing w:after="0"/>
        <w:ind w:left="0"/>
        <w:jc w:val="both"/>
      </w:pPr>
      <w:r>
        <w:rPr>
          <w:rFonts w:ascii="Times New Roman"/>
          <w:b w:val="false"/>
          <w:i w:val="false"/>
          <w:color w:val="000000"/>
          <w:sz w:val="28"/>
        </w:rPr>
        <w:t>
      Гарантийный взнос вносится участником либо от имени участника любым другим физическим или негосударственным юридическим лицом.";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 </w:t>
      </w:r>
    </w:p>
    <w:bookmarkStart w:name="z50" w:id="30"/>
    <w:p>
      <w:pPr>
        <w:spacing w:after="0"/>
        <w:ind w:left="0"/>
        <w:jc w:val="both"/>
      </w:pPr>
      <w:r>
        <w:rPr>
          <w:rFonts w:ascii="Times New Roman"/>
          <w:b w:val="false"/>
          <w:i w:val="false"/>
          <w:color w:val="000000"/>
          <w:sz w:val="28"/>
        </w:rPr>
        <w:t>
      "В случае, если сумма гарантийного взноса превышает цену продажи, то в электронном кошельке у победителя разблокируется разница в день заключения продавцом и покупателем договора купли-продажи на веб-портале реестра.";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 </w:t>
      </w:r>
    </w:p>
    <w:bookmarkStart w:name="z52" w:id="31"/>
    <w:p>
      <w:pPr>
        <w:spacing w:after="0"/>
        <w:ind w:left="0"/>
        <w:jc w:val="both"/>
      </w:pPr>
      <w:r>
        <w:rPr>
          <w:rFonts w:ascii="Times New Roman"/>
          <w:b w:val="false"/>
          <w:i w:val="false"/>
          <w:color w:val="000000"/>
          <w:sz w:val="28"/>
        </w:rPr>
        <w:t xml:space="preserve">
      "Во всех остальных случаях внесенные денежные средства на сумму гарантийного взноса разблокируются в электронном кошельке участника аукциона, тендера или закрытого тендера в день торгов, а гарантийный взнос участника конкурса путем двухэтапных процедур возвращается продавцом в срок не позднее трех рабочих дней со дня подачи заявления.";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 </w:t>
      </w:r>
    </w:p>
    <w:bookmarkStart w:name="z54" w:id="32"/>
    <w:p>
      <w:pPr>
        <w:spacing w:after="0"/>
        <w:ind w:left="0"/>
        <w:jc w:val="both"/>
      </w:pPr>
      <w:r>
        <w:rPr>
          <w:rFonts w:ascii="Times New Roman"/>
          <w:b w:val="false"/>
          <w:i w:val="false"/>
          <w:color w:val="000000"/>
          <w:sz w:val="28"/>
        </w:rPr>
        <w:t>
      "24. Извещение о проведении торгов публикуется продавцом не менее чем за пятнадцать календарных дней до их проведения.</w:t>
      </w:r>
    </w:p>
    <w:bookmarkEnd w:id="32"/>
    <w:bookmarkStart w:name="z55" w:id="33"/>
    <w:p>
      <w:pPr>
        <w:spacing w:after="0"/>
        <w:ind w:left="0"/>
        <w:jc w:val="both"/>
      </w:pPr>
      <w:r>
        <w:rPr>
          <w:rFonts w:ascii="Times New Roman"/>
          <w:b w:val="false"/>
          <w:i w:val="false"/>
          <w:color w:val="000000"/>
          <w:sz w:val="28"/>
        </w:rPr>
        <w:t>
      Извещение публикуется на казахском и русском языках на веб-портале реестра.</w:t>
      </w:r>
    </w:p>
    <w:bookmarkEnd w:id="33"/>
    <w:bookmarkStart w:name="z56" w:id="34"/>
    <w:p>
      <w:pPr>
        <w:spacing w:after="0"/>
        <w:ind w:left="0"/>
        <w:jc w:val="both"/>
      </w:pPr>
      <w:r>
        <w:rPr>
          <w:rFonts w:ascii="Times New Roman"/>
          <w:b w:val="false"/>
          <w:i w:val="false"/>
          <w:color w:val="000000"/>
          <w:sz w:val="28"/>
        </w:rPr>
        <w:t>
      После публикации извещения о проведении торгов на веб-портале реестра продавец дополнительно размещает на своем интернет-ресурсе и (или) на площадках социальных сетей информационное сообщение о проведении торгов с указанием ссылки на извещение, опубликованное на веб-портале реестра.</w:t>
      </w:r>
    </w:p>
    <w:bookmarkEnd w:id="34"/>
    <w:bookmarkStart w:name="z57" w:id="35"/>
    <w:p>
      <w:pPr>
        <w:spacing w:after="0"/>
        <w:ind w:left="0"/>
        <w:jc w:val="both"/>
      </w:pPr>
      <w:r>
        <w:rPr>
          <w:rFonts w:ascii="Times New Roman"/>
          <w:b w:val="false"/>
          <w:i w:val="false"/>
          <w:color w:val="000000"/>
          <w:sz w:val="28"/>
        </w:rPr>
        <w:t>
      Опубликование извещения о продаже акций, долей в уставных капиталах организаций, государственных предприятий как имущественных комплексов, подпадающих под требования антимонопольного законодательства, допускается по истечении шестидесяти календарных дней с даты включения информации по объекту (график продажи) в реестр.";</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части второй пункта 25 изложить в следующей редакции:</w:t>
      </w:r>
    </w:p>
    <w:bookmarkStart w:name="z59" w:id="36"/>
    <w:p>
      <w:pPr>
        <w:spacing w:after="0"/>
        <w:ind w:left="0"/>
        <w:jc w:val="both"/>
      </w:pPr>
      <w:r>
        <w:rPr>
          <w:rFonts w:ascii="Times New Roman"/>
          <w:b w:val="false"/>
          <w:i w:val="false"/>
          <w:color w:val="000000"/>
          <w:sz w:val="28"/>
        </w:rPr>
        <w:t>
      "7) иные сведения, касающиеся продажи ценных бумаг, принадлежащих государству, по решению продавца.";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 </w:t>
      </w:r>
    </w:p>
    <w:bookmarkStart w:name="z61" w:id="37"/>
    <w:p>
      <w:pPr>
        <w:spacing w:after="0"/>
        <w:ind w:left="0"/>
        <w:jc w:val="both"/>
      </w:pPr>
      <w:r>
        <w:rPr>
          <w:rFonts w:ascii="Times New Roman"/>
          <w:b w:val="false"/>
          <w:i w:val="false"/>
          <w:color w:val="000000"/>
          <w:sz w:val="28"/>
        </w:rPr>
        <w:t>
      "27. Регистрация участников торгов производится со дня публикации извещения и заканчивается за пять минут до начала аукциона, тендера, закрытого тендера и за двадцать четыре часа до начала конкурса путем двухэтапных процедур, по истечении которых участники не могут отозвать поданную заявку.";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 </w:t>
      </w:r>
    </w:p>
    <w:bookmarkStart w:name="z63" w:id="38"/>
    <w:p>
      <w:pPr>
        <w:spacing w:after="0"/>
        <w:ind w:left="0"/>
        <w:jc w:val="both"/>
      </w:pPr>
      <w:r>
        <w:rPr>
          <w:rFonts w:ascii="Times New Roman"/>
          <w:b w:val="false"/>
          <w:i w:val="false"/>
          <w:color w:val="000000"/>
          <w:sz w:val="28"/>
        </w:rPr>
        <w:t>
      "33. После регистрации заявки на участие в аукционе, тендере и закрытом тендере веб-порталом реестра в течение трех минут производится автоматическая проверка на наличие в электронном кошельке денежных средств на сумму гарантийного взноса по объекту продажи, на который подана заявка.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Основаниями для отказа веб-порталом реестра в принятии заявки являются несоблюдение участником требований, указанных в </w:t>
      </w:r>
      <w:r>
        <w:rPr>
          <w:rFonts w:ascii="Times New Roman"/>
          <w:b w:val="false"/>
          <w:i w:val="false"/>
          <w:color w:val="000000"/>
          <w:sz w:val="28"/>
        </w:rPr>
        <w:t>пунктах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настоящих Правил, а также отсутствие в электронном кошельке за пять минут до начала торгов денежных средств на сумму гарантийного взноса, указанного в извещении о проведении торгов. </w:t>
      </w:r>
    </w:p>
    <w:bookmarkStart w:name="z65" w:id="39"/>
    <w:p>
      <w:pPr>
        <w:spacing w:after="0"/>
        <w:ind w:left="0"/>
        <w:jc w:val="both"/>
      </w:pPr>
      <w:r>
        <w:rPr>
          <w:rFonts w:ascii="Times New Roman"/>
          <w:b w:val="false"/>
          <w:i w:val="false"/>
          <w:color w:val="000000"/>
          <w:sz w:val="28"/>
        </w:rPr>
        <w:t>
      В случае наличия в электронном кошельке денежных средств на сумму гарантийного взноса по объекту продажи, на который подана заявка, веб-портал реестра блокирует их до определения результатов торгов, осуществляет принятие заявки и допуск участников аукциона, тендера и закрытого тендера. При отсутствии в электронном кошельке денежных средств на сумму гарантийного взноса веб-портал реестра отклоняет заявку участника.</w:t>
      </w:r>
    </w:p>
    <w:bookmarkEnd w:id="39"/>
    <w:bookmarkStart w:name="z66" w:id="40"/>
    <w:p>
      <w:pPr>
        <w:spacing w:after="0"/>
        <w:ind w:left="0"/>
        <w:jc w:val="both"/>
      </w:pPr>
      <w:r>
        <w:rPr>
          <w:rFonts w:ascii="Times New Roman"/>
          <w:b w:val="false"/>
          <w:i w:val="false"/>
          <w:color w:val="000000"/>
          <w:sz w:val="28"/>
        </w:rPr>
        <w:t>
      По результатам автоматической проверки веб-портал реестра направляет на электронный адрес участника, указанный на веб-портале реестра, электронное уведомление о принятии заявки либо причинах отказа в принятии заявки.</w:t>
      </w:r>
    </w:p>
    <w:bookmarkEnd w:id="40"/>
    <w:bookmarkStart w:name="z67" w:id="41"/>
    <w:p>
      <w:pPr>
        <w:spacing w:after="0"/>
        <w:ind w:left="0"/>
        <w:jc w:val="both"/>
      </w:pPr>
      <w:r>
        <w:rPr>
          <w:rFonts w:ascii="Times New Roman"/>
          <w:b w:val="false"/>
          <w:i w:val="false"/>
          <w:color w:val="000000"/>
          <w:sz w:val="28"/>
        </w:rPr>
        <w:t xml:space="preserve">
      34. Веб-портал реестра аннулирует аукционный номер участника, отозвавшего электронную заявку для участия в аукционе, тендере, закрытом тендере не менее чем за пять минут до начала проведения торгов.";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 </w:t>
      </w:r>
    </w:p>
    <w:bookmarkStart w:name="z69" w:id="42"/>
    <w:p>
      <w:pPr>
        <w:spacing w:after="0"/>
        <w:ind w:left="0"/>
        <w:jc w:val="both"/>
      </w:pPr>
      <w:r>
        <w:rPr>
          <w:rFonts w:ascii="Times New Roman"/>
          <w:b w:val="false"/>
          <w:i w:val="false"/>
          <w:color w:val="000000"/>
          <w:sz w:val="28"/>
        </w:rPr>
        <w:t>
      "52. Единый оператор обеспечивает функционирование веб-портала реестра, а также принимает гарантийные взносы участников торгов.</w:t>
      </w:r>
    </w:p>
    <w:bookmarkEnd w:id="42"/>
    <w:bookmarkStart w:name="z70" w:id="43"/>
    <w:p>
      <w:pPr>
        <w:spacing w:after="0"/>
        <w:ind w:left="0"/>
        <w:jc w:val="both"/>
      </w:pPr>
      <w:r>
        <w:rPr>
          <w:rFonts w:ascii="Times New Roman"/>
          <w:b w:val="false"/>
          <w:i w:val="false"/>
          <w:color w:val="000000"/>
          <w:sz w:val="28"/>
        </w:rPr>
        <w:t>
      Единый оператор:</w:t>
      </w:r>
    </w:p>
    <w:bookmarkEnd w:id="43"/>
    <w:bookmarkStart w:name="z71" w:id="44"/>
    <w:p>
      <w:pPr>
        <w:spacing w:after="0"/>
        <w:ind w:left="0"/>
        <w:jc w:val="both"/>
      </w:pPr>
      <w:r>
        <w:rPr>
          <w:rFonts w:ascii="Times New Roman"/>
          <w:b w:val="false"/>
          <w:i w:val="false"/>
          <w:color w:val="000000"/>
          <w:sz w:val="28"/>
        </w:rPr>
        <w:t>
      1) перечисляет разблокированный в электронном кошельке гарантийный взнос участника, победившего в торгах, на соответствующий код бюджетной классификации на основании заявления на перечисление гарантийного взноса, подписанного продавцом с использованием ЭЦП на веб-портале реестра;</w:t>
      </w:r>
    </w:p>
    <w:bookmarkEnd w:id="44"/>
    <w:bookmarkStart w:name="z72" w:id="45"/>
    <w:p>
      <w:pPr>
        <w:spacing w:after="0"/>
        <w:ind w:left="0"/>
        <w:jc w:val="both"/>
      </w:pPr>
      <w:r>
        <w:rPr>
          <w:rFonts w:ascii="Times New Roman"/>
          <w:b w:val="false"/>
          <w:i w:val="false"/>
          <w:color w:val="000000"/>
          <w:sz w:val="28"/>
        </w:rPr>
        <w:t>
      2) возвращает с электронного кошелька денежные средства участникам торгов на основании заявлений на возврат денежных средств, подписанных участниками с использованием ЭЦП на веб-портале реестра, в срок не позднее трех рабочих дней со дня подачи заявления единому оператору;</w:t>
      </w:r>
    </w:p>
    <w:bookmarkEnd w:id="45"/>
    <w:bookmarkStart w:name="z73" w:id="46"/>
    <w:p>
      <w:pPr>
        <w:spacing w:after="0"/>
        <w:ind w:left="0"/>
        <w:jc w:val="both"/>
      </w:pPr>
      <w:r>
        <w:rPr>
          <w:rFonts w:ascii="Times New Roman"/>
          <w:b w:val="false"/>
          <w:i w:val="false"/>
          <w:color w:val="000000"/>
          <w:sz w:val="28"/>
        </w:rPr>
        <w:t xml:space="preserve">
      3) обеспечивает возможность многократного использования разблокированных в электронном кошельке денежных средств участников для подачи ими заявки на участие в последующих торгах в форме аукциона, тендера и закрытого тендера.";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57</w:t>
      </w:r>
      <w:r>
        <w:rPr>
          <w:rFonts w:ascii="Times New Roman"/>
          <w:b w:val="false"/>
          <w:i w:val="false"/>
          <w:color w:val="000000"/>
          <w:sz w:val="28"/>
        </w:rPr>
        <w:t xml:space="preserve"> изложить в следующей редакции: </w:t>
      </w:r>
    </w:p>
    <w:bookmarkStart w:name="z75" w:id="47"/>
    <w:p>
      <w:pPr>
        <w:spacing w:after="0"/>
        <w:ind w:left="0"/>
        <w:jc w:val="both"/>
      </w:pPr>
      <w:r>
        <w:rPr>
          <w:rFonts w:ascii="Times New Roman"/>
          <w:b w:val="false"/>
          <w:i w:val="false"/>
          <w:color w:val="000000"/>
          <w:sz w:val="28"/>
        </w:rPr>
        <w:t>
      "Участие на закрытом тендере принимает ограниченный круг участников, определяемый комиссией на основании предложений заинтересованных государственных органов. Приглашения на участие в закрытом тендере со всеми условиями закрытого тендера рассылает продавец. Регистрация заявок лиц, которым направлено приглашение на участие, желающих принять участие в закрытом тендере, производится на веб-портале реестра со дня рассылки письменных приглашений и заканчивается за пять минут до начала закрытого тендера.";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следующий редакции: </w:t>
      </w:r>
    </w:p>
    <w:bookmarkStart w:name="z77" w:id="48"/>
    <w:p>
      <w:pPr>
        <w:spacing w:after="0"/>
        <w:ind w:left="0"/>
        <w:jc w:val="both"/>
      </w:pPr>
      <w:r>
        <w:rPr>
          <w:rFonts w:ascii="Times New Roman"/>
          <w:b w:val="false"/>
          <w:i w:val="false"/>
          <w:color w:val="000000"/>
          <w:sz w:val="28"/>
        </w:rPr>
        <w:t>
      "86. Продажа объекта приватизации осуществляется посредством заключения договора купли-продажи по цене, определяемой по результатам проведенного тендера по передаче в доверительное управление или имущественный наем (аренду) с правом последующего выкупа и указанной в договоре доверительного управления или имущественного найма (аренды) с условием индексации в случае выкупа.</w:t>
      </w:r>
    </w:p>
    <w:bookmarkEnd w:id="48"/>
    <w:bookmarkStart w:name="z78" w:id="49"/>
    <w:p>
      <w:pPr>
        <w:spacing w:after="0"/>
        <w:ind w:left="0"/>
        <w:jc w:val="both"/>
      </w:pPr>
      <w:r>
        <w:rPr>
          <w:rFonts w:ascii="Times New Roman"/>
          <w:b w:val="false"/>
          <w:i w:val="false"/>
          <w:color w:val="000000"/>
          <w:sz w:val="28"/>
        </w:rPr>
        <w:t xml:space="preserve">
      При этом индексации подлежит цена объекта приватизации за вычетом гарантийного взноса за весь период доверительного управления или имущественного найма (аренды) до дня заключения договора купли-продажи включительно, исходя из базовой ставки Национального Банка Республики Казахстан. Расчеты по договору купли-продажи осуществляются в порядке, определенном пунктом 89 настоящих Правил."; </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80" w:id="50"/>
    <w:p>
      <w:pPr>
        <w:spacing w:after="0"/>
        <w:ind w:left="0"/>
        <w:jc w:val="both"/>
      </w:pPr>
      <w:r>
        <w:rPr>
          <w:rFonts w:ascii="Times New Roman"/>
          <w:b w:val="false"/>
          <w:i w:val="false"/>
          <w:color w:val="000000"/>
          <w:sz w:val="28"/>
        </w:rPr>
        <w:t>
      "90. В случае просрочки авансового или окончательного платежа договор купли-продажи продавцом расторгается в одностороннем порядке с предъявлением требований к покупателю о возмещении реальных убытков в части, не покрытой гарантийным взносом.</w:t>
      </w:r>
    </w:p>
    <w:bookmarkEnd w:id="50"/>
    <w:bookmarkStart w:name="z81" w:id="51"/>
    <w:p>
      <w:pPr>
        <w:spacing w:after="0"/>
        <w:ind w:left="0"/>
        <w:jc w:val="both"/>
      </w:pPr>
      <w:r>
        <w:rPr>
          <w:rFonts w:ascii="Times New Roman"/>
          <w:b w:val="false"/>
          <w:i w:val="false"/>
          <w:color w:val="000000"/>
          <w:sz w:val="28"/>
        </w:rPr>
        <w:t>
      В данном случае объект приватизации вновь выставляется на торги с условиями отмененных торгов.</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Передача объекта приватизации, за исключением государственных пакетов акций, производится по акту приема-передачи не позднее тридцати календарных дней с даты полной оплаты покупателем цены продажи по договору купли-продажи, за исключением случая, указанного в </w:t>
      </w:r>
      <w:r>
        <w:rPr>
          <w:rFonts w:ascii="Times New Roman"/>
          <w:b w:val="false"/>
          <w:i w:val="false"/>
          <w:color w:val="000000"/>
          <w:sz w:val="28"/>
        </w:rPr>
        <w:t>пункте 95</w:t>
      </w:r>
      <w:r>
        <w:rPr>
          <w:rFonts w:ascii="Times New Roman"/>
          <w:b w:val="false"/>
          <w:i w:val="false"/>
          <w:color w:val="000000"/>
          <w:sz w:val="28"/>
        </w:rPr>
        <w:t xml:space="preserve"> настоящих Правил. </w:t>
      </w:r>
    </w:p>
    <w:bookmarkStart w:name="z83" w:id="52"/>
    <w:p>
      <w:pPr>
        <w:spacing w:after="0"/>
        <w:ind w:left="0"/>
        <w:jc w:val="both"/>
      </w:pPr>
      <w:r>
        <w:rPr>
          <w:rFonts w:ascii="Times New Roman"/>
          <w:b w:val="false"/>
          <w:i w:val="false"/>
          <w:color w:val="000000"/>
          <w:sz w:val="28"/>
        </w:rPr>
        <w:t xml:space="preserve">
      Сведения о подписании акта приема-передачи покупателем вносятся продавцом на веб-портал реестра в двухдневный срок. </w:t>
      </w:r>
    </w:p>
    <w:bookmarkEnd w:id="52"/>
    <w:bookmarkStart w:name="z84" w:id="53"/>
    <w:p>
      <w:pPr>
        <w:spacing w:after="0"/>
        <w:ind w:left="0"/>
        <w:jc w:val="both"/>
      </w:pPr>
      <w:r>
        <w:rPr>
          <w:rFonts w:ascii="Times New Roman"/>
          <w:b w:val="false"/>
          <w:i w:val="false"/>
          <w:color w:val="000000"/>
          <w:sz w:val="28"/>
        </w:rPr>
        <w:t>
      Подписанный акт приема-передачи является основанием для проведения государственной регистрации об изменении собственника на проданный объект приватизации.</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продаже государственного предприятия как имущественного комплекса покупателем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 должна быть осуществлена государственная регистрация прекращения деятельности приватизированного государственного предприятия с обязательным извещением продавца о проведенной регистрации. </w:t>
      </w:r>
    </w:p>
    <w:bookmarkStart w:name="z86" w:id="54"/>
    <w:p>
      <w:pPr>
        <w:spacing w:after="0"/>
        <w:ind w:left="0"/>
        <w:jc w:val="both"/>
      </w:pPr>
      <w:r>
        <w:rPr>
          <w:rFonts w:ascii="Times New Roman"/>
          <w:b w:val="false"/>
          <w:i w:val="false"/>
          <w:color w:val="000000"/>
          <w:sz w:val="28"/>
        </w:rPr>
        <w:t xml:space="preserve">
      При неподписании покупателем акта приема-передачи в установленный срок продавцом расторгается договор купли-продажи в одностороннем порядке с предъявлением требований к покупателю о возмещении реальных убытков в части, не покрытой гарантийным взносом, и подписывается акт об отмене результатов торгов, формируемый на веб-портале реестра. </w:t>
      </w:r>
    </w:p>
    <w:bookmarkEnd w:id="54"/>
    <w:bookmarkStart w:name="z87" w:id="55"/>
    <w:p>
      <w:pPr>
        <w:spacing w:after="0"/>
        <w:ind w:left="0"/>
        <w:jc w:val="both"/>
      </w:pPr>
      <w:r>
        <w:rPr>
          <w:rFonts w:ascii="Times New Roman"/>
          <w:b w:val="false"/>
          <w:i w:val="false"/>
          <w:color w:val="000000"/>
          <w:sz w:val="28"/>
        </w:rPr>
        <w:t>
      В данном случае объект приватизации вновь выставляется на торги с условиями отмененных торгов.";</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 </w:t>
      </w:r>
    </w:p>
    <w:bookmarkStart w:name="z89" w:id="56"/>
    <w:p>
      <w:pPr>
        <w:spacing w:after="0"/>
        <w:ind w:left="0"/>
        <w:jc w:val="both"/>
      </w:pPr>
      <w:r>
        <w:rPr>
          <w:rFonts w:ascii="Times New Roman"/>
          <w:b w:val="false"/>
          <w:i w:val="false"/>
          <w:color w:val="000000"/>
          <w:sz w:val="28"/>
        </w:rPr>
        <w:t xml:space="preserve">
      "93. Оплата в рассрочку допускается лишь в случаях, когда условия возможной рассрочки были заблаговременно доведены до сведения участников торгов. При этом размер первоначального взноса не может быть меньше пятнадцати процентов от цены продажи, а период рассрочки составляет не более трех лет.". </w:t>
      </w:r>
    </w:p>
    <w:bookmarkEnd w:id="56"/>
    <w:bookmarkStart w:name="z90" w:id="57"/>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5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