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4503" w14:textId="e3c4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некоторым организациям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2024 года № 901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международных школ следующим организациям образования: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учреждению образования "Казахстанская школа интеллекта";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товариществу с ограниченной ответственностью "Spectrum International School".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