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3535" w14:textId="8263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показателей республиканского бюджета на 2024 год и внесении изменений и дополнения в постановление Правительства Республики Казахстан от 12 декабря 2023 года № 1108 "О реализации Закона Республики Казахстан "О республиканском бюджете на 2024 –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2024 года № 911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111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показателей республиканского бюджета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2023 года № 1108 "О реализации Закона Республики Казахстан "О республиканском бюджете на 2024 – 2026 годы" следующие изменения и дополнение: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2 277 765 250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2 272 042 302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996 572 394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105 457 677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152 721 971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Целевые трансферты на развитие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146 999 023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879 959 290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32 888 046</w:t>
            </w:r>
          </w:p>
        </w:tc>
      </w:tr>
    </w:tbl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30 921 141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энергетики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25 198 193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21 563 921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12 995 059</w:t>
            </w:r>
          </w:p>
        </w:tc>
      </w:tr>
    </w:tbl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областным бюджетам, бюджетам городов республиканского значения, столицы на 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24 482 783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18 759 835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"V. Целевые трансферты из Национального фонда":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"V.I. Республиканские бюджетные инвестиционные проекты":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652 "Министерство водных ресурсов и ирригации Республики Казахстан":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254 "Эффективное управление водными ресурсами":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119 "Строительство и реконструкция систем водоснабжения, гидротехнических сооружений за счет целевого трансферта из Национального фонда Республики Казахстан":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5 474 095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2 885 029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 в селах Красная поляна, Петриковка и Арбузинка Сандыктауского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Покровского месторождения подземных вод до сел Талапкер и Кажымукан Целиноградского района Акмолинской области. 1-я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995 918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группового водопровода в селах Красная поляна, Петриковка и Арбузинка Сандыктауского района Акмолинской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167 471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водовода Покровского месторождения подземных вод до сел Талапкер и Кажымукан Целиноградского района Акмолинской области. 1-я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2 250 459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защитной дамбы города Астаны с устройством катастрофического водосброса с отводящим каналом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291 403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Есильского контррегулятора на реке Есиль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головного сооружения лиманного орошения Алва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Кояндинского водохранилища"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модернизация сооружений Астанинского водохранилища в Акмолинской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Актюбинского водохранилища на реке Илек в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Актюбинского водохранилища на реке Илек в Актюбинской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Каргалинского водохранилища на реке Каргалы"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941 713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магистрального канала "БАК им.Д.Кунаева" с ПК-130 по ПК-138+86; с ПК-166+70 по ПК-170+14; с ПК-223 по ПК-226 Енбекшиказахского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Строительство Каскеленского группового водовода в Карасайском районе Алматинской области 1 очередь (2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I очередь (3-й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1 722 194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магистрального канала "БАК им.Д.Кунаева" с ПК-130 по ПК-138+86; с ПК-166+70 по ПК-170+14; с ПК-223 по ПК-226 Енбекшиказахского района Алматинской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Строительство Каскеленского группового водовода в Карасайском районе Алматинской области 1 очередь (2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Каскеленского группового водовода в Карасайском районе Алматинской области. I очередь (3-й пусковой комплекс) строительства. Корректировка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повышение сейсмоустойчивости плотины Бартогайского водохранилища в Алматинской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3 243 249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"Багырлай"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канала "Кобяково-Забурунье" Курмангазинского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361 550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"Қурайлы сай"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436 116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сооружений, находящихся на "Ералинском" гидроузле в с. Миялы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396 877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1 680 117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"Багырлай"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на реконструкцию канала "Кобяково-Забурунье" Курмангазинского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канала "Қурайлы сай" Индерского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гидротехнических сооружений, находящихся на "Ералинском" гидроузле в с. Миялы Кызылкогинского района Атырауской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114 486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магистрального водопровода "Тайсойган-Миялы" Кызылкогинского района Атырауской области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715 865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сооружений Кандысуйского водохранилища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Кандысу с магистральными каналами ЛМК и Есенгелды на реке Кандысу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сооружений Кандысуйского водохранилища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гидроузла Кандысу с магистральными каналами ЛМК и Есенгелды на реке Кандысу Тарбагатайского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водохранилища Терс-Ащибулак в Жуалынском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Караконызского водохранилища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Ргайты на реке Ргайты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Акмола на реке Талас на границе Таласского и Байзакского районов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Калгуты на реке Калгуты в Кордайском районе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"Строительство водохранилища Акмола на реке Талас на границе Таласского и Байзакского районов Жамбылской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Р-17-1"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Наурызбай"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Ошакбай-2"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Карымсак"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Жанасаз"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Безымянный земляной"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Кудайкул-1"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Кудайкул-2"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Байзакского района ВХК Назарбек-1"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Правый отвод"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Нефтебаза"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КХ-3"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1"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Сельский 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Полевой 3"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Р-112"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Сортопытный"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Р-118*"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Р-118*"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Р-118а"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Р-120"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Р-122б"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Р-122в"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Р-124"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Р-124а"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Р-126"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Р-128а"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каналов Кордайского района ВХК Р-128б"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3 869 916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V очередь (водовод Муратсай-Жанибек) по месту расположения: Республика Казахстан, Западно-Казахстанская область, Жанибекский р-н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пос. Тоган Акжаикского района Западно-Казахстанской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1 292 094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 Урало-Кушумской ООС, ЗКО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1 990 411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Урдинского группового водопровода ЗКО V очередь (водовод Муратсай-Жанибек) по месту расположения: Республика Казахстан, Западно-Казахстанская область, Жанибекский р-н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723 695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Кировского водохранилища в пос. Тоган Акжаикского района Западно-Казахстанской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953 694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Механизированная очистка протоки Чаган и Кушумского магистрального канала Урало-Кушумской ООС, ЗКО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ТЭО "Строительство водохранилища Садовое на реке Үлкен-Құндызды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Завершение разработки ТЭО "Строительство водохранилища Садовое на реке Үлкен-Құндызды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"Строительство водохранилища на реке Нура Ынталинский с/о Каркаралинский район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"Албарбогет" Джангельдинского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6 965 908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ТЭО "Строительство водохранилища на реке Нура Ынталинский с/о Каркаралинский район Карагандинская область"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плотины "Албарбогет" Джангельдинского района Костанайской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7 484 216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1 в Жанакорганском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3 в Шиелинском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951 574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1 в Жанакорганском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429 073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второй линии магистрального водовода от головного водозабора "Такырколь" до насосной станций № 3 в Шиелинском районе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1 357 363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26 магистральных и межхозяйственных каналов ("Новошиели МК", о-2, Р-7, "Келтөбе МК", "Қызылорда оң жағалауы МК", Р-12, Қазалы оң жағалауы МК, Әйтек, Сүнақата, Қамыстықак, Жаңаорық, Р-1, ЛМК-9, ЛМК-11в, ЛМК-15В, ЛМК - 17а, ботабай, Жетікөл-Жарма, Шонық, Левая ветка, Коммунизм, Құрайлы, Правая ветка, Наурызбай, Балжарма)"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ПИР на автоматизацию Кызылординского левобережного магистрального канала в Кызылординской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264 240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"Завершение строительства Каракольского водохранилища Урджарского района области Абай"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Актоган, Татарский, Белбастау на реке Карабута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Бургон и Жанбас на реке Коктерек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Актоган, Татарский, Белбастау на реке Карабута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плотинного гидроузла с магистральными каналами Бургон и Жанбас на реке Коктерек Урдарского района"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Урдарского района 10 каналов (Отгонный, Назар-Орал, Токтыбай, Соединительный, Амангельды, Алмалы, Шошкалы, Кызылшокы, Акбастау, Жанай)"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Жарминского района 5 каналов (Гольцовский, Богенбай, Корыкшар, Трудовой, Актоган)"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Урдарского района 10 каналов (Отгонный, Назар-Орал, Токтыбай, Соединительный, Амангельды, Алмалы, Шошкалы, Кызылшокы, Акбастау, Жанай)"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и восстановление водохозяйственных систем и сооружений для обеспечения водой орошаемых земель Жарминского района 5 каналов (Гольцовский, Богенбай, Корыкшар, Трудовой, Актоган)"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7 241 939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II-го подъҰма Уйтас-Айдосского водозабора со строительством водовода до ХПОС г.Жезказган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6 962 800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 Жезказган Карагандинской области (корректировка 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10 311 244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насосной станции II-го подъҰма Уйтас-Айдосского водозабора со строительством водовода до ХПОС г.Жезказган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9 909 203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Эскулинского водовода с учетом водоснабжения г. Жезказган Карагандинской области (корректировка 2)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магистрального канала Жездинский г.Жезказган, с/о Талап"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44"/>
    <w:bookmarkStart w:name="z25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12 218 706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Соколовского группового водопровода и строительство разводящих сетей сельских населенных пунктов с подключением. 2-я 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47"/>
    <w:bookmarkStart w:name="z25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области. III-очередь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1 942 113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Кокшетауского группового водопровода, третья очередь строительства. Участок от насосной станции четвертого подъҰма до насосной станции седьмого подъҰма (первый этап) Айыртауского района и района Шал акына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1 114 006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59"/>
    <w:bookmarkStart w:name="z26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Булаевского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аварийных участков Ишимского группового водопровода в Северо-Казахстанской области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2 143 742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Ишимского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Булаевского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5 323 913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инженерно-технической укрепленности водохранилища Тогус, устройство системы обеспечения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Ишимского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головных сооружений Булаевского группового водопровода в Северо-Казахстанской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5 992 114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 инженерно-технической укрепленности водохранилища Тогус, устройство системы обеспечения безопасности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116 049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и реконструкция первоочередных магистральных каналов оросительной системы Тюлькубасского района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2 027 223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"Р-6" в Ордабасинском районе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73"/>
    <w:bookmarkStart w:name="z27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"Казыналык" в Ордабасинском районе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5"/>
    <w:bookmarkStart w:name="z28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76"/>
    <w:bookmarkStart w:name="z28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 "Реконструкция канала "Казыналык" в Ордабасинском районе Туркестанской области"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78"/>
    <w:bookmarkStart w:name="z28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79"/>
    <w:bookmarkStart w:name="z28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межхозяйственного канала К-30 с гидротехническими сооружениями с внедрением автоматизации водоучета и водораспределения в Мактаральском районе ЮКО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Кызылкумского магистрального канала с автоматизацией водоучета и водораспределения Шардаринского и Арысского районов Южно-Казахстанской области (3-очередь)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1"/>
    <w:bookmarkStart w:name="z28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исключить;</w:t>
      </w:r>
    </w:p>
    <w:bookmarkEnd w:id="282"/>
    <w:bookmarkStart w:name="z28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83"/>
    <w:bookmarkStart w:name="z28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очистного сооружения систем водоснабжения г. Арысь"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5"/>
    <w:bookmarkStart w:name="z29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86"/>
    <w:bookmarkStart w:name="z29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ПСД "Реконструкция очистного сооружения систем водоснабжения г. Арысь"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88"/>
    <w:bookmarkStart w:name="z29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подразделе "V.II. Целевые трансферты на развитие ":</w:t>
      </w:r>
    </w:p>
    <w:bookmarkEnd w:id="289"/>
    <w:bookmarkStart w:name="z29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10 "Сельское, водное, лесное, рыбное хозяйство, особо охраняемые природные территории, охрана окружающей среды и животного мира, земельные отношения":</w:t>
      </w:r>
    </w:p>
    <w:bookmarkEnd w:id="290"/>
    <w:bookmarkStart w:name="z29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652 "Министерство водных ресурсов и ирригации Республики Казахстан":</w:t>
      </w:r>
    </w:p>
    <w:bookmarkEnd w:id="291"/>
    <w:bookmarkStart w:name="z29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254 "Эффективное управление водными ресурсами":</w:t>
      </w:r>
    </w:p>
    <w:bookmarkEnd w:id="292"/>
    <w:bookmarkStart w:name="z29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бюджетной подпрограмме 120 "Целевые трансферты на развитие областным бюджетам, бюджетам городов республиканского значения, столицы на увеличение водности поверхностных водных ресурсов за счет целевого трансферта из Национального фонда Республики Казахстан":</w:t>
      </w:r>
    </w:p>
    <w:bookmarkEnd w:id="293"/>
    <w:bookmarkStart w:name="z29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294"/>
    <w:bookmarkStart w:name="z30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170 303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6"/>
    <w:bookmarkStart w:name="z30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297"/>
    <w:bookmarkStart w:name="z30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179 575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2 950 000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99"/>
    <w:bookmarkStart w:name="z30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0"/>
    <w:bookmarkStart w:name="z30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1 847 078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1 196 502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2"/>
    <w:bookmarkStart w:name="z30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3"/>
    <w:bookmarkStart w:name="z30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05"/>
    <w:bookmarkStart w:name="z31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306"/>
    <w:bookmarkStart w:name="z31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4 248 912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08"/>
    <w:bookmarkStart w:name="z31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09"/>
    <w:bookmarkStart w:name="z31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1 731 172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5 207 673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3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1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заинтересованными администраторами республиканских бюджетных программ внести изменения в сводный план финансирования по обязательствам и платежам на соответствующий финансовый год.</w:t>
      </w:r>
    </w:p>
    <w:bookmarkEnd w:id="312"/>
    <w:bookmarkStart w:name="z31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января 2024 года.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911</w:t>
            </w:r>
          </w:p>
        </w:tc>
      </w:tr>
    </w:tbl>
    <w:bookmarkStart w:name="z32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показателей республиканского бюджета на 2024 год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тыс. тенге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Изменения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+,-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200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Заграничные командировки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Центральная избирательная комиссия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выборов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 на обеспечение и проведение выборов акимов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-356 303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взнос в Фонд социального медицинского страхования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-39 595 939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тепло-, электроэнергетики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-5 722 948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35 958 021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финансов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35 958 021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45 118 887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простых векселей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правительственного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9 160 866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911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 № 1108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6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целевых текущих трансфертов областным бюджетам на обеспечение и проведение выборов акимов районов (городов областного значения)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1 884 840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2024 года № 911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декабря 2023 года № 1108</w:t>
            </w:r>
          </w:p>
        </w:tc>
      </w:tr>
    </w:tbl>
    <w:bookmarkStart w:name="z329" w:id="3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 резерва Правительства Республики Казахстан</w:t>
      </w:r>
    </w:p>
    <w:bookmarkEnd w:id="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финансов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567 301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567 301 402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Чрезвычайный резерв Правительства Республики Казахстан для ликвидации чрезвычайных ситуаций природного и техногенного характера на территории Республики Казахстан и других государств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51 368 358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неотложные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513 583 044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на исполнение обязательств по решениям судов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Правительства Республики Казахстан для жизнеобеспечения населения при ликвидации чрезвычайных ситуаций природного и техногенного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