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d9c" w14:textId="c07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2024 года № 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энергетики Республики Казахстан (далее – Министерство) является центральным исполнительным органом Республики Казахстан, осуществляющим формирование и реализацию государственной политики, координацию процесса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(далее – регулируемые сферы).";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реализация государственной политики, совершенствование системы государственного управления в сферах нефтегазовой, нефтегазохимической промышленности, транспортировки углеводородов, в области недропользования в части углеводородов, добычи урана, государственного регулирования производства нефтепродуктов, газа и газоснабжения, магистрального трубопровода, электроэнергетики, теплоэнергетики в части производства, транспортировки и реализации тепловой энергии,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безопасности, развития возобновляемых источников энергии и обеспечения нормативными правовыми актами и нормативно-техническими документами в пределах своей компетенции;";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создает научно-технический совет и утверждает его положение;";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"243) определяет оператора рынка централизованной торговли;";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246-1)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"246-1) разрабатывает и утверждает правила формирования перечня гибридных групп;";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"250) разрабатывает и утверждает правила получения энергопроизводящими, энергопередающими организациями и теплопроизводящими, теплотранспортирующими субъектами паспорта готовности к работе в осенне-зимний период;";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"263) разрабатывает и утверждает правила определения норм эксплуатационного запаса топлива в осенне-зимний период для энергопроизводящих организаций и теплопроизводящих субъектов;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утверждает нормы эксплуатационного запаса топлива в осенне-зимний период для энергопроизводящих организаций и теплопроизводящих субъектов;";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"287) разрабатывает и утверждает правила проведения расследования в областях электроэнергетики и теплоэнергетики, учета технологических нарушений в области электроэнергетики, в централизованных и местных системах теплоснабжения;";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"290) разрабатывает и утверждает правила учета тепловой энергии и теплоносителя;";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290-1), 290-2), 290-3), 290-4), 290-5), 290-6), 290-7), 290-8), 290-9), 290-10), 290-11), 290-12), 290-13), 290-14), 290-15), 290-16), 290-17), 290-18), 290-19), 290-20), 290-21) и 290-22) следующего содержания: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"290-1) разрабатывает ключевые показатели теплоэнергетики в части производства и транспортировки тепловой энергии;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290-2) разрабатывает целевые показатели теплоэнергетики в части производства и транспортировки тепловой энергии;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290-3) утверждает ключевые и целевые показатели теплоэнергетики по соответствующим административно-территориальным единицам, секторам производства, транспортировки, реализации и потребления тепловой энергии, а также энергосбережения и повышения энергоэффективности, разработанные соответствующими уполномоченными органами;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290-4) разрабатывает и утверждает правила ведения реестра субъектов теплоснабжения, действующих в централизованных и местных системах теплоснабжения;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290-5) разрабатывает и утверждает правила кредитования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290-6) разрабатывает и утверждает правила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290-7) осуществляет кредитование и субсидирование строительства, реконструкции и модернизации систем теплоснабжения;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290-8) осуществляет координацию местных исполнительных органов областей, городов республиканского значения, столицы при субсидировании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290-9)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290-10) ведет учет технологических нарушений в централизованных системах теплоснабжения;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290-11) участвует в работе комиссий субъектов теплоснабжения, функционирующих в централизованных системах теплоснабжения, по оценке готовности объектов теплоэнергетики и входящих в их состав зданий, помещений, сооружений и оборудования к работе в осенне-зимний период;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290-12) разрабатывает и утверждает правила мониторинга состояния теплоэнергетики;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290-13) разрабатывает и утверждает правила взаимодействия субъектов теплоснабжения и потребителей тепловой энергии;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290-14) разрабатывает и утверждает правила разработки и утверждения схем развития теплоснабжения;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290-15) разрабатывает и утверждает типовое положение о производственном контроле;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290-16) разрабатывает и утверждает правила функционирования единой государственной системы управления топливно-энергетическим комплексом;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290-17) разрабатывает и утверждает правила передачи данных теплопроизводящими и теплотранспортирующими субъектами в единую государственную систему управления топливно-энергетическим комплексом;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290-18) утверждает форму заключения о результатах дистанционного контроля;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290-19) утверждает форму годового списка проверок и форму списка проверок;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290-20) утверждает формы акта о назначении проверки, акта о результатах проверки, акта о продлении проверки, акта о приостановлении проверки, акта о возобновлении проверки, предписания об устранении выявленных нарушений;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290-21) утверждает форму приказа о проведении проверки во внеурочное время;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290-22) утверждает форму плана мероприятий по устранению выявленных нарушений;";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"303) разрабатывает и утверждает типовые договоры о покупке услуги по поддержанию готовности электрической мощности;";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"314)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осуществляет координацию местных исполнительных органов областей, городов республиканского значения,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активов;";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315-1) следующего содержания: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"315-1) разрабатывает и утверждает правила кредитования строительства, реконструкции и модернизации электрических сетей региональных электросетевых компаний, находящихся в коммунальной собственности, по согласованию с центральным уполномоченным органом по бюджетному планированию;";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"336) выдает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законодательством Республики Казахстан в области электроэнергетики и теплоэнергетики, а также отказывает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законодательством Республики Казахстан в области электроэнергетики и теплоэнергетики, для получения паспорта готовности;";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"341) осуществляет государственный энергетический контроль за: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электроэнергетики, а также соблюдением технических и технологических норм при эксплуатации энергетического оборудования;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энергетического оборудования, электрических станций, электрических сетей, электрических установок потребителей;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надежностью и безопасностью производства, передачи, снабжения и потребления электрической энергии;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на электрических установках работников, не прошедших проверку знаний правил технической эксплуатации и правил техники безопасности;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оператора, в том числе в осенне-зимний период;";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341-1), 341-2), 341-3), 341-4), 341-5) и 341-6) следующего содержания: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"341-1) осуществляет государственный контроль в области электроэнергетики в части эксплуатации и технического состояния энергетического оборудования, энергопроизводящих организаций (за исключением энергопроизводящих организаций, использующих возобновляемые источники энергии), энергопередающих организаций и системного оператора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расследования – в соответствии с Предпринимательским кодексом Республики Казахстан и Законом Республики Казахстан "Об электроэнергетике", на предмет соответствия деятельности субъектов (объектов) контроля требованиям законодательства Республики Казахстан в области электроэнергетики;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341-2) осуществляет государственный контроль в форме внеплановой проверки, профилактического контроля с посещением субъекта (объекта) контроля в области электроэнергетики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341-3) осуществляет профилактический контроль без посещения субъекта (объекта) контроля в области электроэнергетики в соответствии с Предпринимательским кодексом Республики Казахстан и статьей 6-1 Закона Республики Казахстан "Об электроэнергетике";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341-4) осуществляет государственный контроль в централизованной системе теплоснабжения за: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законодательства Республики Казахстан в области теплоэнергетики, а также соблюдением технических и технологических норм при эксплуатации объектов теплоэнергетики;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по безопасной эксплуатации объектов теплоэнергетики и входящих в их состав зданий, помещений, сооружений и оборудования;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и надежностью теплоснабжения, безопасностью системы теплоснабжения;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недопуском или отстранением от работы работников, не прошедших проверку знаний правил технической эксплуатации и правил техники безопасности;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и осуществлением ремонтно-восстановительных работ теплопроизводящих и теплотранспортирующих субъектов, в том числе в осенне-зимний период;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341-5) осуществляет государственный контроль в области теплоэнергетики в части эксплуатации и технического состояния объектов теплоэнергетики, теплопроизводящих и теплотранспортирующих субъектов в форме дистанционного контроля и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теплоэнергетике", расследования в соответствии с Предпринимательским кодексом Республики Казахстан и Законом Республики Казахстан "О теплоэнергетике" на предмет соответствия деятельности субъектов (объектов) контроля требованиям законодательства Республики Казахстан в области теплоэнергетики;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341-6) утверждает классификацию технологических нарушений;";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343-1) следующего содержания: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"343-1) направляет государственному органу, осуществляющему руководство в соответствующих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электроэнергетике";";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344-1) следующего содержания: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"344-1) осуществляет регулярный мониторинг состояния теплоэнергетики, включая сбор, актуализацию и опубликование информации о состоянии объектов теплоэнергетики и тепловых сетей области, города республиканского значения, столицы;";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"354) согласовывает квалифицированным потребителям вид возобновляемых источников энергии,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Казахстан;";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361-1) и 361-2) следующего содержания: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"361-1) утверждает правила определения фиксированных тарифов и предельных аукционных цен;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361-2) утверждает фиксированные тарифы;";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378-1) и 378-2) следующего содержания: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"378-1) разрабатывает и утверждает типовой договор купли-продажи электрической энергии у нетто-потребителей;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378-2) разрабатывает и утверждает правила подключения к электрическим сетям и эксплуатации маломасштабных объектов;".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семьдесят седьмого и семьдесят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декабря 2024 года;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сорок второго и сорок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июля 2025 года;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двадцать седьмого, двадцать восьмого и двадцать девятого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2026 года;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абзаца сорокового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2027 года.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редакция абзацев восемьдесят первого и восемьдесят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действует до 1 января 2026 года в следующей редакции: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 351) изложить в следующей редакции: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разрабатывает и утверждает правила субсидирования затрат энергопроизводящих организаций и теплопроизводящих субъектов на приобретение топлива для бесперебойного проведения отопительного сезона и убытков (долгов) энергопроизводящих организаций, сто процентов акций (долей участия в уставном капитале) которых принадлежат государству, находящихся в коммунальной собственности и осуществляющих одновременно деятельность по производству воды (дистиллята), электрической и тепловой энергии;".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