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01c7" w14:textId="55f0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августа 2022 года № 576 "Об утверждении Правил признания технологий в качестве "зеленых"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2024 года № 919.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2022 года № 576 "Об утверждении Правил признания технологий в качестве "зеленых" технологий"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признания технологий в качестве "зеленых" технологий, утвержденным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919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"зеленых" 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признании технологии в качестве "зеленой" технологии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Кому:___________________________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заявителя)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(индекс, город, район, область, 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дома, телефон, e-mail)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заявителя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(БИН, ИИН)</w:t>
            </w:r>
          </w:p>
        </w:tc>
      </w:tr>
    </w:tbl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представленное заявление о признании технологии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технологии)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"зеленой" технологии.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технологии: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технологии: ____________________________________________</w:t>
      </w:r>
    </w:p>
    <w:bookmarkEnd w:id="7"/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технологии (включая уникальное наименование, номер модели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торговое наименование, условное обозначение или информацию о текущей версии)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применения технологии:_____________________________________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технологии:_________________________________________________</w:t>
      </w:r>
    </w:p>
    <w:bookmarkEnd w:id="10"/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Предполагаемое соответствие технологии критериям "зеленой" технологии,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репрезентативный показатель:_____________________________________</w:t>
      </w:r>
    </w:p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Тип(ы) материалов/сырья, которые предполагается использовать (вода, древесина,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отходы, уголь, газ и др.):__________________________________________________</w:t>
      </w:r>
    </w:p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Измеряемые количественные и качественные показатели/свойства технологии и как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они достигаются:_________________________________________________________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функционирования технологии:______________________________</w:t>
      </w:r>
    </w:p>
    <w:bookmarkEnd w:id="14"/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Потенциальный экологический эффект от внедрения технологии (качественный 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количественный):____________________________________________________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Законодательные требования или нормативы, относящиеся к технологии и ее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использованию:___________________________________________________________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технологии другим международным, межгосударственным или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стандартам по "зеленым" технологиям: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(если да, то указать стандарты)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Описание условий и требований к эксплуатации и развертыванию технологии: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Требования к техническому и сервисному обслуживанию и ремонту: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службы технологии: ______________________________</w:t>
      </w:r>
    </w:p>
    <w:bookmarkEnd w:id="20"/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здоровья (если имеется):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заявителя /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