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6cc2" w14:textId="6c56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2024 года № 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938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2018 года № 36 "Об утверждении Правил проведения дактилоскопической и геномной регистрации".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2022 года № 720 "О внесении изменений и дополнений в постановление Правительства Республики Казахстан от 31 января 2018 года № 36 "Об утверждении Правил проведения дактилоскопической и геномной регистрации".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февраля 2023 года № 141 "О некоторых вопросах проведения дактилоскопической и геномной регистрации в Республике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2023 года № 1246 "О внесении изменений в постановление Правительства Республики Казахстан от 31 января 2018 года № 36 "Об утверждении Правил проведения дактилоскопической и геномной регистрации".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2024 года № 246 "О внесении изменений и дополнений в постановление Правительства Республики Казахстан от 31 января 2018 года № 36 "Об утверждении Правил проведения дактилоскопической и геномной регистрации".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