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082b" w14:textId="adb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 и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525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взыскания по ним,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оператор интернет-платформы (далее – оператор) – индивидуальный предприниматель или юридическое лицо, оказывающие с использованием интернет-платформы услуги по предоставлению технических, организационных (в том числе услуг с привлечением третьих лиц для оказания работ или услуг),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заказчиками, зарегистрированными на интернет-платформе;";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качестве агента по уплате обязательных пенсионных взносов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243 Социального кодекса, рассматривается оператор.";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Обязательные пенсионные взносы, подлежащие уплате в ЕНПФ, исчисляются путем применения ставки,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к объекту исчисления обязательных пенсионных взносов,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102-1 Социального кодекса, в сроки, предусмотренные в пункте 10 настоящих Правил.";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получаемым доходом для лиц, занимающихся частной практикой, а также индивидуальных предпринимателей для целей исчисления обязательных пенсионных взносов является сумма, определяемая ими самостоятельно в пределах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кодекса, но не более дохода, определяемого для целей налогообложения в соответствии с Кодексом Республики Казахстан "О налогах и других обязательных платежах в бюджет" (далее – Налоговый кодекс).";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для Государственной корпорации – социальные выплаты по случаям утраты трудоспособности, потери работы, потери дохода в связи с беременностью и родами, усыновлением (удочерением) новорожденного ребенка (детей) и уходом за ребенком по достижении им возраста полутора лет;";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для операторов, осуществляющих уплату обязательных пенсионных взносов за исполнителей, являющихся индивидуальными предпринимателями, применяющими специальный налоговый режим с использованием специального мобильного приложения, – полученный исполнителями доход или доход, принимаемый для исчисления обязательных пенсионных взносов,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249 Социального кодекса.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доходом, принимаемым для исчисления обязательных пенсионных взносов, понимается доход, получаемый индивидуальным предпринимателем, определяемый им самостоятельно для уплаты социальных отчислений, за исключением доходов, с которых не уплачиваются обязательные пенсионные взносы, но не более дохода, определяемого для целей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принимаемый для исчисления обязательных пенсионных взносов, в месяц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 оператором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 – не позднее 25 числа месяца, следующего за месяцем выплаты доходов.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уплаты обязательных пенсионных взносов, обязательных профессиональных пенсионных взносов гражданами Республики Казахстан, указанными в подпунктах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кодекса, обязательные пенсионные взносы, обязательные профессиональные пенсионные взносы перечисляются в Государственную корпорацию не позднее 25 числа месяца, следующего за месяцем получения доходов.";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ЕНПФ, получив из Государственной корпорации заявку в электронном виде на возврат ошибочно зачисленных сумм обязательных пенсионных взносов и (или) пени, в течение пяти рабочих дней со дня ее получения осуществляет возврат ошибочно зачисленных сумм обязательных пенсионных взносов и (или)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причинам, указанным в соглашении, заключенном между ЕНПФ и Государственной корпорацией.";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2023 года № 540 "Об утверждении Правил и сроков исчисления (начисления) и перечисления обязательных пенсионных взносов работодателя в единый накопительный пенсионный фонд и взыскания по ним":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(начисления) и перечисления обязательных пенсионных взносов работодателя в единый накопительный пенсионный фонд и взыскания по ним, утвержденных указанным постановлением: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качестве агента по уплате обязательных пенсионных взносов работодателя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243 Социального кодекса, рассматривается оператор интернет-платформы, определенный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102 Социального кодекса;";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оператор интернет-платформы (далее – оператор) – индивидуальный предприниматель или юридическое лицо, оказывающие с использованием интернет-платформы услуги по предоставлению технических, организационных (в том числе услуг с привлечением третьих лиц для оказания работ или услуг), информационных и иных возможностей с применением информационных технологий и систем для установления контактов и заключения сделок по оказанию услуг и выполнению работ между исполнителями и заказчиками, зарегистрированными на интернет-платформе.";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для операторов, осуществляющих уплату обязательных пенсионных взносов работодателей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 – полученный исполнителями доход.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доходом, принимаемым для исчисления обязательных пенсионных взносов работодателя, понимается доход, полученный исполнителями, являющимися индивидуальными предпринимателями, применяющими специальный налоговый режим с использованием специального мобильного приложения, за оказанные услуги или выполненные работы.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принимаемый для исчисления обязательных пенсионных взносов работодателя, в месяц не должен превышать 50-кратный минимальный размер заработной платы, установленный на соответствующий финансовый год законом о республиканском бюджете.";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 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операторов за исполнителей, являющихся индивидуальными предпринимателями, применяющими специальный налоговый режим с использованием специального мобильного приложения, обязательные пенсионные взносы работодателя перечисляются в срок не позднее 25 числа месяца, следующего за месяцем выплаты доходов.";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ЕНПФ, получив из Государственной корпорации заявку в электронном виде на возврат ошибочно зачисленных сумм обязательных пенсионных взносов работодателя и (или) пени, в течение 5 (пять) рабочих дней со дня ее получения осуществляет возврат ошибочно зачисленных сумм обязательных пенсионных взносов работодателя и (или) пени в Государственную корпорацию с указанием номера и даты заявки Государственной корпорации либо направляет в Государственную корпорацию уведомление об отказе в возврате по причинам, указанным в соглашении, заключенном между ЕНПФ и Государственной корпорацией.".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2026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которые вводятся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