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eff95" w14:textId="1eeff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2024 года № 952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 № 952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15 марта 2019 года № 113 "О создании Государственного центра поддержки национального кино".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июля 2019 года № 551 "О некоторых вопросах Государственного фонда фильмов".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2020 года № 65 "О внесении изменения в постановление Правительства Республики Казахстан от 15 марта 2019 года № 113 "О создании Государственного центра поддержки национального кино".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июля 2020 года № 421 "О внесении изменений и дополнения в постановление Правительства Республики Казахстан от 15 марта 2019 года № 113 "О создании Государственного центра поддержки национального кино".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апреля 2021 года № 278 "О внесении изменения в постановление Правительства Республики Казахстан от 15 марта 2019 года № 113 "О создании Государственного центра поддержки национального кино".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апреля 2022 года № 249 "О внесении изменения в постановление Правительства Республики Казахстан от 15 марта 2019 года № 113 "О создании Государственного центра поддержки национального кино".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Абзацы двенадцатый – двадцать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абзацы четвертый, пятый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16 марта 2023 года № 219 "О внесении изменений в некоторые решения Правительства Республики Казахстан".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20 марта 2024 года № 211 "О внесении изменений в некоторые решения Правительства Республики Казахстан".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