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4c0" w14:textId="9d9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2024 года № 956.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республиканского государственного учреждения,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в республиканском бюджете на содержание Министерства здравоохранения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государственных учреждений – территориальных подразделений Комитета санитарно-эпидемиологического контроля Министерства здравоохранения Республики Казахстан: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186-2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принять необходимые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