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3841" w14:textId="bfb3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июля 2024 года № 526 "Об утверждении Комплексного плана развития сейсмологической отрасли Республики Казахстан на 2024 – 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2024 года № 526 "Об утверждении Комплексного плана развития сейсмологической отрасли Республики Казахстан на 2024 – 2028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сейсмологической отрасли Республики Казахстан на 2024 – 2028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21, вносится изменение на казахском языке, текст на русском языке не 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