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3dac" w14:textId="c8b3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функционировании Костанайского филиала федерального государственного бюджетного образовательного учреждения высшего образования "Челябинский государственный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2024 года № 1001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функционировании Костанайского филиала федерального государственного бюджетного образовательного учреждения высшего образования "Челябинский государственный университет".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науки и высшего образования Республики Казахстан Нурбека Саясата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функционировании Костанайского филиала федерального государственного бюджетного образовательного учреждения высшего образования "Челябинский государственный университет",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2023 года № 1001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функционировании Костанайского филиала федерального государственного бюджетного образовательного учреждения высшего образования "Челябинский государственный университет"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положением Соглашения между Правительством Республики Казахстан и Правительством Российской Федерации о создании и функционировании филиалов организаций высшего и послевузовского образования Республики Казахстан в Российской Федерации и филиалов образовательных организаций высшего образования Российской Федерации в Республике Казахстан от 24 февраля 2022 года, совершенного в городе Нур-Султане, и пунктом 1 раздела VI протокола четвертого заседания Подкомиссии по сотрудничеству в сфере образования и науки Межправительственной комиссии по сотрудничеству между Республикой Казахстан и Российской Федерацией от 28 марта 2024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взаимодействия в сфере высшего образования,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качества образования в филиалах образовательных организаций высшего образования Российской Федерации на территории Республики Казахстан,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Соглашением Стороны закрепляют условия функционирования Костанайского филиала федерального государственного бюджетного образовательного учреждения высшего образования "Челябинский государственный университет" (далее соответственно – филиал, университет).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является обособленным структурным подразделением университета, функционирующим в соответствии с уставом университета и положением о филиале.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осуществляет деятельность в соответствии с законодательством государств Сторон с учетом особенностей, предусмотренных настоящим Соглашением.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организациями, отвечающими за реализацию настоящего Соглашения,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науки и высшего образования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– Министерство науки и высшего образования Российской Федерации, университет.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своего уполномоченного органа одна Сторона незамедлительно направляет другой Стороне письменное уведомление по дипломатическим каналам.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ведется на казахском, русском и других языках в соответствии с федеральными государственными образовательными стандартами и федеральными государственными требованиями Российской Федерации и государственными общеобязательными стандартами высшего и (или) послевузовского образования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осуществляет подготовку на основании лицензии, полученной в соответствии с законодательством государств Сторон, по направлениям подготовки "экономика", "менеджмент", "юриспруденция", "филология" и "лингвистика".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перечни специальностей и направлений подготовки, по которым может осуществляться обучение в филиале, определяются Подкомиссией по сотрудничеству в сфере образования и науки Межправительственной комиссии по сотрудничеству между Республикой Казахстан и Российской Федерацией.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филиале осуществляется по очной и очно-заочной формам обучения с применением дистанционных образовательных технологий.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в филиале, успешно прошедшим государственную итоговую аттестацию, выдаются документы об образовании и (или) о квалификации установленного образца в соответствии с законодательством Российской Федерации.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и аккредитация образовательной деятельности филиала осуществляются в соответствии с законодательством государств Сторон.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в сфере образования в отношении филиала осуществляется в соответствии с законодательством государств Сторон.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на обучение в филиал регулируются законодательством Республики Казахстан и Российской Федерации, а в части, им не урегулированной, – уставом и иными локальными нормативными актами университета. 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документов об образовании и (или) о квалификации осуществляется в соответствии с международными договорами, участницами которых являются Стороны, и законодательством государств Сторон.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функционирования филиала осуществляется за счет средств филиала и иных источников, предусмотренных законодательством государств Сторон.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расходов, связанных с эксплуатацией инженерных коммуникаций (электро-, тепло-, водоснабжение, канализация) и содержанием учебных, учебно-вспомогательных, спортивных площадей и общежития, осуществляется за счет средств филиала, а также иных источников, не запрещенных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подготовки кадров филиал развивает сотрудничество и взаимодействие с хозяйствующими субъектами Республики Казахстан на условиях и принципах партнерства, предусмотренных законодательством каждого из государств Сторон.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 между ними.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которые оформляются отдельными протоколами и являются его неотъемлемой частью.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филиала подлежит приведению в соответствие с положениями настоящего Соглашения с даты его вступления в силу.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Действие настоящего Соглашения может быть прекращено любой Стороной путем направления другой Стороне по дипломатическим каналам письменного уведомления о своем намерении прекратить его действие. В этом случае действие настоящего Соглашения прекращается по истечении 10 месяцев с даты получения другой Стороной такого уведомления.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университет обеспечивает завершение обучения обучающихся филиала по направлениям подготовки, предусмотренным статьей 3 настоящего Соглашения, Стороны назначают ликвидационную комиссию, которая составляет ликвидационный баланс для утверждения уполномоченными органами, указанными в статье 2 настоящего Соглашения.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ликвидируется в соответствии с законодательством государств Сторон.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 "___" ______________ 20__ г. в двух экземплярах, каждый на казахском и русском языках, при этом оба текста имеют одинаковую силу.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настоящего Соглашения используется текст на русском языке.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Российской Федерации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