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8d1e" w14:textId="1eb8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корректировке показателей республиканского бюджета на 2024 год и внесении изменений и дополнений в постановление Правительства Республики Казахстан от 12 декабря 2023 года № 1108 "О реализации Закона Республики Казахстан "О республиканском бюджете на 2024 – 2026 годы"</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2024 года № 1011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01.01.2024.</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Бюджетного кодекса Республики Казахстан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Осуществить корректировку показателей республиканского бюджета на 2024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декабря 2023 года № 1108 "О реализации Закона Республики Казахстан "О республиканском бюджете на 2024 – 2026 годы" следующие изменения и дополнения:</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постановлению:</w:t>
      </w:r>
    </w:p>
    <w:bookmarkEnd w:id="3"/>
    <w:bookmarkStart w:name="z9" w:id="4"/>
    <w:p>
      <w:pPr>
        <w:spacing w:after="0"/>
        <w:ind w:left="0"/>
        <w:jc w:val="both"/>
      </w:pPr>
      <w:r>
        <w:rPr>
          <w:rFonts w:ascii="Times New Roman"/>
          <w:b w:val="false"/>
          <w:i w:val="false"/>
          <w:color w:val="000000"/>
          <w:sz w:val="28"/>
        </w:rPr>
        <w:t>
      строки:</w:t>
      </w:r>
    </w:p>
    <w:bookmarkEnd w:id="4"/>
    <w:bookmarkStart w:name="z10"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2 272 042 302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270 113 585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116 475 775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45 922 228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6"/>
    <w:p>
      <w:pPr>
        <w:spacing w:after="0"/>
        <w:ind w:left="0"/>
        <w:jc w:val="both"/>
      </w:pPr>
      <w:r>
        <w:rPr>
          <w:rFonts w:ascii="Times New Roman"/>
          <w:b w:val="false"/>
          <w:i w:val="false"/>
          <w:color w:val="000000"/>
          <w:sz w:val="28"/>
        </w:rPr>
        <w:t>
      "</w:t>
      </w:r>
    </w:p>
    <w:bookmarkEnd w:id="6"/>
    <w:bookmarkStart w:name="z12" w:id="7"/>
    <w:p>
      <w:pPr>
        <w:spacing w:after="0"/>
        <w:ind w:left="0"/>
        <w:jc w:val="both"/>
      </w:pPr>
      <w:r>
        <w:rPr>
          <w:rFonts w:ascii="Times New Roman"/>
          <w:b w:val="false"/>
          <w:i w:val="false"/>
          <w:color w:val="000000"/>
          <w:sz w:val="28"/>
        </w:rPr>
        <w:t>
      изложить в следующей редакции:</w:t>
      </w:r>
    </w:p>
    <w:bookmarkEnd w:id="7"/>
    <w:bookmarkStart w:name="z13"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2 265 391 774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996 572 394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105 457 677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264 067 518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116 475 775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72 432 302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45 439 105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 w:id="9"/>
    <w:p>
      <w:pPr>
        <w:spacing w:after="0"/>
        <w:ind w:left="0"/>
        <w:jc w:val="both"/>
      </w:pPr>
      <w:r>
        <w:rPr>
          <w:rFonts w:ascii="Times New Roman"/>
          <w:b w:val="false"/>
          <w:i w:val="false"/>
          <w:color w:val="000000"/>
          <w:sz w:val="28"/>
        </w:rPr>
        <w:t>
      ";</w:t>
      </w:r>
    </w:p>
    <w:bookmarkEnd w:id="9"/>
    <w:bookmarkStart w:name="z15" w:id="10"/>
    <w:p>
      <w:pPr>
        <w:spacing w:after="0"/>
        <w:ind w:left="0"/>
        <w:jc w:val="both"/>
      </w:pPr>
      <w:r>
        <w:rPr>
          <w:rFonts w:ascii="Times New Roman"/>
          <w:b w:val="false"/>
          <w:i w:val="false"/>
          <w:color w:val="000000"/>
          <w:sz w:val="28"/>
        </w:rPr>
        <w:t>
      строки:</w:t>
      </w:r>
    </w:p>
    <w:bookmarkEnd w:id="10"/>
    <w:bookmarkStart w:name="z16"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43 707 904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43 707 904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 w:id="12"/>
    <w:p>
      <w:pPr>
        <w:spacing w:after="0"/>
        <w:ind w:left="0"/>
        <w:jc w:val="both"/>
      </w:pPr>
      <w:r>
        <w:rPr>
          <w:rFonts w:ascii="Times New Roman"/>
          <w:b w:val="false"/>
          <w:i w:val="false"/>
          <w:color w:val="000000"/>
          <w:sz w:val="28"/>
        </w:rPr>
        <w:t>
      "</w:t>
      </w:r>
    </w:p>
    <w:bookmarkEnd w:id="12"/>
    <w:bookmarkStart w:name="z18" w:id="13"/>
    <w:p>
      <w:pPr>
        <w:spacing w:after="0"/>
        <w:ind w:left="0"/>
        <w:jc w:val="both"/>
      </w:pPr>
      <w:r>
        <w:rPr>
          <w:rFonts w:ascii="Times New Roman"/>
          <w:b w:val="false"/>
          <w:i w:val="false"/>
          <w:color w:val="000000"/>
          <w:sz w:val="28"/>
        </w:rPr>
        <w:t>
      изложить в следующей редакции:</w:t>
      </w:r>
    </w:p>
    <w:bookmarkEnd w:id="13"/>
    <w:bookmarkStart w:name="z19"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43 224 781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15"/>
    <w:p>
      <w:pPr>
        <w:spacing w:after="0"/>
        <w:ind w:left="0"/>
        <w:jc w:val="both"/>
      </w:pPr>
      <w:r>
        <w:rPr>
          <w:rFonts w:ascii="Times New Roman"/>
          <w:b w:val="false"/>
          <w:i w:val="false"/>
          <w:color w:val="000000"/>
          <w:sz w:val="28"/>
        </w:rPr>
        <w:t>
      ";</w:t>
      </w:r>
    </w:p>
    <w:bookmarkEnd w:id="15"/>
    <w:bookmarkStart w:name="z21" w:id="16"/>
    <w:p>
      <w:pPr>
        <w:spacing w:after="0"/>
        <w:ind w:left="0"/>
        <w:jc w:val="both"/>
      </w:pPr>
      <w:r>
        <w:rPr>
          <w:rFonts w:ascii="Times New Roman"/>
          <w:b w:val="false"/>
          <w:i w:val="false"/>
          <w:color w:val="000000"/>
          <w:sz w:val="28"/>
        </w:rPr>
        <w:t>
      строки:</w:t>
      </w:r>
    </w:p>
    <w:bookmarkEnd w:id="16"/>
    <w:bookmarkStart w:name="z22"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8"/>
    <w:p>
      <w:pPr>
        <w:spacing w:after="0"/>
        <w:ind w:left="0"/>
        <w:jc w:val="both"/>
      </w:pPr>
      <w:r>
        <w:rPr>
          <w:rFonts w:ascii="Times New Roman"/>
          <w:b w:val="false"/>
          <w:i w:val="false"/>
          <w:color w:val="000000"/>
          <w:sz w:val="28"/>
        </w:rPr>
        <w:t>
      "</w:t>
      </w:r>
    </w:p>
    <w:bookmarkEnd w:id="18"/>
    <w:bookmarkStart w:name="z24" w:id="19"/>
    <w:p>
      <w:pPr>
        <w:spacing w:after="0"/>
        <w:ind w:left="0"/>
        <w:jc w:val="both"/>
      </w:pPr>
      <w:r>
        <w:rPr>
          <w:rFonts w:ascii="Times New Roman"/>
          <w:b w:val="false"/>
          <w:i w:val="false"/>
          <w:color w:val="000000"/>
          <w:sz w:val="28"/>
        </w:rPr>
        <w:t>
      изложить в следующей редакции:</w:t>
      </w:r>
    </w:p>
    <w:bookmarkEnd w:id="19"/>
    <w:bookmarkStart w:name="z25"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расположенных на казахстанском участке таможенной границы Евразийского экономического союза и Главного диспетчерского управления Комитета государственных доходов Министерства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21"/>
    <w:p>
      <w:pPr>
        <w:spacing w:after="0"/>
        <w:ind w:left="0"/>
        <w:jc w:val="both"/>
      </w:pPr>
      <w:r>
        <w:rPr>
          <w:rFonts w:ascii="Times New Roman"/>
          <w:b w:val="false"/>
          <w:i w:val="false"/>
          <w:color w:val="000000"/>
          <w:sz w:val="28"/>
        </w:rPr>
        <w:t>
      ";</w:t>
      </w:r>
    </w:p>
    <w:bookmarkEnd w:id="21"/>
    <w:bookmarkStart w:name="z27" w:id="22"/>
    <w:p>
      <w:pPr>
        <w:spacing w:after="0"/>
        <w:ind w:left="0"/>
        <w:jc w:val="both"/>
      </w:pPr>
      <w:r>
        <w:rPr>
          <w:rFonts w:ascii="Times New Roman"/>
          <w:b w:val="false"/>
          <w:i w:val="false"/>
          <w:color w:val="000000"/>
          <w:sz w:val="28"/>
        </w:rPr>
        <w:t>
      строки:</w:t>
      </w:r>
    </w:p>
    <w:bookmarkEnd w:id="22"/>
    <w:bookmarkStart w:name="z28"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45 873 239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20 397 449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4"/>
    <w:p>
      <w:pPr>
        <w:spacing w:after="0"/>
        <w:ind w:left="0"/>
        <w:jc w:val="both"/>
      </w:pPr>
      <w:r>
        <w:rPr>
          <w:rFonts w:ascii="Times New Roman"/>
          <w:b w:val="false"/>
          <w:i w:val="false"/>
          <w:color w:val="000000"/>
          <w:sz w:val="28"/>
        </w:rPr>
        <w:t>
      "</w:t>
      </w:r>
    </w:p>
    <w:bookmarkEnd w:id="24"/>
    <w:bookmarkStart w:name="z30" w:id="25"/>
    <w:p>
      <w:pPr>
        <w:spacing w:after="0"/>
        <w:ind w:left="0"/>
        <w:jc w:val="both"/>
      </w:pPr>
      <w:r>
        <w:rPr>
          <w:rFonts w:ascii="Times New Roman"/>
          <w:b w:val="false"/>
          <w:i w:val="false"/>
          <w:color w:val="000000"/>
          <w:sz w:val="28"/>
        </w:rPr>
        <w:t>
      изложить в следующей редакции:</w:t>
      </w:r>
    </w:p>
    <w:bookmarkEnd w:id="25"/>
    <w:bookmarkStart w:name="z31"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42 873 243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29 699 509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7"/>
    <w:p>
      <w:pPr>
        <w:spacing w:after="0"/>
        <w:ind w:left="0"/>
        <w:jc w:val="both"/>
      </w:pPr>
      <w:r>
        <w:rPr>
          <w:rFonts w:ascii="Times New Roman"/>
          <w:b w:val="false"/>
          <w:i w:val="false"/>
          <w:color w:val="000000"/>
          <w:sz w:val="28"/>
        </w:rPr>
        <w:t>
      ";</w:t>
      </w:r>
    </w:p>
    <w:bookmarkEnd w:id="27"/>
    <w:bookmarkStart w:name="z33" w:id="28"/>
    <w:p>
      <w:pPr>
        <w:spacing w:after="0"/>
        <w:ind w:left="0"/>
        <w:jc w:val="both"/>
      </w:pPr>
      <w:r>
        <w:rPr>
          <w:rFonts w:ascii="Times New Roman"/>
          <w:b w:val="false"/>
          <w:i w:val="false"/>
          <w:color w:val="000000"/>
          <w:sz w:val="28"/>
        </w:rPr>
        <w:t>
      после строки:</w:t>
      </w:r>
    </w:p>
    <w:bookmarkEnd w:id="28"/>
    <w:bookmarkStart w:name="z34"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20 397 449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30"/>
    <w:p>
      <w:pPr>
        <w:spacing w:after="0"/>
        <w:ind w:left="0"/>
        <w:jc w:val="both"/>
      </w:pPr>
      <w:r>
        <w:rPr>
          <w:rFonts w:ascii="Times New Roman"/>
          <w:b w:val="false"/>
          <w:i w:val="false"/>
          <w:color w:val="000000"/>
          <w:sz w:val="28"/>
        </w:rPr>
        <w:t>
      "</w:t>
      </w:r>
    </w:p>
    <w:bookmarkEnd w:id="30"/>
    <w:bookmarkStart w:name="z36" w:id="31"/>
    <w:p>
      <w:pPr>
        <w:spacing w:after="0"/>
        <w:ind w:left="0"/>
        <w:jc w:val="both"/>
      </w:pPr>
      <w:r>
        <w:rPr>
          <w:rFonts w:ascii="Times New Roman"/>
          <w:b w:val="false"/>
          <w:i w:val="false"/>
          <w:color w:val="000000"/>
          <w:sz w:val="28"/>
        </w:rPr>
        <w:t>
      дополнить строками следующего содержания:</w:t>
      </w:r>
    </w:p>
    <w:bookmarkEnd w:id="31"/>
    <w:bookmarkStart w:name="z37"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Боровое Бурабайского района Акмолинской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водно-спасательной станции на берегу озера Большое Чебачье Бурабайского района Акмолинской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33"/>
    <w:p>
      <w:pPr>
        <w:spacing w:after="0"/>
        <w:ind w:left="0"/>
        <w:jc w:val="both"/>
      </w:pPr>
      <w:r>
        <w:rPr>
          <w:rFonts w:ascii="Times New Roman"/>
          <w:b w:val="false"/>
          <w:i w:val="false"/>
          <w:color w:val="000000"/>
          <w:sz w:val="28"/>
        </w:rPr>
        <w:t>
      ";</w:t>
      </w:r>
    </w:p>
    <w:bookmarkEnd w:id="33"/>
    <w:bookmarkStart w:name="z39" w:id="34"/>
    <w:p>
      <w:pPr>
        <w:spacing w:after="0"/>
        <w:ind w:left="0"/>
        <w:jc w:val="both"/>
      </w:pPr>
      <w:r>
        <w:rPr>
          <w:rFonts w:ascii="Times New Roman"/>
          <w:b w:val="false"/>
          <w:i w:val="false"/>
          <w:color w:val="000000"/>
          <w:sz w:val="28"/>
        </w:rPr>
        <w:t>
      после строки:</w:t>
      </w:r>
    </w:p>
    <w:bookmarkEnd w:id="34"/>
    <w:bookmarkStart w:name="z40"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Руслоформирующие и защитные сооружения по реке Хоргос на участках Международного центра приграничного сотрудничества (МЦПС) "Хоргос", Приграничной торгово-экономической зоны (ПТЭЗ) "Хоргос - Восточные ворота", поселков Баскунчи, Хоргос и пограничной заставы в Панфиловском районе Алматинской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4 915 713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6"/>
    <w:p>
      <w:pPr>
        <w:spacing w:after="0"/>
        <w:ind w:left="0"/>
        <w:jc w:val="both"/>
      </w:pPr>
      <w:r>
        <w:rPr>
          <w:rFonts w:ascii="Times New Roman"/>
          <w:b w:val="false"/>
          <w:i w:val="false"/>
          <w:color w:val="000000"/>
          <w:sz w:val="28"/>
        </w:rPr>
        <w:t>
      "</w:t>
      </w:r>
    </w:p>
    <w:bookmarkEnd w:id="36"/>
    <w:bookmarkStart w:name="z42" w:id="37"/>
    <w:p>
      <w:pPr>
        <w:spacing w:after="0"/>
        <w:ind w:left="0"/>
        <w:jc w:val="both"/>
      </w:pPr>
      <w:r>
        <w:rPr>
          <w:rFonts w:ascii="Times New Roman"/>
          <w:b w:val="false"/>
          <w:i w:val="false"/>
          <w:color w:val="000000"/>
          <w:sz w:val="28"/>
        </w:rPr>
        <w:t>
      дополнить строками следующего содержания:</w:t>
      </w:r>
    </w:p>
    <w:bookmarkEnd w:id="37"/>
    <w:bookmarkStart w:name="z43"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оперативно-спасательного отряда на берегу озера Пестрое в Кызылжарском районе СКО по индивидуальному проекту для IB и IIIA климатических подрайонов с обычными геологическими условиями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4 автомобиля в микрорайоне "Береке" г.Петропавловск Северо-Казахстанской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9"/>
    <w:p>
      <w:pPr>
        <w:spacing w:after="0"/>
        <w:ind w:left="0"/>
        <w:jc w:val="both"/>
      </w:pPr>
      <w:r>
        <w:rPr>
          <w:rFonts w:ascii="Times New Roman"/>
          <w:b w:val="false"/>
          <w:i w:val="false"/>
          <w:color w:val="000000"/>
          <w:sz w:val="28"/>
        </w:rPr>
        <w:t>
      ";</w:t>
      </w:r>
    </w:p>
    <w:bookmarkEnd w:id="39"/>
    <w:bookmarkStart w:name="z45" w:id="40"/>
    <w:p>
      <w:pPr>
        <w:spacing w:after="0"/>
        <w:ind w:left="0"/>
        <w:jc w:val="both"/>
      </w:pPr>
      <w:r>
        <w:rPr>
          <w:rFonts w:ascii="Times New Roman"/>
          <w:b w:val="false"/>
          <w:i w:val="false"/>
          <w:color w:val="000000"/>
          <w:sz w:val="28"/>
        </w:rPr>
        <w:t>
      строки:</w:t>
      </w:r>
    </w:p>
    <w:bookmarkEnd w:id="40"/>
    <w:bookmarkStart w:name="z46"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16 173 734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16 173 734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42"/>
    <w:p>
      <w:pPr>
        <w:spacing w:after="0"/>
        <w:ind w:left="0"/>
        <w:jc w:val="both"/>
      </w:pPr>
      <w:r>
        <w:rPr>
          <w:rFonts w:ascii="Times New Roman"/>
          <w:b w:val="false"/>
          <w:i w:val="false"/>
          <w:color w:val="000000"/>
          <w:sz w:val="28"/>
        </w:rPr>
        <w:t>
      "</w:t>
      </w:r>
    </w:p>
    <w:bookmarkEnd w:id="42"/>
    <w:bookmarkStart w:name="z48" w:id="43"/>
    <w:p>
      <w:pPr>
        <w:spacing w:after="0"/>
        <w:ind w:left="0"/>
        <w:jc w:val="both"/>
      </w:pPr>
      <w:r>
        <w:rPr>
          <w:rFonts w:ascii="Times New Roman"/>
          <w:b w:val="false"/>
          <w:i w:val="false"/>
          <w:color w:val="000000"/>
          <w:sz w:val="28"/>
        </w:rPr>
        <w:t>
      изложить в следующей редакции:</w:t>
      </w:r>
    </w:p>
    <w:bookmarkEnd w:id="43"/>
    <w:bookmarkStart w:name="z49"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13 173 734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13 173 734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12 362 253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12 362 253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12 362 253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45"/>
    <w:p>
      <w:pPr>
        <w:spacing w:after="0"/>
        <w:ind w:left="0"/>
        <w:jc w:val="both"/>
      </w:pPr>
      <w:r>
        <w:rPr>
          <w:rFonts w:ascii="Times New Roman"/>
          <w:b w:val="false"/>
          <w:i w:val="false"/>
          <w:color w:val="000000"/>
          <w:sz w:val="28"/>
        </w:rPr>
        <w:t>
      ";</w:t>
      </w:r>
    </w:p>
    <w:bookmarkEnd w:id="45"/>
    <w:bookmarkStart w:name="z51" w:id="46"/>
    <w:p>
      <w:pPr>
        <w:spacing w:after="0"/>
        <w:ind w:left="0"/>
        <w:jc w:val="both"/>
      </w:pPr>
      <w:r>
        <w:rPr>
          <w:rFonts w:ascii="Times New Roman"/>
          <w:b w:val="false"/>
          <w:i w:val="false"/>
          <w:color w:val="000000"/>
          <w:sz w:val="28"/>
        </w:rPr>
        <w:t>
      строки:</w:t>
      </w:r>
    </w:p>
    <w:bookmarkEnd w:id="46"/>
    <w:bookmarkStart w:name="z52"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48"/>
    <w:p>
      <w:pPr>
        <w:spacing w:after="0"/>
        <w:ind w:left="0"/>
        <w:jc w:val="both"/>
      </w:pPr>
      <w:r>
        <w:rPr>
          <w:rFonts w:ascii="Times New Roman"/>
          <w:b w:val="false"/>
          <w:i w:val="false"/>
          <w:color w:val="000000"/>
          <w:sz w:val="28"/>
        </w:rPr>
        <w:t>
      "</w:t>
      </w:r>
    </w:p>
    <w:bookmarkEnd w:id="48"/>
    <w:bookmarkStart w:name="z54" w:id="49"/>
    <w:p>
      <w:pPr>
        <w:spacing w:after="0"/>
        <w:ind w:left="0"/>
        <w:jc w:val="both"/>
      </w:pPr>
      <w:r>
        <w:rPr>
          <w:rFonts w:ascii="Times New Roman"/>
          <w:b w:val="false"/>
          <w:i w:val="false"/>
          <w:color w:val="000000"/>
          <w:sz w:val="28"/>
        </w:rPr>
        <w:t>
      изложить в следующей редакции:</w:t>
      </w:r>
    </w:p>
    <w:bookmarkEnd w:id="49"/>
    <w:bookmarkStart w:name="z55"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10 583 634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5 438 583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2 077 164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 w:id="51"/>
    <w:p>
      <w:pPr>
        <w:spacing w:after="0"/>
        <w:ind w:left="0"/>
        <w:jc w:val="both"/>
      </w:pPr>
      <w:r>
        <w:rPr>
          <w:rFonts w:ascii="Times New Roman"/>
          <w:b w:val="false"/>
          <w:i w:val="false"/>
          <w:color w:val="000000"/>
          <w:sz w:val="28"/>
        </w:rPr>
        <w:t>
      ";</w:t>
      </w:r>
    </w:p>
    <w:bookmarkEnd w:id="51"/>
    <w:bookmarkStart w:name="z57" w:id="52"/>
    <w:p>
      <w:pPr>
        <w:spacing w:after="0"/>
        <w:ind w:left="0"/>
        <w:jc w:val="both"/>
      </w:pPr>
      <w:r>
        <w:rPr>
          <w:rFonts w:ascii="Times New Roman"/>
          <w:b w:val="false"/>
          <w:i w:val="false"/>
          <w:color w:val="000000"/>
          <w:sz w:val="28"/>
        </w:rPr>
        <w:t>
      дополнить строками следующего содержания:</w:t>
      </w:r>
    </w:p>
    <w:bookmarkEnd w:id="52"/>
    <w:bookmarkStart w:name="z58"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Атырау"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казармы на 300 мест для Национальной гвардии Республики Казахстан в городе Уральске"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54"/>
    <w:p>
      <w:pPr>
        <w:spacing w:after="0"/>
        <w:ind w:left="0"/>
        <w:jc w:val="both"/>
      </w:pPr>
      <w:r>
        <w:rPr>
          <w:rFonts w:ascii="Times New Roman"/>
          <w:b w:val="false"/>
          <w:i w:val="false"/>
          <w:color w:val="000000"/>
          <w:sz w:val="28"/>
        </w:rPr>
        <w:t>
      "</w:t>
      </w:r>
    </w:p>
    <w:bookmarkEnd w:id="54"/>
    <w:bookmarkStart w:name="z60" w:id="55"/>
    <w:p>
      <w:pPr>
        <w:spacing w:after="0"/>
        <w:ind w:left="0"/>
        <w:jc w:val="both"/>
      </w:pPr>
      <w:r>
        <w:rPr>
          <w:rFonts w:ascii="Times New Roman"/>
          <w:b w:val="false"/>
          <w:i w:val="false"/>
          <w:color w:val="000000"/>
          <w:sz w:val="28"/>
        </w:rPr>
        <w:t>
      строки:</w:t>
      </w:r>
    </w:p>
    <w:bookmarkEnd w:id="55"/>
    <w:bookmarkStart w:name="z61"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7"/>
    <w:p>
      <w:pPr>
        <w:spacing w:after="0"/>
        <w:ind w:left="0"/>
        <w:jc w:val="both"/>
      </w:pPr>
      <w:r>
        <w:rPr>
          <w:rFonts w:ascii="Times New Roman"/>
          <w:b w:val="false"/>
          <w:i w:val="false"/>
          <w:color w:val="000000"/>
          <w:sz w:val="28"/>
        </w:rPr>
        <w:t>
      "</w:t>
      </w:r>
    </w:p>
    <w:bookmarkEnd w:id="57"/>
    <w:bookmarkStart w:name="z63" w:id="58"/>
    <w:p>
      <w:pPr>
        <w:spacing w:after="0"/>
        <w:ind w:left="0"/>
        <w:jc w:val="both"/>
      </w:pPr>
      <w:r>
        <w:rPr>
          <w:rFonts w:ascii="Times New Roman"/>
          <w:b w:val="false"/>
          <w:i w:val="false"/>
          <w:color w:val="000000"/>
          <w:sz w:val="28"/>
        </w:rPr>
        <w:t>
      изложить в следующей редакции:</w:t>
      </w:r>
    </w:p>
    <w:bookmarkEnd w:id="58"/>
    <w:bookmarkStart w:name="z64"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3 361 419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60"/>
    <w:p>
      <w:pPr>
        <w:spacing w:after="0"/>
        <w:ind w:left="0"/>
        <w:jc w:val="both"/>
      </w:pPr>
      <w:r>
        <w:rPr>
          <w:rFonts w:ascii="Times New Roman"/>
          <w:b w:val="false"/>
          <w:i w:val="false"/>
          <w:color w:val="000000"/>
          <w:sz w:val="28"/>
        </w:rPr>
        <w:t>
      ";</w:t>
      </w:r>
    </w:p>
    <w:bookmarkEnd w:id="60"/>
    <w:bookmarkStart w:name="z66" w:id="61"/>
    <w:p>
      <w:pPr>
        <w:spacing w:after="0"/>
        <w:ind w:left="0"/>
        <w:jc w:val="both"/>
      </w:pPr>
      <w:r>
        <w:rPr>
          <w:rFonts w:ascii="Times New Roman"/>
          <w:b w:val="false"/>
          <w:i w:val="false"/>
          <w:color w:val="000000"/>
          <w:sz w:val="28"/>
        </w:rPr>
        <w:t>
      строки:</w:t>
      </w:r>
    </w:p>
    <w:bookmarkEnd w:id="61"/>
    <w:bookmarkStart w:name="z67"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специализированного исправительного учреждения со смешанным видом содержания (средней и максимальной безопасности) с лимитом наполнения 840 мест на базе учреждения ГМ-172/6 в г. Актау Мангистауской области. Привязка зданий и сооружений" из типового проекта "Специализированное исправительное учреждение на 1500 мест" для ІVA, IVГ климатических подрайонов с обычными геологическими условиями ТП РК 1500 СИУ (ІVA, IVГ) - 2.2-2012"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63"/>
    <w:p>
      <w:pPr>
        <w:spacing w:after="0"/>
        <w:ind w:left="0"/>
        <w:jc w:val="both"/>
      </w:pPr>
      <w:r>
        <w:rPr>
          <w:rFonts w:ascii="Times New Roman"/>
          <w:b w:val="false"/>
          <w:i w:val="false"/>
          <w:color w:val="000000"/>
          <w:sz w:val="28"/>
        </w:rPr>
        <w:t>
      "</w:t>
      </w:r>
    </w:p>
    <w:bookmarkEnd w:id="63"/>
    <w:bookmarkStart w:name="z69" w:id="64"/>
    <w:p>
      <w:pPr>
        <w:spacing w:after="0"/>
        <w:ind w:left="0"/>
        <w:jc w:val="both"/>
      </w:pPr>
      <w:r>
        <w:rPr>
          <w:rFonts w:ascii="Times New Roman"/>
          <w:b w:val="false"/>
          <w:i w:val="false"/>
          <w:color w:val="000000"/>
          <w:sz w:val="28"/>
        </w:rPr>
        <w:t>
      изложить в следующей редакции:</w:t>
      </w:r>
    </w:p>
    <w:bookmarkEnd w:id="64"/>
    <w:bookmarkStart w:name="z70" w:id="65"/>
    <w:p>
      <w:pPr>
        <w:spacing w:after="0"/>
        <w:ind w:left="0"/>
        <w:jc w:val="both"/>
      </w:pP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 получением заключения государственной экспертизы по объекту "Строительство специализированного исправительного учреждения со смешанным видом содержания (средней и максимальной безопасности) с лимитом наполнения 840 мест на базе учреждения ГМ-172/6 в г. Актау Мангистауской области. Привязка зданий и сооружений" из типового проекта "Специализированное исправительное учреждение на 1500 мест" для ІVA, IVГ климатических подрайонов с обычными геологическими условиями ТП РК 1500 СИУ (ІVA, IVГ) - 2.2-2012"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6"/>
    <w:p>
      <w:pPr>
        <w:spacing w:after="0"/>
        <w:ind w:left="0"/>
        <w:jc w:val="both"/>
      </w:pPr>
      <w:r>
        <w:rPr>
          <w:rFonts w:ascii="Times New Roman"/>
          <w:b w:val="false"/>
          <w:i w:val="false"/>
          <w:color w:val="000000"/>
          <w:sz w:val="28"/>
        </w:rPr>
        <w:t>
      ";</w:t>
      </w:r>
    </w:p>
    <w:bookmarkEnd w:id="66"/>
    <w:bookmarkStart w:name="z72" w:id="67"/>
    <w:p>
      <w:pPr>
        <w:spacing w:after="0"/>
        <w:ind w:left="0"/>
        <w:jc w:val="both"/>
      </w:pPr>
      <w:r>
        <w:rPr>
          <w:rFonts w:ascii="Times New Roman"/>
          <w:b w:val="false"/>
          <w:i w:val="false"/>
          <w:color w:val="000000"/>
          <w:sz w:val="28"/>
        </w:rPr>
        <w:t>
      строки:</w:t>
      </w:r>
    </w:p>
    <w:bookmarkEnd w:id="67"/>
    <w:bookmarkStart w:name="z73" w:id="68"/>
    <w:p>
      <w:pPr>
        <w:spacing w:after="0"/>
        <w:ind w:left="0"/>
        <w:jc w:val="both"/>
      </w:pPr>
      <w:r>
        <w:rPr>
          <w:rFonts w:ascii="Times New Roman"/>
          <w:b w:val="false"/>
          <w:i w:val="false"/>
          <w:color w:val="000000"/>
          <w:sz w:val="28"/>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5 013 498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4 689 338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в городе Семей Восточно-Казахстанской области.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на 3 состава в с. Новоишимское района им. Г. Мусрепова Северо-Казахстанской области.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69"/>
    <w:p>
      <w:pPr>
        <w:spacing w:after="0"/>
        <w:ind w:left="0"/>
        <w:jc w:val="both"/>
      </w:pPr>
      <w:r>
        <w:rPr>
          <w:rFonts w:ascii="Times New Roman"/>
          <w:b w:val="false"/>
          <w:i w:val="false"/>
          <w:color w:val="000000"/>
          <w:sz w:val="28"/>
        </w:rPr>
        <w:t>
      "</w:t>
      </w:r>
    </w:p>
    <w:bookmarkEnd w:id="69"/>
    <w:bookmarkStart w:name="z75" w:id="70"/>
    <w:p>
      <w:pPr>
        <w:spacing w:after="0"/>
        <w:ind w:left="0"/>
        <w:jc w:val="both"/>
      </w:pPr>
      <w:r>
        <w:rPr>
          <w:rFonts w:ascii="Times New Roman"/>
          <w:b w:val="false"/>
          <w:i w:val="false"/>
          <w:color w:val="000000"/>
          <w:sz w:val="28"/>
        </w:rPr>
        <w:t>
      изложить в следующей редакции:</w:t>
      </w:r>
    </w:p>
    <w:bookmarkEnd w:id="70"/>
    <w:bookmarkStart w:name="z76"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компонентов "Автоматизированной информационно-аналитической системы судебных органов Республики Казахстан "Төрелік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в городе Семей Восточно-Казахстанской области.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здания суда на 3 состава в с. Новоишимское района им. Г. Мусрепова Северо-Казахстанской области. Корректировка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 w:id="72"/>
    <w:p>
      <w:pPr>
        <w:spacing w:after="0"/>
        <w:ind w:left="0"/>
        <w:jc w:val="both"/>
      </w:pPr>
      <w:r>
        <w:rPr>
          <w:rFonts w:ascii="Times New Roman"/>
          <w:b w:val="false"/>
          <w:i w:val="false"/>
          <w:color w:val="000000"/>
          <w:sz w:val="28"/>
        </w:rPr>
        <w:t>
      ";</w:t>
      </w:r>
    </w:p>
    <w:bookmarkEnd w:id="72"/>
    <w:bookmarkStart w:name="z78" w:id="73"/>
    <w:p>
      <w:pPr>
        <w:spacing w:after="0"/>
        <w:ind w:left="0"/>
        <w:jc w:val="both"/>
      </w:pPr>
      <w:r>
        <w:rPr>
          <w:rFonts w:ascii="Times New Roman"/>
          <w:b w:val="false"/>
          <w:i w:val="false"/>
          <w:color w:val="000000"/>
          <w:sz w:val="28"/>
        </w:rPr>
        <w:t>
      строку:</w:t>
      </w:r>
    </w:p>
    <w:bookmarkEnd w:id="73"/>
    <w:bookmarkStart w:name="z79" w:id="74"/>
    <w:p>
      <w:pPr>
        <w:spacing w:after="0"/>
        <w:ind w:left="0"/>
        <w:jc w:val="both"/>
      </w:pP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3 277 585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75"/>
    <w:p>
      <w:pPr>
        <w:spacing w:after="0"/>
        <w:ind w:left="0"/>
        <w:jc w:val="both"/>
      </w:pPr>
      <w:r>
        <w:rPr>
          <w:rFonts w:ascii="Times New Roman"/>
          <w:b w:val="false"/>
          <w:i w:val="false"/>
          <w:color w:val="000000"/>
          <w:sz w:val="28"/>
        </w:rPr>
        <w:t>
      "</w:t>
      </w:r>
    </w:p>
    <w:bookmarkEnd w:id="75"/>
    <w:bookmarkStart w:name="z81" w:id="76"/>
    <w:p>
      <w:pPr>
        <w:spacing w:after="0"/>
        <w:ind w:left="0"/>
        <w:jc w:val="both"/>
      </w:pPr>
      <w:r>
        <w:rPr>
          <w:rFonts w:ascii="Times New Roman"/>
          <w:b w:val="false"/>
          <w:i w:val="false"/>
          <w:color w:val="000000"/>
          <w:sz w:val="28"/>
        </w:rPr>
        <w:t>
      изложить в следующей редакции:</w:t>
      </w:r>
    </w:p>
    <w:bookmarkEnd w:id="76"/>
    <w:bookmarkStart w:name="z82"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78"/>
    <w:p>
      <w:pPr>
        <w:spacing w:after="0"/>
        <w:ind w:left="0"/>
        <w:jc w:val="both"/>
      </w:pPr>
      <w:r>
        <w:rPr>
          <w:rFonts w:ascii="Times New Roman"/>
          <w:b w:val="false"/>
          <w:i w:val="false"/>
          <w:color w:val="000000"/>
          <w:sz w:val="28"/>
        </w:rPr>
        <w:t>
      ";</w:t>
      </w:r>
    </w:p>
    <w:bookmarkEnd w:id="78"/>
    <w:bookmarkStart w:name="z84" w:id="79"/>
    <w:p>
      <w:pPr>
        <w:spacing w:after="0"/>
        <w:ind w:left="0"/>
        <w:jc w:val="both"/>
      </w:pPr>
      <w:r>
        <w:rPr>
          <w:rFonts w:ascii="Times New Roman"/>
          <w:b w:val="false"/>
          <w:i w:val="false"/>
          <w:color w:val="000000"/>
          <w:sz w:val="28"/>
        </w:rPr>
        <w:t>
      строки:</w:t>
      </w:r>
    </w:p>
    <w:bookmarkEnd w:id="79"/>
    <w:bookmarkStart w:name="z85" w:id="80"/>
    <w:p>
      <w:pPr>
        <w:spacing w:after="0"/>
        <w:ind w:left="0"/>
        <w:jc w:val="both"/>
      </w:pPr>
      <w:r>
        <w:rPr>
          <w:rFonts w:ascii="Times New Roman"/>
          <w:b w:val="false"/>
          <w:i w:val="false"/>
          <w:color w:val="000000"/>
          <w:sz w:val="28"/>
        </w:rPr>
        <w:t>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образования, осуществляющих деятельность в области культуры и искусства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Реконструкции существующего фасада здания со сносом аварийных строений и благоустройством прилегающей территории Алматинского хореографического Училища им. А. Селезнева расположенного по адресу: г. Алматы, ул. Масанчи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bl>
    <w:bookmarkStart w:name="z86" w:id="81"/>
    <w:p>
      <w:pPr>
        <w:spacing w:after="0"/>
        <w:ind w:left="0"/>
        <w:jc w:val="both"/>
      </w:pPr>
      <w:r>
        <w:rPr>
          <w:rFonts w:ascii="Times New Roman"/>
          <w:b w:val="false"/>
          <w:i w:val="false"/>
          <w:color w:val="000000"/>
          <w:sz w:val="28"/>
        </w:rPr>
        <w:t>
      "</w:t>
      </w:r>
    </w:p>
    <w:bookmarkEnd w:id="81"/>
    <w:bookmarkStart w:name="z87" w:id="82"/>
    <w:p>
      <w:pPr>
        <w:spacing w:after="0"/>
        <w:ind w:left="0"/>
        <w:jc w:val="both"/>
      </w:pPr>
      <w:r>
        <w:rPr>
          <w:rFonts w:ascii="Times New Roman"/>
          <w:b w:val="false"/>
          <w:i w:val="false"/>
          <w:color w:val="000000"/>
          <w:sz w:val="28"/>
        </w:rPr>
        <w:t>
      изложить в следующей редакции:</w:t>
      </w:r>
    </w:p>
    <w:bookmarkEnd w:id="82"/>
    <w:bookmarkStart w:name="z88"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образования, осуществляющих деятельность в области культуры и искусства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существующего фасада здания со сносом аварийных строений и благоустройством прилегающей территории Алматинского хореографического училища им. А. Селезнева, расположенного по адресу: г. Алматы, ул. Масанчи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14 260 662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15 370 741</w:t>
            </w:r>
          </w:p>
        </w:tc>
      </w:tr>
    </w:tbl>
    <w:bookmarkStart w:name="z89" w:id="84"/>
    <w:p>
      <w:pPr>
        <w:spacing w:after="0"/>
        <w:ind w:left="0"/>
        <w:jc w:val="both"/>
      </w:pPr>
      <w:r>
        <w:rPr>
          <w:rFonts w:ascii="Times New Roman"/>
          <w:b w:val="false"/>
          <w:i w:val="false"/>
          <w:color w:val="000000"/>
          <w:sz w:val="28"/>
        </w:rPr>
        <w:t>
      ";</w:t>
      </w:r>
    </w:p>
    <w:bookmarkEnd w:id="84"/>
    <w:bookmarkStart w:name="z90" w:id="85"/>
    <w:p>
      <w:pPr>
        <w:spacing w:after="0"/>
        <w:ind w:left="0"/>
        <w:jc w:val="both"/>
      </w:pPr>
      <w:r>
        <w:rPr>
          <w:rFonts w:ascii="Times New Roman"/>
          <w:b w:val="false"/>
          <w:i w:val="false"/>
          <w:color w:val="000000"/>
          <w:sz w:val="28"/>
        </w:rPr>
        <w:t>
      строки:</w:t>
      </w:r>
    </w:p>
    <w:bookmarkEnd w:id="85"/>
    <w:bookmarkStart w:name="z91" w:id="86"/>
    <w:p>
      <w:pPr>
        <w:spacing w:after="0"/>
        <w:ind w:left="0"/>
        <w:jc w:val="both"/>
      </w:pP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7"/>
    <w:p>
      <w:pPr>
        <w:spacing w:after="0"/>
        <w:ind w:left="0"/>
        <w:jc w:val="both"/>
      </w:pPr>
      <w:r>
        <w:rPr>
          <w:rFonts w:ascii="Times New Roman"/>
          <w:b w:val="false"/>
          <w:i w:val="false"/>
          <w:color w:val="000000"/>
          <w:sz w:val="28"/>
        </w:rPr>
        <w:t>
      "</w:t>
      </w:r>
    </w:p>
    <w:bookmarkEnd w:id="87"/>
    <w:bookmarkStart w:name="z93" w:id="88"/>
    <w:p>
      <w:pPr>
        <w:spacing w:after="0"/>
        <w:ind w:left="0"/>
        <w:jc w:val="both"/>
      </w:pPr>
      <w:r>
        <w:rPr>
          <w:rFonts w:ascii="Times New Roman"/>
          <w:b w:val="false"/>
          <w:i w:val="false"/>
          <w:color w:val="000000"/>
          <w:sz w:val="28"/>
        </w:rPr>
        <w:t>
      изложить в следующей редакции:</w:t>
      </w:r>
    </w:p>
    <w:bookmarkEnd w:id="88"/>
    <w:bookmarkStart w:name="z94" w:id="89"/>
    <w:p>
      <w:pPr>
        <w:spacing w:after="0"/>
        <w:ind w:left="0"/>
        <w:jc w:val="both"/>
      </w:pPr>
      <w:r>
        <w:rPr>
          <w:rFonts w:ascii="Times New Roman"/>
          <w:b w:val="false"/>
          <w:i w:val="false"/>
          <w:color w:val="000000"/>
          <w:sz w:val="28"/>
        </w:rPr>
        <w:t>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культуры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90"/>
    <w:p>
      <w:pPr>
        <w:spacing w:after="0"/>
        <w:ind w:left="0"/>
        <w:jc w:val="both"/>
      </w:pPr>
      <w:r>
        <w:rPr>
          <w:rFonts w:ascii="Times New Roman"/>
          <w:b w:val="false"/>
          <w:i w:val="false"/>
          <w:color w:val="000000"/>
          <w:sz w:val="28"/>
        </w:rPr>
        <w:t>
      ";</w:t>
      </w:r>
    </w:p>
    <w:bookmarkEnd w:id="90"/>
    <w:bookmarkStart w:name="z96" w:id="91"/>
    <w:p>
      <w:pPr>
        <w:spacing w:after="0"/>
        <w:ind w:left="0"/>
        <w:jc w:val="both"/>
      </w:pPr>
      <w:r>
        <w:rPr>
          <w:rFonts w:ascii="Times New Roman"/>
          <w:b w:val="false"/>
          <w:i w:val="false"/>
          <w:color w:val="000000"/>
          <w:sz w:val="28"/>
        </w:rPr>
        <w:t>
      строки:</w:t>
      </w:r>
    </w:p>
    <w:bookmarkEnd w:id="91"/>
    <w:bookmarkStart w:name="z97" w:id="92"/>
    <w:p>
      <w:pPr>
        <w:spacing w:after="0"/>
        <w:ind w:left="0"/>
        <w:jc w:val="both"/>
      </w:pPr>
      <w:r>
        <w:rPr>
          <w:rFonts w:ascii="Times New Roman"/>
          <w:b w:val="false"/>
          <w:i w:val="false"/>
          <w:color w:val="000000"/>
          <w:sz w:val="28"/>
        </w:rPr>
        <w:t>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93"/>
    <w:p>
      <w:pPr>
        <w:spacing w:after="0"/>
        <w:ind w:left="0"/>
        <w:jc w:val="both"/>
      </w:pPr>
      <w:r>
        <w:rPr>
          <w:rFonts w:ascii="Times New Roman"/>
          <w:b w:val="false"/>
          <w:i w:val="false"/>
          <w:color w:val="000000"/>
          <w:sz w:val="28"/>
        </w:rPr>
        <w:t>
      "</w:t>
      </w:r>
    </w:p>
    <w:bookmarkEnd w:id="93"/>
    <w:bookmarkStart w:name="z99" w:id="94"/>
    <w:p>
      <w:pPr>
        <w:spacing w:after="0"/>
        <w:ind w:left="0"/>
        <w:jc w:val="both"/>
      </w:pPr>
      <w:r>
        <w:rPr>
          <w:rFonts w:ascii="Times New Roman"/>
          <w:b w:val="false"/>
          <w:i w:val="false"/>
          <w:color w:val="000000"/>
          <w:sz w:val="28"/>
        </w:rPr>
        <w:t>
      изложить в следующей редакции:</w:t>
      </w:r>
    </w:p>
    <w:bookmarkEnd w:id="94"/>
    <w:bookmarkStart w:name="z100" w:id="95"/>
    <w:p>
      <w:pPr>
        <w:spacing w:after="0"/>
        <w:ind w:left="0"/>
        <w:jc w:val="both"/>
      </w:pPr>
      <w:r>
        <w:rPr>
          <w:rFonts w:ascii="Times New Roman"/>
          <w:b w:val="false"/>
          <w:i w:val="false"/>
          <w:color w:val="000000"/>
          <w:sz w:val="28"/>
        </w:rPr>
        <w:t>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ограждения в архитектурном стиле средневековья Национального парка под открытым небом на основе археологических раскопок древнего городища Бозок в городе Нур-Султане, район "Есиль", севернее жилого массива "Ильинка"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6"/>
    <w:p>
      <w:pPr>
        <w:spacing w:after="0"/>
        <w:ind w:left="0"/>
        <w:jc w:val="both"/>
      </w:pPr>
      <w:r>
        <w:rPr>
          <w:rFonts w:ascii="Times New Roman"/>
          <w:b w:val="false"/>
          <w:i w:val="false"/>
          <w:color w:val="000000"/>
          <w:sz w:val="28"/>
        </w:rPr>
        <w:t>
      ";</w:t>
      </w:r>
    </w:p>
    <w:bookmarkEnd w:id="96"/>
    <w:bookmarkStart w:name="z102" w:id="97"/>
    <w:p>
      <w:pPr>
        <w:spacing w:after="0"/>
        <w:ind w:left="0"/>
        <w:jc w:val="both"/>
      </w:pPr>
      <w:r>
        <w:rPr>
          <w:rFonts w:ascii="Times New Roman"/>
          <w:b w:val="false"/>
          <w:i w:val="false"/>
          <w:color w:val="000000"/>
          <w:sz w:val="28"/>
        </w:rPr>
        <w:t>
      дополнить строкой следующего содержания:</w:t>
      </w:r>
    </w:p>
    <w:bookmarkEnd w:id="97"/>
    <w:bookmarkStart w:name="z103" w:id="98"/>
    <w:p>
      <w:pPr>
        <w:spacing w:after="0"/>
        <w:ind w:left="0"/>
        <w:jc w:val="both"/>
      </w:pPr>
      <w:r>
        <w:rPr>
          <w:rFonts w:ascii="Times New Roman"/>
          <w:b w:val="false"/>
          <w:i w:val="false"/>
          <w:color w:val="000000"/>
          <w:sz w:val="28"/>
        </w:rPr>
        <w:t>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 Казахского народного поэта Абая Кунанбаева в парке "Лачын" города Ашхабад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9"/>
    <w:p>
      <w:pPr>
        <w:spacing w:after="0"/>
        <w:ind w:left="0"/>
        <w:jc w:val="both"/>
      </w:pPr>
      <w:r>
        <w:rPr>
          <w:rFonts w:ascii="Times New Roman"/>
          <w:b w:val="false"/>
          <w:i w:val="false"/>
          <w:color w:val="000000"/>
          <w:sz w:val="28"/>
        </w:rPr>
        <w:t>
      ";</w:t>
      </w:r>
    </w:p>
    <w:bookmarkEnd w:id="99"/>
    <w:bookmarkStart w:name="z105" w:id="100"/>
    <w:p>
      <w:pPr>
        <w:spacing w:after="0"/>
        <w:ind w:left="0"/>
        <w:jc w:val="both"/>
      </w:pPr>
      <w:r>
        <w:rPr>
          <w:rFonts w:ascii="Times New Roman"/>
          <w:b w:val="false"/>
          <w:i w:val="false"/>
          <w:color w:val="000000"/>
          <w:sz w:val="28"/>
        </w:rPr>
        <w:t>
      строки:</w:t>
      </w:r>
    </w:p>
    <w:bookmarkEnd w:id="100"/>
    <w:bookmarkStart w:name="z106" w:id="101"/>
    <w:p>
      <w:pPr>
        <w:spacing w:after="0"/>
        <w:ind w:left="0"/>
        <w:jc w:val="both"/>
      </w:pPr>
      <w:r>
        <w:rPr>
          <w:rFonts w:ascii="Times New Roman"/>
          <w:b w:val="false"/>
          <w:i w:val="false"/>
          <w:color w:val="000000"/>
          <w:sz w:val="28"/>
        </w:rPr>
        <w:t>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79 928 531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65 550 814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25 952 576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102"/>
    <w:p>
      <w:pPr>
        <w:spacing w:after="0"/>
        <w:ind w:left="0"/>
        <w:jc w:val="both"/>
      </w:pPr>
      <w:r>
        <w:rPr>
          <w:rFonts w:ascii="Times New Roman"/>
          <w:b w:val="false"/>
          <w:i w:val="false"/>
          <w:color w:val="000000"/>
          <w:sz w:val="28"/>
        </w:rPr>
        <w:t>
      "</w:t>
      </w:r>
    </w:p>
    <w:bookmarkEnd w:id="102"/>
    <w:bookmarkStart w:name="z108" w:id="103"/>
    <w:p>
      <w:pPr>
        <w:spacing w:after="0"/>
        <w:ind w:left="0"/>
        <w:jc w:val="both"/>
      </w:pPr>
      <w:r>
        <w:rPr>
          <w:rFonts w:ascii="Times New Roman"/>
          <w:b w:val="false"/>
          <w:i w:val="false"/>
          <w:color w:val="000000"/>
          <w:sz w:val="28"/>
        </w:rPr>
        <w:t>
      изложить в следующей редакции:</w:t>
      </w:r>
    </w:p>
    <w:bookmarkEnd w:id="103"/>
    <w:bookmarkStart w:name="z109" w:id="104"/>
    <w:p>
      <w:pPr>
        <w:spacing w:after="0"/>
        <w:ind w:left="0"/>
        <w:jc w:val="both"/>
      </w:pPr>
      <w:r>
        <w:rPr>
          <w:rFonts w:ascii="Times New Roman"/>
          <w:b w:val="false"/>
          <w:i w:val="false"/>
          <w:color w:val="000000"/>
          <w:sz w:val="28"/>
        </w:rPr>
        <w:t>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78 458 531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65 550 814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57 061 561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24 482 576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105"/>
    <w:p>
      <w:pPr>
        <w:spacing w:after="0"/>
        <w:ind w:left="0"/>
        <w:jc w:val="both"/>
      </w:pPr>
      <w:r>
        <w:rPr>
          <w:rFonts w:ascii="Times New Roman"/>
          <w:b w:val="false"/>
          <w:i w:val="false"/>
          <w:color w:val="000000"/>
          <w:sz w:val="28"/>
        </w:rPr>
        <w:t>
      ";</w:t>
      </w:r>
    </w:p>
    <w:bookmarkEnd w:id="105"/>
    <w:bookmarkStart w:name="z111" w:id="106"/>
    <w:p>
      <w:pPr>
        <w:spacing w:after="0"/>
        <w:ind w:left="0"/>
        <w:jc w:val="both"/>
      </w:pPr>
      <w:r>
        <w:rPr>
          <w:rFonts w:ascii="Times New Roman"/>
          <w:b w:val="false"/>
          <w:i w:val="false"/>
          <w:color w:val="000000"/>
          <w:sz w:val="28"/>
        </w:rPr>
        <w:t>
      строки:</w:t>
      </w:r>
    </w:p>
    <w:bookmarkEnd w:id="106"/>
    <w:bookmarkStart w:name="z112" w:id="107"/>
    <w:p>
      <w:pPr>
        <w:spacing w:after="0"/>
        <w:ind w:left="0"/>
        <w:jc w:val="both"/>
      </w:pP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8"/>
    <w:p>
      <w:pPr>
        <w:spacing w:after="0"/>
        <w:ind w:left="0"/>
        <w:jc w:val="both"/>
      </w:pPr>
      <w:r>
        <w:rPr>
          <w:rFonts w:ascii="Times New Roman"/>
          <w:b w:val="false"/>
          <w:i w:val="false"/>
          <w:color w:val="000000"/>
          <w:sz w:val="28"/>
        </w:rPr>
        <w:t>
      "</w:t>
      </w:r>
    </w:p>
    <w:bookmarkEnd w:id="108"/>
    <w:bookmarkStart w:name="z114" w:id="109"/>
    <w:p>
      <w:pPr>
        <w:spacing w:after="0"/>
        <w:ind w:left="0"/>
        <w:jc w:val="both"/>
      </w:pPr>
      <w:r>
        <w:rPr>
          <w:rFonts w:ascii="Times New Roman"/>
          <w:b w:val="false"/>
          <w:i w:val="false"/>
          <w:color w:val="000000"/>
          <w:sz w:val="28"/>
        </w:rPr>
        <w:t>
      изложить в следующей редакции:</w:t>
      </w:r>
    </w:p>
    <w:bookmarkEnd w:id="109"/>
    <w:bookmarkStart w:name="z115" w:id="110"/>
    <w:p>
      <w:pPr>
        <w:spacing w:after="0"/>
        <w:ind w:left="0"/>
        <w:jc w:val="both"/>
      </w:pPr>
      <w:r>
        <w:rPr>
          <w:rFonts w:ascii="Times New Roman"/>
          <w:b w:val="false"/>
          <w:i w:val="false"/>
          <w:color w:val="000000"/>
          <w:sz w:val="28"/>
        </w:rPr>
        <w:t>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11"/>
    <w:p>
      <w:pPr>
        <w:spacing w:after="0"/>
        <w:ind w:left="0"/>
        <w:jc w:val="both"/>
      </w:pPr>
      <w:r>
        <w:rPr>
          <w:rFonts w:ascii="Times New Roman"/>
          <w:b w:val="false"/>
          <w:i w:val="false"/>
          <w:color w:val="000000"/>
          <w:sz w:val="28"/>
        </w:rPr>
        <w:t>
      ";</w:t>
      </w:r>
    </w:p>
    <w:bookmarkEnd w:id="111"/>
    <w:bookmarkStart w:name="z117" w:id="112"/>
    <w:p>
      <w:pPr>
        <w:spacing w:after="0"/>
        <w:ind w:left="0"/>
        <w:jc w:val="both"/>
      </w:pPr>
      <w:r>
        <w:rPr>
          <w:rFonts w:ascii="Times New Roman"/>
          <w:b w:val="false"/>
          <w:i w:val="false"/>
          <w:color w:val="000000"/>
          <w:sz w:val="28"/>
        </w:rPr>
        <w:t>
      строки:</w:t>
      </w:r>
    </w:p>
    <w:bookmarkEnd w:id="112"/>
    <w:bookmarkStart w:name="z118" w:id="113"/>
    <w:p>
      <w:pPr>
        <w:spacing w:after="0"/>
        <w:ind w:left="0"/>
        <w:jc w:val="both"/>
      </w:pPr>
      <w:r>
        <w:rPr>
          <w:rFonts w:ascii="Times New Roman"/>
          <w:b w:val="false"/>
          <w:i w:val="false"/>
          <w:color w:val="000000"/>
          <w:sz w:val="28"/>
        </w:rPr>
        <w:t>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80 098 405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Делами Президента Республики Казахстан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80 098 405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80 098 405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80 098 405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79 816 505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аппаратно-студийного комплекса для НАО "Телерадиокомплекс Президента РК" в г. Астане"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114"/>
    <w:p>
      <w:pPr>
        <w:spacing w:after="0"/>
        <w:ind w:left="0"/>
        <w:jc w:val="both"/>
      </w:pPr>
      <w:r>
        <w:rPr>
          <w:rFonts w:ascii="Times New Roman"/>
          <w:b w:val="false"/>
          <w:i w:val="false"/>
          <w:color w:val="000000"/>
          <w:sz w:val="28"/>
        </w:rPr>
        <w:t>
      "</w:t>
      </w:r>
    </w:p>
    <w:bookmarkEnd w:id="114"/>
    <w:bookmarkStart w:name="z120" w:id="115"/>
    <w:p>
      <w:pPr>
        <w:spacing w:after="0"/>
        <w:ind w:left="0"/>
        <w:jc w:val="both"/>
      </w:pPr>
      <w:r>
        <w:rPr>
          <w:rFonts w:ascii="Times New Roman"/>
          <w:b w:val="false"/>
          <w:i w:val="false"/>
          <w:color w:val="000000"/>
          <w:sz w:val="28"/>
        </w:rPr>
        <w:t>
      изложить в следующей редакции:</w:t>
      </w:r>
    </w:p>
    <w:bookmarkEnd w:id="115"/>
    <w:bookmarkStart w:name="z121" w:id="116"/>
    <w:p>
      <w:pPr>
        <w:spacing w:after="0"/>
        <w:ind w:left="0"/>
        <w:jc w:val="both"/>
      </w:pPr>
      <w:r>
        <w:rPr>
          <w:rFonts w:ascii="Times New Roman"/>
          <w:b w:val="false"/>
          <w:i w:val="false"/>
          <w:color w:val="000000"/>
          <w:sz w:val="28"/>
        </w:rPr>
        <w:t>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80 076 471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Делами Президента Республики Казахстан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80 076 471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80 076 471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80 076 471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79 799 471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ПСД "Строительство аппаратно-студийного комплекса для НАО "Телерадиокомплекс Президента РК" в г. Астане"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7"/>
    <w:p>
      <w:pPr>
        <w:spacing w:after="0"/>
        <w:ind w:left="0"/>
        <w:jc w:val="both"/>
      </w:pPr>
      <w:r>
        <w:rPr>
          <w:rFonts w:ascii="Times New Roman"/>
          <w:b w:val="false"/>
          <w:i w:val="false"/>
          <w:color w:val="000000"/>
          <w:sz w:val="28"/>
        </w:rPr>
        <w:t>
      ";</w:t>
      </w:r>
    </w:p>
    <w:bookmarkEnd w:id="117"/>
    <w:bookmarkStart w:name="z123" w:id="118"/>
    <w:p>
      <w:pPr>
        <w:spacing w:after="0"/>
        <w:ind w:left="0"/>
        <w:jc w:val="both"/>
      </w:pPr>
      <w:r>
        <w:rPr>
          <w:rFonts w:ascii="Times New Roman"/>
          <w:b w:val="false"/>
          <w:i w:val="false"/>
          <w:color w:val="000000"/>
          <w:sz w:val="28"/>
        </w:rPr>
        <w:t>
      строку:</w:t>
      </w:r>
    </w:p>
    <w:bookmarkEnd w:id="118"/>
    <w:bookmarkStart w:name="z124" w:id="119"/>
    <w:p>
      <w:pPr>
        <w:spacing w:after="0"/>
        <w:ind w:left="0"/>
        <w:jc w:val="both"/>
      </w:pPr>
      <w:r>
        <w:rPr>
          <w:rFonts w:ascii="Times New Roman"/>
          <w:b w:val="false"/>
          <w:i w:val="false"/>
          <w:color w:val="000000"/>
          <w:sz w:val="28"/>
        </w:rPr>
        <w:t>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146 999 023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879 959 290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32 888 046</w:t>
            </w:r>
          </w:p>
        </w:tc>
      </w:tr>
    </w:tbl>
    <w:bookmarkStart w:name="z125" w:id="120"/>
    <w:p>
      <w:pPr>
        <w:spacing w:after="0"/>
        <w:ind w:left="0"/>
        <w:jc w:val="both"/>
      </w:pPr>
      <w:r>
        <w:rPr>
          <w:rFonts w:ascii="Times New Roman"/>
          <w:b w:val="false"/>
          <w:i w:val="false"/>
          <w:color w:val="000000"/>
          <w:sz w:val="28"/>
        </w:rPr>
        <w:t>
      "</w:t>
      </w:r>
    </w:p>
    <w:bookmarkEnd w:id="120"/>
    <w:bookmarkStart w:name="z126" w:id="121"/>
    <w:p>
      <w:pPr>
        <w:spacing w:after="0"/>
        <w:ind w:left="0"/>
        <w:jc w:val="both"/>
      </w:pPr>
      <w:r>
        <w:rPr>
          <w:rFonts w:ascii="Times New Roman"/>
          <w:b w:val="false"/>
          <w:i w:val="false"/>
          <w:color w:val="000000"/>
          <w:sz w:val="28"/>
        </w:rPr>
        <w:t>
      изложить в следующей редакции:</w:t>
      </w:r>
    </w:p>
    <w:bookmarkEnd w:id="121"/>
    <w:bookmarkStart w:name="z127" w:id="122"/>
    <w:p>
      <w:pPr>
        <w:spacing w:after="0"/>
        <w:ind w:left="0"/>
        <w:jc w:val="both"/>
      </w:pPr>
      <w:r>
        <w:rPr>
          <w:rFonts w:ascii="Times New Roman"/>
          <w:b w:val="false"/>
          <w:i w:val="false"/>
          <w:color w:val="000000"/>
          <w:sz w:val="28"/>
        </w:rPr>
        <w:t>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146 394 562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879 959 290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32 888 046</w:t>
            </w:r>
          </w:p>
        </w:tc>
      </w:tr>
    </w:tbl>
    <w:bookmarkStart w:name="z128" w:id="123"/>
    <w:p>
      <w:pPr>
        <w:spacing w:after="0"/>
        <w:ind w:left="0"/>
        <w:jc w:val="both"/>
      </w:pPr>
      <w:r>
        <w:rPr>
          <w:rFonts w:ascii="Times New Roman"/>
          <w:b w:val="false"/>
          <w:i w:val="false"/>
          <w:color w:val="000000"/>
          <w:sz w:val="28"/>
        </w:rPr>
        <w:t>
      ";</w:t>
      </w:r>
    </w:p>
    <w:bookmarkEnd w:id="123"/>
    <w:bookmarkStart w:name="z129" w:id="124"/>
    <w:p>
      <w:pPr>
        <w:spacing w:after="0"/>
        <w:ind w:left="0"/>
        <w:jc w:val="both"/>
      </w:pPr>
      <w:r>
        <w:rPr>
          <w:rFonts w:ascii="Times New Roman"/>
          <w:b w:val="false"/>
          <w:i w:val="false"/>
          <w:color w:val="000000"/>
          <w:sz w:val="28"/>
        </w:rPr>
        <w:t>
      в функциональной группе 7 "Жилищно-коммунальное хозяйство":</w:t>
      </w:r>
    </w:p>
    <w:bookmarkEnd w:id="124"/>
    <w:bookmarkStart w:name="z130" w:id="125"/>
    <w:p>
      <w:pPr>
        <w:spacing w:after="0"/>
        <w:ind w:left="0"/>
        <w:jc w:val="both"/>
      </w:pPr>
      <w:r>
        <w:rPr>
          <w:rFonts w:ascii="Times New Roman"/>
          <w:b w:val="false"/>
          <w:i w:val="false"/>
          <w:color w:val="000000"/>
          <w:sz w:val="28"/>
        </w:rPr>
        <w:t>
      по администратору 229 "Министерство промышленности и строительства Республики Казахстан":</w:t>
      </w:r>
    </w:p>
    <w:bookmarkEnd w:id="125"/>
    <w:bookmarkStart w:name="z131" w:id="126"/>
    <w:p>
      <w:pPr>
        <w:spacing w:after="0"/>
        <w:ind w:left="0"/>
        <w:jc w:val="both"/>
      </w:pPr>
      <w:r>
        <w:rPr>
          <w:rFonts w:ascii="Times New Roman"/>
          <w:b w:val="false"/>
          <w:i w:val="false"/>
          <w:color w:val="000000"/>
          <w:sz w:val="28"/>
        </w:rPr>
        <w:t>
      в бюджетной программе 229 "Реализация мероприятий в области жилищно-коммунального хозяйства":</w:t>
      </w:r>
    </w:p>
    <w:bookmarkEnd w:id="126"/>
    <w:bookmarkStart w:name="z132" w:id="127"/>
    <w:p>
      <w:pPr>
        <w:spacing w:after="0"/>
        <w:ind w:left="0"/>
        <w:jc w:val="both"/>
      </w:pPr>
      <w:r>
        <w:rPr>
          <w:rFonts w:ascii="Times New Roman"/>
          <w:b w:val="false"/>
          <w:i w:val="false"/>
          <w:color w:val="000000"/>
          <w:sz w:val="28"/>
        </w:rPr>
        <w:t>
      в бюджетной подпрограмме 101 "Целевые трансферты на развитие областным бюджетам на развитие системы водоснабжения и водоотведения в сельских населенных пунктах":</w:t>
      </w:r>
    </w:p>
    <w:bookmarkEnd w:id="127"/>
    <w:bookmarkStart w:name="z133" w:id="128"/>
    <w:p>
      <w:pPr>
        <w:spacing w:after="0"/>
        <w:ind w:left="0"/>
        <w:jc w:val="both"/>
      </w:pPr>
      <w:r>
        <w:rPr>
          <w:rFonts w:ascii="Times New Roman"/>
          <w:b w:val="false"/>
          <w:i w:val="false"/>
          <w:color w:val="000000"/>
          <w:sz w:val="28"/>
        </w:rPr>
        <w:t>
      строку:</w:t>
      </w:r>
    </w:p>
    <w:bookmarkEnd w:id="128"/>
    <w:bookmarkStart w:name="z134" w:id="129"/>
    <w:p>
      <w:pPr>
        <w:spacing w:after="0"/>
        <w:ind w:left="0"/>
        <w:jc w:val="both"/>
      </w:pPr>
      <w:r>
        <w:rPr>
          <w:rFonts w:ascii="Times New Roman"/>
          <w:b w:val="false"/>
          <w:i w:val="false"/>
          <w:color w:val="000000"/>
          <w:sz w:val="28"/>
        </w:rPr>
        <w:t>
      "</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30"/>
    <w:p>
      <w:pPr>
        <w:spacing w:after="0"/>
        <w:ind w:left="0"/>
        <w:jc w:val="both"/>
      </w:pPr>
      <w:r>
        <w:rPr>
          <w:rFonts w:ascii="Times New Roman"/>
          <w:b w:val="false"/>
          <w:i w:val="false"/>
          <w:color w:val="000000"/>
          <w:sz w:val="28"/>
        </w:rPr>
        <w:t>
      "</w:t>
      </w:r>
    </w:p>
    <w:bookmarkEnd w:id="130"/>
    <w:bookmarkStart w:name="z136" w:id="131"/>
    <w:p>
      <w:pPr>
        <w:spacing w:after="0"/>
        <w:ind w:left="0"/>
        <w:jc w:val="both"/>
      </w:pPr>
      <w:r>
        <w:rPr>
          <w:rFonts w:ascii="Times New Roman"/>
          <w:b w:val="false"/>
          <w:i w:val="false"/>
          <w:color w:val="000000"/>
          <w:sz w:val="28"/>
        </w:rPr>
        <w:t>
      изложить в следующей редакции:</w:t>
      </w:r>
    </w:p>
    <w:bookmarkEnd w:id="131"/>
    <w:bookmarkStart w:name="z137" w:id="132"/>
    <w:p>
      <w:pPr>
        <w:spacing w:after="0"/>
        <w:ind w:left="0"/>
        <w:jc w:val="both"/>
      </w:pPr>
      <w:r>
        <w:rPr>
          <w:rFonts w:ascii="Times New Roman"/>
          <w:b w:val="false"/>
          <w:i w:val="false"/>
          <w:color w:val="000000"/>
          <w:sz w:val="28"/>
        </w:rPr>
        <w:t>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3 624 977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33"/>
    <w:p>
      <w:pPr>
        <w:spacing w:after="0"/>
        <w:ind w:left="0"/>
        <w:jc w:val="both"/>
      </w:pPr>
      <w:r>
        <w:rPr>
          <w:rFonts w:ascii="Times New Roman"/>
          <w:b w:val="false"/>
          <w:i w:val="false"/>
          <w:color w:val="000000"/>
          <w:sz w:val="28"/>
        </w:rPr>
        <w:t>
      ";</w:t>
      </w:r>
    </w:p>
    <w:bookmarkEnd w:id="133"/>
    <w:bookmarkStart w:name="z139" w:id="134"/>
    <w:p>
      <w:pPr>
        <w:spacing w:after="0"/>
        <w:ind w:left="0"/>
        <w:jc w:val="both"/>
      </w:pPr>
      <w:r>
        <w:rPr>
          <w:rFonts w:ascii="Times New Roman"/>
          <w:b w:val="false"/>
          <w:i w:val="false"/>
          <w:color w:val="000000"/>
          <w:sz w:val="28"/>
        </w:rPr>
        <w:t>
      строку:</w:t>
      </w:r>
    </w:p>
    <w:bookmarkEnd w:id="134"/>
    <w:bookmarkStart w:name="z140" w:id="135"/>
    <w:p>
      <w:pPr>
        <w:spacing w:after="0"/>
        <w:ind w:left="0"/>
        <w:jc w:val="both"/>
      </w:pPr>
      <w:r>
        <w:rPr>
          <w:rFonts w:ascii="Times New Roman"/>
          <w:b w:val="false"/>
          <w:i w:val="false"/>
          <w:color w:val="000000"/>
          <w:sz w:val="28"/>
        </w:rPr>
        <w:t>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36"/>
    <w:p>
      <w:pPr>
        <w:spacing w:after="0"/>
        <w:ind w:left="0"/>
        <w:jc w:val="both"/>
      </w:pPr>
      <w:r>
        <w:rPr>
          <w:rFonts w:ascii="Times New Roman"/>
          <w:b w:val="false"/>
          <w:i w:val="false"/>
          <w:color w:val="000000"/>
          <w:sz w:val="28"/>
        </w:rPr>
        <w:t>
      "</w:t>
      </w:r>
    </w:p>
    <w:bookmarkEnd w:id="136"/>
    <w:bookmarkStart w:name="z142" w:id="137"/>
    <w:p>
      <w:pPr>
        <w:spacing w:after="0"/>
        <w:ind w:left="0"/>
        <w:jc w:val="both"/>
      </w:pPr>
      <w:r>
        <w:rPr>
          <w:rFonts w:ascii="Times New Roman"/>
          <w:b w:val="false"/>
          <w:i w:val="false"/>
          <w:color w:val="000000"/>
          <w:sz w:val="28"/>
        </w:rPr>
        <w:t>
      изложить в следующей редакции:</w:t>
      </w:r>
    </w:p>
    <w:bookmarkEnd w:id="137"/>
    <w:bookmarkStart w:name="z143" w:id="138"/>
    <w:p>
      <w:pPr>
        <w:spacing w:after="0"/>
        <w:ind w:left="0"/>
        <w:jc w:val="both"/>
      </w:pPr>
      <w:r>
        <w:rPr>
          <w:rFonts w:ascii="Times New Roman"/>
          <w:b w:val="false"/>
          <w:i w:val="false"/>
          <w:color w:val="000000"/>
          <w:sz w:val="28"/>
        </w:rPr>
        <w:t>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39"/>
    <w:p>
      <w:pPr>
        <w:spacing w:after="0"/>
        <w:ind w:left="0"/>
        <w:jc w:val="both"/>
      </w:pPr>
      <w:r>
        <w:rPr>
          <w:rFonts w:ascii="Times New Roman"/>
          <w:b w:val="false"/>
          <w:i w:val="false"/>
          <w:color w:val="000000"/>
          <w:sz w:val="28"/>
        </w:rPr>
        <w:t>
      ";</w:t>
      </w:r>
    </w:p>
    <w:bookmarkEnd w:id="139"/>
    <w:bookmarkStart w:name="z145" w:id="140"/>
    <w:p>
      <w:pPr>
        <w:spacing w:after="0"/>
        <w:ind w:left="0"/>
        <w:jc w:val="both"/>
      </w:pPr>
      <w:r>
        <w:rPr>
          <w:rFonts w:ascii="Times New Roman"/>
          <w:b w:val="false"/>
          <w:i w:val="false"/>
          <w:color w:val="000000"/>
          <w:sz w:val="28"/>
        </w:rPr>
        <w:t>
      строку:</w:t>
      </w:r>
    </w:p>
    <w:bookmarkEnd w:id="140"/>
    <w:bookmarkStart w:name="z146" w:id="141"/>
    <w:p>
      <w:pPr>
        <w:spacing w:after="0"/>
        <w:ind w:left="0"/>
        <w:jc w:val="both"/>
      </w:pPr>
      <w:r>
        <w:rPr>
          <w:rFonts w:ascii="Times New Roman"/>
          <w:b w:val="false"/>
          <w:i w:val="false"/>
          <w:color w:val="000000"/>
          <w:sz w:val="28"/>
        </w:rPr>
        <w:t>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42"/>
    <w:p>
      <w:pPr>
        <w:spacing w:after="0"/>
        <w:ind w:left="0"/>
        <w:jc w:val="both"/>
      </w:pPr>
      <w:r>
        <w:rPr>
          <w:rFonts w:ascii="Times New Roman"/>
          <w:b w:val="false"/>
          <w:i w:val="false"/>
          <w:color w:val="000000"/>
          <w:sz w:val="28"/>
        </w:rPr>
        <w:t>
      "</w:t>
      </w:r>
    </w:p>
    <w:bookmarkEnd w:id="142"/>
    <w:bookmarkStart w:name="z148" w:id="143"/>
    <w:p>
      <w:pPr>
        <w:spacing w:after="0"/>
        <w:ind w:left="0"/>
        <w:jc w:val="both"/>
      </w:pPr>
      <w:r>
        <w:rPr>
          <w:rFonts w:ascii="Times New Roman"/>
          <w:b w:val="false"/>
          <w:i w:val="false"/>
          <w:color w:val="000000"/>
          <w:sz w:val="28"/>
        </w:rPr>
        <w:t>
      изложить в следующей редакции:</w:t>
      </w:r>
    </w:p>
    <w:bookmarkEnd w:id="143"/>
    <w:bookmarkStart w:name="z149" w:id="144"/>
    <w:p>
      <w:pPr>
        <w:spacing w:after="0"/>
        <w:ind w:left="0"/>
        <w:jc w:val="both"/>
      </w:pPr>
      <w:r>
        <w:rPr>
          <w:rFonts w:ascii="Times New Roman"/>
          <w:b w:val="false"/>
          <w:i w:val="false"/>
          <w:color w:val="000000"/>
          <w:sz w:val="28"/>
        </w:rPr>
        <w:t>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45"/>
    <w:p>
      <w:pPr>
        <w:spacing w:after="0"/>
        <w:ind w:left="0"/>
        <w:jc w:val="both"/>
      </w:pPr>
      <w:r>
        <w:rPr>
          <w:rFonts w:ascii="Times New Roman"/>
          <w:b w:val="false"/>
          <w:i w:val="false"/>
          <w:color w:val="000000"/>
          <w:sz w:val="28"/>
        </w:rPr>
        <w:t>
      ";</w:t>
      </w:r>
    </w:p>
    <w:bookmarkEnd w:id="145"/>
    <w:bookmarkStart w:name="z151" w:id="146"/>
    <w:p>
      <w:pPr>
        <w:spacing w:after="0"/>
        <w:ind w:left="0"/>
        <w:jc w:val="both"/>
      </w:pPr>
      <w:r>
        <w:rPr>
          <w:rFonts w:ascii="Times New Roman"/>
          <w:b w:val="false"/>
          <w:i w:val="false"/>
          <w:color w:val="000000"/>
          <w:sz w:val="28"/>
        </w:rPr>
        <w:t>
      после строки:</w:t>
      </w:r>
    </w:p>
    <w:bookmarkEnd w:id="146"/>
    <w:bookmarkStart w:name="z152" w:id="147"/>
    <w:p>
      <w:pPr>
        <w:spacing w:after="0"/>
        <w:ind w:left="0"/>
        <w:jc w:val="both"/>
      </w:pPr>
      <w:r>
        <w:rPr>
          <w:rFonts w:ascii="Times New Roman"/>
          <w:b w:val="false"/>
          <w:i w:val="false"/>
          <w:color w:val="000000"/>
          <w:sz w:val="28"/>
        </w:rPr>
        <w:t>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3 750 519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48"/>
    <w:p>
      <w:pPr>
        <w:spacing w:after="0"/>
        <w:ind w:left="0"/>
        <w:jc w:val="both"/>
      </w:pPr>
      <w:r>
        <w:rPr>
          <w:rFonts w:ascii="Times New Roman"/>
          <w:b w:val="false"/>
          <w:i w:val="false"/>
          <w:color w:val="000000"/>
          <w:sz w:val="28"/>
        </w:rPr>
        <w:t>
      "</w:t>
      </w:r>
    </w:p>
    <w:bookmarkEnd w:id="148"/>
    <w:bookmarkStart w:name="z154" w:id="149"/>
    <w:p>
      <w:pPr>
        <w:spacing w:after="0"/>
        <w:ind w:left="0"/>
        <w:jc w:val="both"/>
      </w:pPr>
      <w:r>
        <w:rPr>
          <w:rFonts w:ascii="Times New Roman"/>
          <w:b w:val="false"/>
          <w:i w:val="false"/>
          <w:color w:val="000000"/>
          <w:sz w:val="28"/>
        </w:rPr>
        <w:t>
      дополнить строками следующего содержания:</w:t>
      </w:r>
    </w:p>
    <w:bookmarkEnd w:id="149"/>
    <w:bookmarkStart w:name="z155" w:id="150"/>
    <w:p>
      <w:pPr>
        <w:spacing w:after="0"/>
        <w:ind w:left="0"/>
        <w:jc w:val="both"/>
      </w:pPr>
      <w:r>
        <w:rPr>
          <w:rFonts w:ascii="Times New Roman"/>
          <w:b w:val="false"/>
          <w:i w:val="false"/>
          <w:color w:val="000000"/>
          <w:sz w:val="28"/>
        </w:rPr>
        <w:t>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объектов спорта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51"/>
    <w:p>
      <w:pPr>
        <w:spacing w:after="0"/>
        <w:ind w:left="0"/>
        <w:jc w:val="both"/>
      </w:pPr>
      <w:r>
        <w:rPr>
          <w:rFonts w:ascii="Times New Roman"/>
          <w:b w:val="false"/>
          <w:i w:val="false"/>
          <w:color w:val="000000"/>
          <w:sz w:val="28"/>
        </w:rPr>
        <w:t>
      ";</w:t>
      </w:r>
    </w:p>
    <w:bookmarkEnd w:id="151"/>
    <w:bookmarkStart w:name="z157" w:id="152"/>
    <w:p>
      <w:pPr>
        <w:spacing w:after="0"/>
        <w:ind w:left="0"/>
        <w:jc w:val="both"/>
      </w:pPr>
      <w:r>
        <w:rPr>
          <w:rFonts w:ascii="Times New Roman"/>
          <w:b w:val="false"/>
          <w:i w:val="false"/>
          <w:color w:val="000000"/>
          <w:sz w:val="28"/>
        </w:rPr>
        <w:t>
      строки:</w:t>
      </w:r>
    </w:p>
    <w:bookmarkEnd w:id="152"/>
    <w:bookmarkStart w:name="z158" w:id="153"/>
    <w:p>
      <w:pPr>
        <w:spacing w:after="0"/>
        <w:ind w:left="0"/>
        <w:jc w:val="both"/>
      </w:pPr>
      <w:r>
        <w:rPr>
          <w:rFonts w:ascii="Times New Roman"/>
          <w:b w:val="false"/>
          <w:i w:val="false"/>
          <w:color w:val="000000"/>
          <w:sz w:val="28"/>
        </w:rPr>
        <w:t>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25 198 193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25 198 193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6 138 358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bl>
    <w:bookmarkStart w:name="z159" w:id="154"/>
    <w:p>
      <w:pPr>
        <w:spacing w:after="0"/>
        <w:ind w:left="0"/>
        <w:jc w:val="both"/>
      </w:pPr>
      <w:r>
        <w:rPr>
          <w:rFonts w:ascii="Times New Roman"/>
          <w:b w:val="false"/>
          <w:i w:val="false"/>
          <w:color w:val="000000"/>
          <w:sz w:val="28"/>
        </w:rPr>
        <w:t>
      "</w:t>
      </w:r>
    </w:p>
    <w:bookmarkEnd w:id="154"/>
    <w:bookmarkStart w:name="z160" w:id="155"/>
    <w:p>
      <w:pPr>
        <w:spacing w:after="0"/>
        <w:ind w:left="0"/>
        <w:jc w:val="both"/>
      </w:pPr>
      <w:r>
        <w:rPr>
          <w:rFonts w:ascii="Times New Roman"/>
          <w:b w:val="false"/>
          <w:i w:val="false"/>
          <w:color w:val="000000"/>
          <w:sz w:val="28"/>
        </w:rPr>
        <w:t>
      изложить в следующей редакции:</w:t>
      </w:r>
    </w:p>
    <w:bookmarkEnd w:id="155"/>
    <w:bookmarkStart w:name="z161" w:id="156"/>
    <w:p>
      <w:pPr>
        <w:spacing w:after="0"/>
        <w:ind w:left="0"/>
        <w:jc w:val="both"/>
      </w:pPr>
      <w:r>
        <w:rPr>
          <w:rFonts w:ascii="Times New Roman"/>
          <w:b w:val="false"/>
          <w:i w:val="false"/>
          <w:color w:val="000000"/>
          <w:sz w:val="28"/>
        </w:rPr>
        <w:t>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25 125 003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25 125 003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6 065 168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20 687 697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12 995 059</w:t>
            </w:r>
          </w:p>
        </w:tc>
      </w:tr>
    </w:tbl>
    <w:bookmarkStart w:name="z162" w:id="157"/>
    <w:p>
      <w:pPr>
        <w:spacing w:after="0"/>
        <w:ind w:left="0"/>
        <w:jc w:val="both"/>
      </w:pPr>
      <w:r>
        <w:rPr>
          <w:rFonts w:ascii="Times New Roman"/>
          <w:b w:val="false"/>
          <w:i w:val="false"/>
          <w:color w:val="000000"/>
          <w:sz w:val="28"/>
        </w:rPr>
        <w:t>
      ";</w:t>
      </w:r>
    </w:p>
    <w:bookmarkEnd w:id="157"/>
    <w:bookmarkStart w:name="z163" w:id="158"/>
    <w:p>
      <w:pPr>
        <w:spacing w:after="0"/>
        <w:ind w:left="0"/>
        <w:jc w:val="both"/>
      </w:pPr>
      <w:r>
        <w:rPr>
          <w:rFonts w:ascii="Times New Roman"/>
          <w:b w:val="false"/>
          <w:i w:val="false"/>
          <w:color w:val="000000"/>
          <w:sz w:val="28"/>
        </w:rPr>
        <w:t>
      строку:</w:t>
      </w:r>
    </w:p>
    <w:bookmarkEnd w:id="158"/>
    <w:bookmarkStart w:name="z164" w:id="159"/>
    <w:p>
      <w:pPr>
        <w:spacing w:after="0"/>
        <w:ind w:left="0"/>
        <w:jc w:val="both"/>
      </w:pPr>
      <w:r>
        <w:rPr>
          <w:rFonts w:ascii="Times New Roman"/>
          <w:b w:val="false"/>
          <w:i w:val="false"/>
          <w:color w:val="000000"/>
          <w:sz w:val="28"/>
        </w:rPr>
        <w:t>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60"/>
    <w:p>
      <w:pPr>
        <w:spacing w:after="0"/>
        <w:ind w:left="0"/>
        <w:jc w:val="both"/>
      </w:pPr>
      <w:r>
        <w:rPr>
          <w:rFonts w:ascii="Times New Roman"/>
          <w:b w:val="false"/>
          <w:i w:val="false"/>
          <w:color w:val="000000"/>
          <w:sz w:val="28"/>
        </w:rPr>
        <w:t>
      "</w:t>
      </w:r>
    </w:p>
    <w:bookmarkEnd w:id="160"/>
    <w:bookmarkStart w:name="z166" w:id="161"/>
    <w:p>
      <w:pPr>
        <w:spacing w:after="0"/>
        <w:ind w:left="0"/>
        <w:jc w:val="both"/>
      </w:pPr>
      <w:r>
        <w:rPr>
          <w:rFonts w:ascii="Times New Roman"/>
          <w:b w:val="false"/>
          <w:i w:val="false"/>
          <w:color w:val="000000"/>
          <w:sz w:val="28"/>
        </w:rPr>
        <w:t>
      изложить в следующей редакции:</w:t>
      </w:r>
    </w:p>
    <w:bookmarkEnd w:id="161"/>
    <w:bookmarkStart w:name="z167" w:id="162"/>
    <w:p>
      <w:pPr>
        <w:spacing w:after="0"/>
        <w:ind w:left="0"/>
        <w:jc w:val="both"/>
      </w:pPr>
      <w:r>
        <w:rPr>
          <w:rFonts w:ascii="Times New Roman"/>
          <w:b w:val="false"/>
          <w:i w:val="false"/>
          <w:color w:val="000000"/>
          <w:sz w:val="28"/>
        </w:rPr>
        <w:t>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63"/>
    <w:p>
      <w:pPr>
        <w:spacing w:after="0"/>
        <w:ind w:left="0"/>
        <w:jc w:val="both"/>
      </w:pPr>
      <w:r>
        <w:rPr>
          <w:rFonts w:ascii="Times New Roman"/>
          <w:b w:val="false"/>
          <w:i w:val="false"/>
          <w:color w:val="000000"/>
          <w:sz w:val="28"/>
        </w:rPr>
        <w:t>
      ";</w:t>
      </w:r>
    </w:p>
    <w:bookmarkEnd w:id="163"/>
    <w:bookmarkStart w:name="z169" w:id="164"/>
    <w:p>
      <w:pPr>
        <w:spacing w:after="0"/>
        <w:ind w:left="0"/>
        <w:jc w:val="both"/>
      </w:pPr>
      <w:r>
        <w:rPr>
          <w:rFonts w:ascii="Times New Roman"/>
          <w:b w:val="false"/>
          <w:i w:val="false"/>
          <w:color w:val="000000"/>
          <w:sz w:val="28"/>
        </w:rPr>
        <w:t>
      строки:</w:t>
      </w:r>
    </w:p>
    <w:bookmarkEnd w:id="164"/>
    <w:bookmarkStart w:name="z170" w:id="165"/>
    <w:p>
      <w:pPr>
        <w:spacing w:after="0"/>
        <w:ind w:left="0"/>
        <w:jc w:val="both"/>
      </w:pPr>
      <w:r>
        <w:rPr>
          <w:rFonts w:ascii="Times New Roman"/>
          <w:b w:val="false"/>
          <w:i w:val="false"/>
          <w:color w:val="000000"/>
          <w:sz w:val="28"/>
        </w:rPr>
        <w:t>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11 319 622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3 399 783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6"/>
    <w:p>
      <w:pPr>
        <w:spacing w:after="0"/>
        <w:ind w:left="0"/>
        <w:jc w:val="both"/>
      </w:pPr>
      <w:r>
        <w:rPr>
          <w:rFonts w:ascii="Times New Roman"/>
          <w:b w:val="false"/>
          <w:i w:val="false"/>
          <w:color w:val="000000"/>
          <w:sz w:val="28"/>
        </w:rPr>
        <w:t>
      "</w:t>
      </w:r>
    </w:p>
    <w:bookmarkEnd w:id="166"/>
    <w:bookmarkStart w:name="z172" w:id="167"/>
    <w:p>
      <w:pPr>
        <w:spacing w:after="0"/>
        <w:ind w:left="0"/>
        <w:jc w:val="both"/>
      </w:pPr>
      <w:r>
        <w:rPr>
          <w:rFonts w:ascii="Times New Roman"/>
          <w:b w:val="false"/>
          <w:i w:val="false"/>
          <w:color w:val="000000"/>
          <w:sz w:val="28"/>
        </w:rPr>
        <w:t>
      изложить в следующей редакции:</w:t>
      </w:r>
    </w:p>
    <w:bookmarkEnd w:id="167"/>
    <w:bookmarkStart w:name="z173" w:id="168"/>
    <w:p>
      <w:pPr>
        <w:spacing w:after="0"/>
        <w:ind w:left="0"/>
        <w:jc w:val="both"/>
      </w:pPr>
      <w:r>
        <w:rPr>
          <w:rFonts w:ascii="Times New Roman"/>
          <w:b w:val="false"/>
          <w:i w:val="false"/>
          <w:color w:val="000000"/>
          <w:sz w:val="28"/>
        </w:rPr>
        <w:t>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10 615 771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18 838 719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3 195 932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строительство и реконструкцию объектов охраны окружающей среды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3 311 905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9"/>
    <w:p>
      <w:pPr>
        <w:spacing w:after="0"/>
        <w:ind w:left="0"/>
        <w:jc w:val="both"/>
      </w:pPr>
      <w:r>
        <w:rPr>
          <w:rFonts w:ascii="Times New Roman"/>
          <w:b w:val="false"/>
          <w:i w:val="false"/>
          <w:color w:val="000000"/>
          <w:sz w:val="28"/>
        </w:rPr>
        <w:t>
      ";</w:t>
      </w:r>
    </w:p>
    <w:bookmarkEnd w:id="169"/>
    <w:bookmarkStart w:name="z175" w:id="170"/>
    <w:p>
      <w:pPr>
        <w:spacing w:after="0"/>
        <w:ind w:left="0"/>
        <w:jc w:val="both"/>
      </w:pPr>
      <w:r>
        <w:rPr>
          <w:rFonts w:ascii="Times New Roman"/>
          <w:b w:val="false"/>
          <w:i w:val="false"/>
          <w:color w:val="000000"/>
          <w:sz w:val="28"/>
        </w:rPr>
        <w:t>
      строку:</w:t>
      </w:r>
    </w:p>
    <w:bookmarkEnd w:id="170"/>
    <w:bookmarkStart w:name="z176" w:id="171"/>
    <w:p>
      <w:pPr>
        <w:spacing w:after="0"/>
        <w:ind w:left="0"/>
        <w:jc w:val="both"/>
      </w:pPr>
      <w:r>
        <w:rPr>
          <w:rFonts w:ascii="Times New Roman"/>
          <w:b w:val="false"/>
          <w:i w:val="false"/>
          <w:color w:val="000000"/>
          <w:sz w:val="28"/>
        </w:rPr>
        <w:t>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72"/>
    <w:p>
      <w:pPr>
        <w:spacing w:after="0"/>
        <w:ind w:left="0"/>
        <w:jc w:val="both"/>
      </w:pPr>
      <w:r>
        <w:rPr>
          <w:rFonts w:ascii="Times New Roman"/>
          <w:b w:val="false"/>
          <w:i w:val="false"/>
          <w:color w:val="000000"/>
          <w:sz w:val="28"/>
        </w:rPr>
        <w:t>
      "</w:t>
      </w:r>
    </w:p>
    <w:bookmarkEnd w:id="172"/>
    <w:bookmarkStart w:name="z178" w:id="173"/>
    <w:p>
      <w:pPr>
        <w:spacing w:after="0"/>
        <w:ind w:left="0"/>
        <w:jc w:val="both"/>
      </w:pPr>
      <w:r>
        <w:rPr>
          <w:rFonts w:ascii="Times New Roman"/>
          <w:b w:val="false"/>
          <w:i w:val="false"/>
          <w:color w:val="000000"/>
          <w:sz w:val="28"/>
        </w:rPr>
        <w:t>
      изложить в следующей редакции:</w:t>
      </w:r>
    </w:p>
    <w:bookmarkEnd w:id="173"/>
    <w:bookmarkStart w:name="z179" w:id="174"/>
    <w:p>
      <w:pPr>
        <w:spacing w:after="0"/>
        <w:ind w:left="0"/>
        <w:jc w:val="both"/>
      </w:pPr>
      <w:r>
        <w:rPr>
          <w:rFonts w:ascii="Times New Roman"/>
          <w:b w:val="false"/>
          <w:i w:val="false"/>
          <w:color w:val="000000"/>
          <w:sz w:val="28"/>
        </w:rPr>
        <w:t>
       "</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75"/>
    <w:p>
      <w:pPr>
        <w:spacing w:after="0"/>
        <w:ind w:left="0"/>
        <w:jc w:val="both"/>
      </w:pPr>
      <w:r>
        <w:rPr>
          <w:rFonts w:ascii="Times New Roman"/>
          <w:b w:val="false"/>
          <w:i w:val="false"/>
          <w:color w:val="000000"/>
          <w:sz w:val="28"/>
        </w:rPr>
        <w:t>
      ";</w:t>
      </w:r>
    </w:p>
    <w:bookmarkEnd w:id="175"/>
    <w:bookmarkStart w:name="z181" w:id="176"/>
    <w:p>
      <w:pPr>
        <w:spacing w:after="0"/>
        <w:ind w:left="0"/>
        <w:jc w:val="both"/>
      </w:pPr>
      <w:r>
        <w:rPr>
          <w:rFonts w:ascii="Times New Roman"/>
          <w:b w:val="false"/>
          <w:i w:val="false"/>
          <w:color w:val="000000"/>
          <w:sz w:val="28"/>
        </w:rPr>
        <w:t>
      строки:</w:t>
      </w:r>
    </w:p>
    <w:bookmarkEnd w:id="176"/>
    <w:bookmarkStart w:name="z182" w:id="177"/>
    <w:p>
      <w:pPr>
        <w:spacing w:after="0"/>
        <w:ind w:left="0"/>
        <w:jc w:val="both"/>
      </w:pPr>
      <w:r>
        <w:rPr>
          <w:rFonts w:ascii="Times New Roman"/>
          <w:b w:val="false"/>
          <w:i w:val="false"/>
          <w:color w:val="000000"/>
          <w:sz w:val="28"/>
        </w:rPr>
        <w:t>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42 887 478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42 887 478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38 180 199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8 979 953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bookmarkStart w:name="z183" w:id="178"/>
    <w:p>
      <w:pPr>
        <w:spacing w:after="0"/>
        <w:ind w:left="0"/>
        <w:jc w:val="both"/>
      </w:pPr>
      <w:r>
        <w:rPr>
          <w:rFonts w:ascii="Times New Roman"/>
          <w:b w:val="false"/>
          <w:i w:val="false"/>
          <w:color w:val="000000"/>
          <w:sz w:val="28"/>
        </w:rPr>
        <w:t>
      "</w:t>
      </w:r>
    </w:p>
    <w:bookmarkEnd w:id="178"/>
    <w:bookmarkStart w:name="z184" w:id="179"/>
    <w:p>
      <w:pPr>
        <w:spacing w:after="0"/>
        <w:ind w:left="0"/>
        <w:jc w:val="both"/>
      </w:pPr>
      <w:r>
        <w:rPr>
          <w:rFonts w:ascii="Times New Roman"/>
          <w:b w:val="false"/>
          <w:i w:val="false"/>
          <w:color w:val="000000"/>
          <w:sz w:val="28"/>
        </w:rPr>
        <w:t>
      изложить в следующей редакции:</w:t>
      </w:r>
    </w:p>
    <w:bookmarkEnd w:id="179"/>
    <w:bookmarkStart w:name="z185" w:id="180"/>
    <w:p>
      <w:pPr>
        <w:spacing w:after="0"/>
        <w:ind w:left="0"/>
        <w:jc w:val="both"/>
      </w:pPr>
      <w:r>
        <w:rPr>
          <w:rFonts w:ascii="Times New Roman"/>
          <w:b w:val="false"/>
          <w:i w:val="false"/>
          <w:color w:val="000000"/>
          <w:sz w:val="28"/>
        </w:rPr>
        <w:t>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42 887 478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42 887 478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9 601 751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38 780 199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8 979 953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bookmarkStart w:name="z186" w:id="181"/>
    <w:p>
      <w:pPr>
        <w:spacing w:after="0"/>
        <w:ind w:left="0"/>
        <w:jc w:val="both"/>
      </w:pPr>
      <w:r>
        <w:rPr>
          <w:rFonts w:ascii="Times New Roman"/>
          <w:b w:val="false"/>
          <w:i w:val="false"/>
          <w:color w:val="000000"/>
          <w:sz w:val="28"/>
        </w:rPr>
        <w:t>
      ";</w:t>
      </w:r>
    </w:p>
    <w:bookmarkEnd w:id="181"/>
    <w:bookmarkStart w:name="z187" w:id="182"/>
    <w:p>
      <w:pPr>
        <w:spacing w:after="0"/>
        <w:ind w:left="0"/>
        <w:jc w:val="both"/>
      </w:pPr>
      <w:r>
        <w:rPr>
          <w:rFonts w:ascii="Times New Roman"/>
          <w:b w:val="false"/>
          <w:i w:val="false"/>
          <w:color w:val="000000"/>
          <w:sz w:val="28"/>
        </w:rPr>
        <w:t>
      строку:</w:t>
      </w:r>
    </w:p>
    <w:bookmarkEnd w:id="182"/>
    <w:bookmarkStart w:name="z188" w:id="183"/>
    <w:p>
      <w:pPr>
        <w:spacing w:after="0"/>
        <w:ind w:left="0"/>
        <w:jc w:val="both"/>
      </w:pPr>
      <w:r>
        <w:rPr>
          <w:rFonts w:ascii="Times New Roman"/>
          <w:b w:val="false"/>
          <w:i w:val="false"/>
          <w:color w:val="000000"/>
          <w:sz w:val="28"/>
        </w:rPr>
        <w:t>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инженерной и транспортной (благоустройство) инфраструктуры в областных центрах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5 945 680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bookmarkStart w:name="z189" w:id="184"/>
    <w:p>
      <w:pPr>
        <w:spacing w:after="0"/>
        <w:ind w:left="0"/>
        <w:jc w:val="both"/>
      </w:pPr>
      <w:r>
        <w:rPr>
          <w:rFonts w:ascii="Times New Roman"/>
          <w:b w:val="false"/>
          <w:i w:val="false"/>
          <w:color w:val="000000"/>
          <w:sz w:val="28"/>
        </w:rPr>
        <w:t>
      "</w:t>
      </w:r>
    </w:p>
    <w:bookmarkEnd w:id="184"/>
    <w:bookmarkStart w:name="z190" w:id="185"/>
    <w:p>
      <w:pPr>
        <w:spacing w:after="0"/>
        <w:ind w:left="0"/>
        <w:jc w:val="both"/>
      </w:pPr>
      <w:r>
        <w:rPr>
          <w:rFonts w:ascii="Times New Roman"/>
          <w:b w:val="false"/>
          <w:i w:val="false"/>
          <w:color w:val="000000"/>
          <w:sz w:val="28"/>
        </w:rPr>
        <w:t>
      изложить в следующей редакции:</w:t>
      </w:r>
    </w:p>
    <w:bookmarkEnd w:id="185"/>
    <w:bookmarkStart w:name="z191" w:id="186"/>
    <w:p>
      <w:pPr>
        <w:spacing w:after="0"/>
        <w:ind w:left="0"/>
        <w:jc w:val="both"/>
      </w:pPr>
      <w:r>
        <w:rPr>
          <w:rFonts w:ascii="Times New Roman"/>
          <w:b w:val="false"/>
          <w:i w:val="false"/>
          <w:color w:val="000000"/>
          <w:sz w:val="28"/>
        </w:rPr>
        <w:t>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инженерной и транспортной (благоустройство) инфраструктуры в областных центрах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4 406 870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bookmarkStart w:name="z192" w:id="187"/>
    <w:p>
      <w:pPr>
        <w:spacing w:after="0"/>
        <w:ind w:left="0"/>
        <w:jc w:val="both"/>
      </w:pPr>
      <w:r>
        <w:rPr>
          <w:rFonts w:ascii="Times New Roman"/>
          <w:b w:val="false"/>
          <w:i w:val="false"/>
          <w:color w:val="000000"/>
          <w:sz w:val="28"/>
        </w:rPr>
        <w:t>
      ";</w:t>
      </w:r>
    </w:p>
    <w:bookmarkEnd w:id="187"/>
    <w:bookmarkStart w:name="z193" w:id="188"/>
    <w:p>
      <w:pPr>
        <w:spacing w:after="0"/>
        <w:ind w:left="0"/>
        <w:jc w:val="both"/>
      </w:pPr>
      <w:r>
        <w:rPr>
          <w:rFonts w:ascii="Times New Roman"/>
          <w:b w:val="false"/>
          <w:i w:val="false"/>
          <w:color w:val="000000"/>
          <w:sz w:val="28"/>
        </w:rPr>
        <w:t>
      строки:</w:t>
      </w:r>
    </w:p>
    <w:bookmarkEnd w:id="188"/>
    <w:bookmarkStart w:name="z194" w:id="189"/>
    <w:p>
      <w:pPr>
        <w:spacing w:after="0"/>
        <w:ind w:left="0"/>
        <w:jc w:val="both"/>
      </w:pPr>
      <w:r>
        <w:rPr>
          <w:rFonts w:ascii="Times New Roman"/>
          <w:b w:val="false"/>
          <w:i w:val="false"/>
          <w:color w:val="000000"/>
          <w:sz w:val="28"/>
        </w:rPr>
        <w:t>
      "</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bookmarkStart w:name="z195" w:id="190"/>
    <w:p>
      <w:pPr>
        <w:spacing w:after="0"/>
        <w:ind w:left="0"/>
        <w:jc w:val="both"/>
      </w:pPr>
      <w:r>
        <w:rPr>
          <w:rFonts w:ascii="Times New Roman"/>
          <w:b w:val="false"/>
          <w:i w:val="false"/>
          <w:color w:val="000000"/>
          <w:sz w:val="28"/>
        </w:rPr>
        <w:t>
      "</w:t>
      </w:r>
    </w:p>
    <w:bookmarkEnd w:id="190"/>
    <w:bookmarkStart w:name="z196" w:id="191"/>
    <w:p>
      <w:pPr>
        <w:spacing w:after="0"/>
        <w:ind w:left="0"/>
        <w:jc w:val="both"/>
      </w:pPr>
      <w:r>
        <w:rPr>
          <w:rFonts w:ascii="Times New Roman"/>
          <w:b w:val="false"/>
          <w:i w:val="false"/>
          <w:color w:val="000000"/>
          <w:sz w:val="28"/>
        </w:rPr>
        <w:t>
      изложить в следующей редакции:</w:t>
      </w:r>
    </w:p>
    <w:bookmarkEnd w:id="191"/>
    <w:bookmarkStart w:name="z197" w:id="192"/>
    <w:p>
      <w:pPr>
        <w:spacing w:after="0"/>
        <w:ind w:left="0"/>
        <w:jc w:val="both"/>
      </w:pPr>
      <w:r>
        <w:rPr>
          <w:rFonts w:ascii="Times New Roman"/>
          <w:b w:val="false"/>
          <w:i w:val="false"/>
          <w:color w:val="000000"/>
          <w:sz w:val="28"/>
        </w:rPr>
        <w:t>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162 522</w:t>
            </w:r>
          </w:p>
        </w:tc>
      </w:tr>
    </w:tbl>
    <w:bookmarkStart w:name="z198" w:id="193"/>
    <w:p>
      <w:pPr>
        <w:spacing w:after="0"/>
        <w:ind w:left="0"/>
        <w:jc w:val="both"/>
      </w:pPr>
      <w:r>
        <w:rPr>
          <w:rFonts w:ascii="Times New Roman"/>
          <w:b w:val="false"/>
          <w:i w:val="false"/>
          <w:color w:val="000000"/>
          <w:sz w:val="28"/>
        </w:rPr>
        <w:t>
      ";</w:t>
      </w:r>
    </w:p>
    <w:bookmarkEnd w:id="193"/>
    <w:bookmarkStart w:name="z199" w:id="194"/>
    <w:p>
      <w:pPr>
        <w:spacing w:after="0"/>
        <w:ind w:left="0"/>
        <w:jc w:val="both"/>
      </w:pPr>
      <w:r>
        <w:rPr>
          <w:rFonts w:ascii="Times New Roman"/>
          <w:b w:val="false"/>
          <w:i w:val="false"/>
          <w:color w:val="000000"/>
          <w:sz w:val="28"/>
        </w:rPr>
        <w:t>
      строки:</w:t>
      </w:r>
    </w:p>
    <w:bookmarkEnd w:id="194"/>
    <w:bookmarkStart w:name="z200" w:id="195"/>
    <w:p>
      <w:pPr>
        <w:spacing w:after="0"/>
        <w:ind w:left="0"/>
        <w:jc w:val="both"/>
      </w:pPr>
      <w:r>
        <w:rPr>
          <w:rFonts w:ascii="Times New Roman"/>
          <w:b w:val="false"/>
          <w:i w:val="false"/>
          <w:color w:val="000000"/>
          <w:sz w:val="28"/>
        </w:rPr>
        <w:t>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28 569 422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96"/>
    <w:p>
      <w:pPr>
        <w:spacing w:after="0"/>
        <w:ind w:left="0"/>
        <w:jc w:val="both"/>
      </w:pPr>
      <w:r>
        <w:rPr>
          <w:rFonts w:ascii="Times New Roman"/>
          <w:b w:val="false"/>
          <w:i w:val="false"/>
          <w:color w:val="000000"/>
          <w:sz w:val="28"/>
        </w:rPr>
        <w:t>
      "</w:t>
      </w:r>
    </w:p>
    <w:bookmarkEnd w:id="196"/>
    <w:bookmarkStart w:name="z202" w:id="197"/>
    <w:p>
      <w:pPr>
        <w:spacing w:after="0"/>
        <w:ind w:left="0"/>
        <w:jc w:val="both"/>
      </w:pPr>
      <w:r>
        <w:rPr>
          <w:rFonts w:ascii="Times New Roman"/>
          <w:b w:val="false"/>
          <w:i w:val="false"/>
          <w:color w:val="000000"/>
          <w:sz w:val="28"/>
        </w:rPr>
        <w:t>
      изложить в следующей редакции:</w:t>
      </w:r>
    </w:p>
    <w:bookmarkEnd w:id="197"/>
    <w:bookmarkStart w:name="z203" w:id="198"/>
    <w:p>
      <w:pPr>
        <w:spacing w:after="0"/>
        <w:ind w:left="0"/>
        <w:jc w:val="both"/>
      </w:pPr>
      <w:r>
        <w:rPr>
          <w:rFonts w:ascii="Times New Roman"/>
          <w:b w:val="false"/>
          <w:i w:val="false"/>
          <w:color w:val="000000"/>
          <w:sz w:val="28"/>
        </w:rPr>
        <w:t>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бюджетам Туркестанской и Жамбылской областей для строительства и реконструкции административных зданий государственных учреждений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"Ауыл-Ел бесігі"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28 011 001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9"/>
    <w:p>
      <w:pPr>
        <w:spacing w:after="0"/>
        <w:ind w:left="0"/>
        <w:jc w:val="both"/>
      </w:pPr>
      <w:r>
        <w:rPr>
          <w:rFonts w:ascii="Times New Roman"/>
          <w:b w:val="false"/>
          <w:i w:val="false"/>
          <w:color w:val="000000"/>
          <w:sz w:val="28"/>
        </w:rPr>
        <w:t>
      ";</w:t>
      </w:r>
    </w:p>
    <w:bookmarkEnd w:id="199"/>
    <w:bookmarkStart w:name="z205" w:id="200"/>
    <w:p>
      <w:pPr>
        <w:spacing w:after="0"/>
        <w:ind w:left="0"/>
        <w:jc w:val="both"/>
      </w:pPr>
      <w:r>
        <w:rPr>
          <w:rFonts w:ascii="Times New Roman"/>
          <w:b w:val="false"/>
          <w:i w:val="false"/>
          <w:color w:val="000000"/>
          <w:sz w:val="28"/>
        </w:rPr>
        <w:t>
      строку:</w:t>
      </w:r>
    </w:p>
    <w:bookmarkEnd w:id="200"/>
    <w:bookmarkStart w:name="z206" w:id="201"/>
    <w:p>
      <w:pPr>
        <w:spacing w:after="0"/>
        <w:ind w:left="0"/>
        <w:jc w:val="both"/>
      </w:pPr>
      <w:r>
        <w:rPr>
          <w:rFonts w:ascii="Times New Roman"/>
          <w:b w:val="false"/>
          <w:i w:val="false"/>
          <w:color w:val="000000"/>
          <w:sz w:val="28"/>
        </w:rPr>
        <w:t>
      "</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202"/>
    <w:p>
      <w:pPr>
        <w:spacing w:after="0"/>
        <w:ind w:left="0"/>
        <w:jc w:val="both"/>
      </w:pPr>
      <w:r>
        <w:rPr>
          <w:rFonts w:ascii="Times New Roman"/>
          <w:b w:val="false"/>
          <w:i w:val="false"/>
          <w:color w:val="000000"/>
          <w:sz w:val="28"/>
        </w:rPr>
        <w:t>
      "</w:t>
      </w:r>
    </w:p>
    <w:bookmarkEnd w:id="202"/>
    <w:bookmarkStart w:name="z208" w:id="203"/>
    <w:p>
      <w:pPr>
        <w:spacing w:after="0"/>
        <w:ind w:left="0"/>
        <w:jc w:val="both"/>
      </w:pPr>
      <w:r>
        <w:rPr>
          <w:rFonts w:ascii="Times New Roman"/>
          <w:b w:val="false"/>
          <w:i w:val="false"/>
          <w:color w:val="000000"/>
          <w:sz w:val="28"/>
        </w:rPr>
        <w:t>
      изложить в следующей редакции:</w:t>
      </w:r>
    </w:p>
    <w:bookmarkEnd w:id="203"/>
    <w:bookmarkStart w:name="z209" w:id="204"/>
    <w:p>
      <w:pPr>
        <w:spacing w:after="0"/>
        <w:ind w:left="0"/>
        <w:jc w:val="both"/>
      </w:pPr>
      <w:r>
        <w:rPr>
          <w:rFonts w:ascii="Times New Roman"/>
          <w:b w:val="false"/>
          <w:i w:val="false"/>
          <w:color w:val="000000"/>
          <w:sz w:val="28"/>
        </w:rPr>
        <w:t>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205"/>
    <w:p>
      <w:pPr>
        <w:spacing w:after="0"/>
        <w:ind w:left="0"/>
        <w:jc w:val="both"/>
      </w:pPr>
      <w:r>
        <w:rPr>
          <w:rFonts w:ascii="Times New Roman"/>
          <w:b w:val="false"/>
          <w:i w:val="false"/>
          <w:color w:val="000000"/>
          <w:sz w:val="28"/>
        </w:rPr>
        <w:t>
      ";</w:t>
      </w:r>
    </w:p>
    <w:bookmarkEnd w:id="205"/>
    <w:bookmarkStart w:name="z211" w:id="206"/>
    <w:p>
      <w:pPr>
        <w:spacing w:after="0"/>
        <w:ind w:left="0"/>
        <w:jc w:val="both"/>
      </w:pPr>
      <w:r>
        <w:rPr>
          <w:rFonts w:ascii="Times New Roman"/>
          <w:b w:val="false"/>
          <w:i w:val="false"/>
          <w:color w:val="000000"/>
          <w:sz w:val="28"/>
        </w:rPr>
        <w:t>
      строки:</w:t>
      </w:r>
    </w:p>
    <w:bookmarkEnd w:id="206"/>
    <w:bookmarkStart w:name="z212" w:id="207"/>
    <w:p>
      <w:pPr>
        <w:spacing w:after="0"/>
        <w:ind w:left="0"/>
        <w:jc w:val="both"/>
      </w:pPr>
      <w:r>
        <w:rPr>
          <w:rFonts w:ascii="Times New Roman"/>
          <w:b w:val="false"/>
          <w:i w:val="false"/>
          <w:color w:val="000000"/>
          <w:sz w:val="28"/>
        </w:rPr>
        <w:t>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государственной поддержки субъектов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208"/>
    <w:p>
      <w:pPr>
        <w:spacing w:after="0"/>
        <w:ind w:left="0"/>
        <w:jc w:val="both"/>
      </w:pPr>
      <w:r>
        <w:rPr>
          <w:rFonts w:ascii="Times New Roman"/>
          <w:b w:val="false"/>
          <w:i w:val="false"/>
          <w:color w:val="000000"/>
          <w:sz w:val="28"/>
        </w:rPr>
        <w:t>
      "</w:t>
      </w:r>
    </w:p>
    <w:bookmarkEnd w:id="208"/>
    <w:bookmarkStart w:name="z214" w:id="209"/>
    <w:p>
      <w:pPr>
        <w:spacing w:after="0"/>
        <w:ind w:left="0"/>
        <w:jc w:val="both"/>
      </w:pPr>
      <w:r>
        <w:rPr>
          <w:rFonts w:ascii="Times New Roman"/>
          <w:b w:val="false"/>
          <w:i w:val="false"/>
          <w:color w:val="000000"/>
          <w:sz w:val="28"/>
        </w:rPr>
        <w:t>
      изложить в следующей редакции:</w:t>
      </w:r>
    </w:p>
    <w:bookmarkEnd w:id="209"/>
    <w:bookmarkStart w:name="z215" w:id="210"/>
    <w:p>
      <w:pPr>
        <w:spacing w:after="0"/>
        <w:ind w:left="0"/>
        <w:jc w:val="both"/>
      </w:pPr>
      <w:r>
        <w:rPr>
          <w:rFonts w:ascii="Times New Roman"/>
          <w:b w:val="false"/>
          <w:i w:val="false"/>
          <w:color w:val="000000"/>
          <w:sz w:val="28"/>
        </w:rPr>
        <w:t>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государственной поддержки субъектов предпринимательства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индустриальной инфраструктуры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211"/>
    <w:p>
      <w:pPr>
        <w:spacing w:after="0"/>
        <w:ind w:left="0"/>
        <w:jc w:val="both"/>
      </w:pPr>
      <w:r>
        <w:rPr>
          <w:rFonts w:ascii="Times New Roman"/>
          <w:b w:val="false"/>
          <w:i w:val="false"/>
          <w:color w:val="000000"/>
          <w:sz w:val="28"/>
        </w:rPr>
        <w:t>
      ";</w:t>
      </w:r>
    </w:p>
    <w:bookmarkEnd w:id="211"/>
    <w:bookmarkStart w:name="z217" w:id="212"/>
    <w:p>
      <w:pPr>
        <w:spacing w:after="0"/>
        <w:ind w:left="0"/>
        <w:jc w:val="both"/>
      </w:pPr>
      <w:r>
        <w:rPr>
          <w:rFonts w:ascii="Times New Roman"/>
          <w:b w:val="false"/>
          <w:i w:val="false"/>
          <w:color w:val="000000"/>
          <w:sz w:val="28"/>
        </w:rPr>
        <w:t>
      в разделе "V. Целевые трансферты из Национального фонда":</w:t>
      </w:r>
    </w:p>
    <w:bookmarkEnd w:id="212"/>
    <w:bookmarkStart w:name="z218" w:id="213"/>
    <w:p>
      <w:pPr>
        <w:spacing w:after="0"/>
        <w:ind w:left="0"/>
        <w:jc w:val="both"/>
      </w:pPr>
      <w:r>
        <w:rPr>
          <w:rFonts w:ascii="Times New Roman"/>
          <w:b w:val="false"/>
          <w:i w:val="false"/>
          <w:color w:val="000000"/>
          <w:sz w:val="28"/>
        </w:rPr>
        <w:t>
      в подразделе "V.I. Республиканские бюджетные инвестиционные проекты":</w:t>
      </w:r>
    </w:p>
    <w:bookmarkEnd w:id="213"/>
    <w:bookmarkStart w:name="z219" w:id="214"/>
    <w:p>
      <w:pPr>
        <w:spacing w:after="0"/>
        <w:ind w:left="0"/>
        <w:jc w:val="both"/>
      </w:pPr>
      <w:r>
        <w:rPr>
          <w:rFonts w:ascii="Times New Roman"/>
          <w:b w:val="false"/>
          <w:i w:val="false"/>
          <w:color w:val="000000"/>
          <w:sz w:val="28"/>
        </w:rPr>
        <w:t>
      в функциональной группе 8 "Культура, спорт, туризм и информационное пространство":</w:t>
      </w:r>
    </w:p>
    <w:bookmarkEnd w:id="214"/>
    <w:bookmarkStart w:name="z220" w:id="215"/>
    <w:p>
      <w:pPr>
        <w:spacing w:after="0"/>
        <w:ind w:left="0"/>
        <w:jc w:val="both"/>
      </w:pPr>
      <w:r>
        <w:rPr>
          <w:rFonts w:ascii="Times New Roman"/>
          <w:b w:val="false"/>
          <w:i w:val="false"/>
          <w:color w:val="000000"/>
          <w:sz w:val="28"/>
        </w:rPr>
        <w:t>
      по администратору 650 "Министерство туризма и спорта Республики Казахстан":</w:t>
      </w:r>
    </w:p>
    <w:bookmarkEnd w:id="215"/>
    <w:bookmarkStart w:name="z221" w:id="216"/>
    <w:p>
      <w:pPr>
        <w:spacing w:after="0"/>
        <w:ind w:left="0"/>
        <w:jc w:val="both"/>
      </w:pPr>
      <w:r>
        <w:rPr>
          <w:rFonts w:ascii="Times New Roman"/>
          <w:b w:val="false"/>
          <w:i w:val="false"/>
          <w:color w:val="000000"/>
          <w:sz w:val="28"/>
        </w:rPr>
        <w:t>
      в бюджетной программе 036 "Развитие спорта высших достижений":</w:t>
      </w:r>
    </w:p>
    <w:bookmarkEnd w:id="216"/>
    <w:bookmarkStart w:name="z222" w:id="217"/>
    <w:p>
      <w:pPr>
        <w:spacing w:after="0"/>
        <w:ind w:left="0"/>
        <w:jc w:val="both"/>
      </w:pPr>
      <w:r>
        <w:rPr>
          <w:rFonts w:ascii="Times New Roman"/>
          <w:b w:val="false"/>
          <w:i w:val="false"/>
          <w:color w:val="000000"/>
          <w:sz w:val="28"/>
        </w:rPr>
        <w:t>
      в бюджетной подпрограмме 104 "Строительство, реконструкция объектов спорта за счет целевого трансферта из Национального фонда Республики Казахстан":</w:t>
      </w:r>
    </w:p>
    <w:bookmarkEnd w:id="217"/>
    <w:bookmarkStart w:name="z223" w:id="218"/>
    <w:p>
      <w:pPr>
        <w:spacing w:after="0"/>
        <w:ind w:left="0"/>
        <w:jc w:val="both"/>
      </w:pPr>
      <w:r>
        <w:rPr>
          <w:rFonts w:ascii="Times New Roman"/>
          <w:b w:val="false"/>
          <w:i w:val="false"/>
          <w:color w:val="000000"/>
          <w:sz w:val="28"/>
        </w:rPr>
        <w:t>
      строки:</w:t>
      </w:r>
    </w:p>
    <w:bookmarkEnd w:id="218"/>
    <w:bookmarkStart w:name="z224" w:id="219"/>
    <w:p>
      <w:pPr>
        <w:spacing w:after="0"/>
        <w:ind w:left="0"/>
        <w:jc w:val="both"/>
      </w:pPr>
      <w:r>
        <w:rPr>
          <w:rFonts w:ascii="Times New Roman"/>
          <w:b w:val="false"/>
          <w:i w:val="false"/>
          <w:color w:val="000000"/>
          <w:sz w:val="28"/>
        </w:rPr>
        <w:t>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 очередь (без наружных инженерных сетей)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27 446 978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II очередь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 w:id="220"/>
    <w:p>
      <w:pPr>
        <w:spacing w:after="0"/>
        <w:ind w:left="0"/>
        <w:jc w:val="both"/>
      </w:pPr>
      <w:r>
        <w:rPr>
          <w:rFonts w:ascii="Times New Roman"/>
          <w:b w:val="false"/>
          <w:i w:val="false"/>
          <w:color w:val="000000"/>
          <w:sz w:val="28"/>
        </w:rPr>
        <w:t>
      "</w:t>
      </w:r>
    </w:p>
    <w:bookmarkEnd w:id="220"/>
    <w:bookmarkStart w:name="z226" w:id="221"/>
    <w:p>
      <w:pPr>
        <w:spacing w:after="0"/>
        <w:ind w:left="0"/>
        <w:jc w:val="both"/>
      </w:pPr>
      <w:r>
        <w:rPr>
          <w:rFonts w:ascii="Times New Roman"/>
          <w:b w:val="false"/>
          <w:i w:val="false"/>
          <w:color w:val="000000"/>
          <w:sz w:val="28"/>
        </w:rPr>
        <w:t>
      изложить в следующей редакции:</w:t>
      </w:r>
    </w:p>
    <w:bookmarkEnd w:id="221"/>
    <w:bookmarkStart w:name="z227" w:id="222"/>
    <w:p>
      <w:pPr>
        <w:spacing w:after="0"/>
        <w:ind w:left="0"/>
        <w:jc w:val="both"/>
      </w:pPr>
      <w:r>
        <w:rPr>
          <w:rFonts w:ascii="Times New Roman"/>
          <w:b w:val="false"/>
          <w:i w:val="false"/>
          <w:color w:val="000000"/>
          <w:sz w:val="28"/>
        </w:rPr>
        <w:t>
       "</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 очередь (без наружных инженерных сетей)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20 416 960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Национального университета спорта Республики Казахстан на базе "Многофункционального спортивного комплекса "Центр олимпийской подготовки в г. Астане". II очередь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17 030 018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223"/>
    <w:p>
      <w:pPr>
        <w:spacing w:after="0"/>
        <w:ind w:left="0"/>
        <w:jc w:val="both"/>
      </w:pPr>
      <w:r>
        <w:rPr>
          <w:rFonts w:ascii="Times New Roman"/>
          <w:b w:val="false"/>
          <w:i w:val="false"/>
          <w:color w:val="000000"/>
          <w:sz w:val="28"/>
        </w:rPr>
        <w:t>
      ";</w:t>
      </w:r>
    </w:p>
    <w:bookmarkEnd w:id="223"/>
    <w:bookmarkStart w:name="z229" w:id="224"/>
    <w:p>
      <w:pPr>
        <w:spacing w:after="0"/>
        <w:ind w:left="0"/>
        <w:jc w:val="both"/>
      </w:pPr>
      <w:r>
        <w:rPr>
          <w:rFonts w:ascii="Times New Roman"/>
          <w:b w:val="false"/>
          <w:i w:val="false"/>
          <w:color w:val="000000"/>
          <w:sz w:val="28"/>
        </w:rPr>
        <w:t>
      в функциональной группе 12 "Транспорт и коммуникации":</w:t>
      </w:r>
    </w:p>
    <w:bookmarkEnd w:id="224"/>
    <w:bookmarkStart w:name="z230" w:id="225"/>
    <w:p>
      <w:pPr>
        <w:spacing w:after="0"/>
        <w:ind w:left="0"/>
        <w:jc w:val="both"/>
      </w:pPr>
      <w:r>
        <w:rPr>
          <w:rFonts w:ascii="Times New Roman"/>
          <w:b w:val="false"/>
          <w:i w:val="false"/>
          <w:color w:val="000000"/>
          <w:sz w:val="28"/>
        </w:rPr>
        <w:t>
      по администратору 228 "Министерство транспорта Республики Казахстан":</w:t>
      </w:r>
    </w:p>
    <w:bookmarkEnd w:id="225"/>
    <w:bookmarkStart w:name="z231" w:id="226"/>
    <w:p>
      <w:pPr>
        <w:spacing w:after="0"/>
        <w:ind w:left="0"/>
        <w:jc w:val="both"/>
      </w:pPr>
      <w:r>
        <w:rPr>
          <w:rFonts w:ascii="Times New Roman"/>
          <w:b w:val="false"/>
          <w:i w:val="false"/>
          <w:color w:val="000000"/>
          <w:sz w:val="28"/>
        </w:rPr>
        <w:t>
      в бюджетной программе 003 "Развитие автомобильных дорог на республиканском уровне":</w:t>
      </w:r>
    </w:p>
    <w:bookmarkEnd w:id="226"/>
    <w:bookmarkStart w:name="z232" w:id="227"/>
    <w:p>
      <w:pPr>
        <w:spacing w:after="0"/>
        <w:ind w:left="0"/>
        <w:jc w:val="both"/>
      </w:pPr>
      <w:r>
        <w:rPr>
          <w:rFonts w:ascii="Times New Roman"/>
          <w:b w:val="false"/>
          <w:i w:val="false"/>
          <w:color w:val="000000"/>
          <w:sz w:val="28"/>
        </w:rPr>
        <w:t>
      в бюджетной подпрограмме 032 "За счет целевого трансферта из Национального фонда Республики Казахстан":</w:t>
      </w:r>
    </w:p>
    <w:bookmarkEnd w:id="227"/>
    <w:bookmarkStart w:name="z233" w:id="228"/>
    <w:p>
      <w:pPr>
        <w:spacing w:after="0"/>
        <w:ind w:left="0"/>
        <w:jc w:val="both"/>
      </w:pPr>
      <w:r>
        <w:rPr>
          <w:rFonts w:ascii="Times New Roman"/>
          <w:b w:val="false"/>
          <w:i w:val="false"/>
          <w:color w:val="000000"/>
          <w:sz w:val="28"/>
        </w:rPr>
        <w:t>
      строку:</w:t>
      </w:r>
    </w:p>
    <w:bookmarkEnd w:id="228"/>
    <w:bookmarkStart w:name="z234" w:id="229"/>
    <w:p>
      <w:pPr>
        <w:spacing w:after="0"/>
        <w:ind w:left="0"/>
        <w:jc w:val="both"/>
      </w:pPr>
      <w:r>
        <w:rPr>
          <w:rFonts w:ascii="Times New Roman"/>
          <w:b w:val="false"/>
          <w:i w:val="false"/>
          <w:color w:val="000000"/>
          <w:sz w:val="28"/>
        </w:rPr>
        <w:t>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 - Карабутак - Улгайсын"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11 823 300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30"/>
    <w:p>
      <w:pPr>
        <w:spacing w:after="0"/>
        <w:ind w:left="0"/>
        <w:jc w:val="both"/>
      </w:pPr>
      <w:r>
        <w:rPr>
          <w:rFonts w:ascii="Times New Roman"/>
          <w:b w:val="false"/>
          <w:i w:val="false"/>
          <w:color w:val="000000"/>
          <w:sz w:val="28"/>
        </w:rPr>
        <w:t>
      "</w:t>
      </w:r>
    </w:p>
    <w:bookmarkEnd w:id="230"/>
    <w:bookmarkStart w:name="z236" w:id="231"/>
    <w:p>
      <w:pPr>
        <w:spacing w:after="0"/>
        <w:ind w:left="0"/>
        <w:jc w:val="both"/>
      </w:pPr>
      <w:r>
        <w:rPr>
          <w:rFonts w:ascii="Times New Roman"/>
          <w:b w:val="false"/>
          <w:i w:val="false"/>
          <w:color w:val="000000"/>
          <w:sz w:val="28"/>
        </w:rPr>
        <w:t>
      изложить в следующей редакции:</w:t>
      </w:r>
    </w:p>
    <w:bookmarkEnd w:id="231"/>
    <w:bookmarkStart w:name="z237" w:id="232"/>
    <w:p>
      <w:pPr>
        <w:spacing w:after="0"/>
        <w:ind w:left="0"/>
        <w:jc w:val="both"/>
      </w:pPr>
      <w:r>
        <w:rPr>
          <w:rFonts w:ascii="Times New Roman"/>
          <w:b w:val="false"/>
          <w:i w:val="false"/>
          <w:color w:val="000000"/>
          <w:sz w:val="28"/>
        </w:rPr>
        <w:t>
       "</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"Актобе - Карабутак - Улгайсын"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8 891 807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33"/>
    <w:p>
      <w:pPr>
        <w:spacing w:after="0"/>
        <w:ind w:left="0"/>
        <w:jc w:val="both"/>
      </w:pPr>
      <w:r>
        <w:rPr>
          <w:rFonts w:ascii="Times New Roman"/>
          <w:b w:val="false"/>
          <w:i w:val="false"/>
          <w:color w:val="000000"/>
          <w:sz w:val="28"/>
        </w:rPr>
        <w:t>
      ";</w:t>
      </w:r>
    </w:p>
    <w:bookmarkEnd w:id="233"/>
    <w:bookmarkStart w:name="z239" w:id="234"/>
    <w:p>
      <w:pPr>
        <w:spacing w:after="0"/>
        <w:ind w:left="0"/>
        <w:jc w:val="both"/>
      </w:pPr>
      <w:r>
        <w:rPr>
          <w:rFonts w:ascii="Times New Roman"/>
          <w:b w:val="false"/>
          <w:i w:val="false"/>
          <w:color w:val="000000"/>
          <w:sz w:val="28"/>
        </w:rPr>
        <w:t>
      строки:</w:t>
      </w:r>
    </w:p>
    <w:bookmarkEnd w:id="234"/>
    <w:bookmarkStart w:name="z240" w:id="235"/>
    <w:p>
      <w:pPr>
        <w:spacing w:after="0"/>
        <w:ind w:left="0"/>
        <w:jc w:val="both"/>
      </w:pPr>
      <w:r>
        <w:rPr>
          <w:rFonts w:ascii="Times New Roman"/>
          <w:b w:val="false"/>
          <w:i w:val="false"/>
          <w:color w:val="000000"/>
          <w:sz w:val="28"/>
        </w:rPr>
        <w:t>
      "</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"Астана-Петропавловск" транзитного коридора "Боровое-Кокшетау-Петропавловск-граница РФ"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36"/>
    <w:p>
      <w:pPr>
        <w:spacing w:after="0"/>
        <w:ind w:left="0"/>
        <w:jc w:val="both"/>
      </w:pPr>
      <w:r>
        <w:rPr>
          <w:rFonts w:ascii="Times New Roman"/>
          <w:b w:val="false"/>
          <w:i w:val="false"/>
          <w:color w:val="000000"/>
          <w:sz w:val="28"/>
        </w:rPr>
        <w:t>
      "</w:t>
      </w:r>
    </w:p>
    <w:bookmarkEnd w:id="236"/>
    <w:bookmarkStart w:name="z242" w:id="237"/>
    <w:p>
      <w:pPr>
        <w:spacing w:after="0"/>
        <w:ind w:left="0"/>
        <w:jc w:val="both"/>
      </w:pPr>
      <w:r>
        <w:rPr>
          <w:rFonts w:ascii="Times New Roman"/>
          <w:b w:val="false"/>
          <w:i w:val="false"/>
          <w:color w:val="000000"/>
          <w:sz w:val="28"/>
        </w:rPr>
        <w:t>
      изложить в следующей редакции:</w:t>
      </w:r>
    </w:p>
    <w:bookmarkEnd w:id="237"/>
    <w:bookmarkStart w:name="z243" w:id="238"/>
    <w:p>
      <w:pPr>
        <w:spacing w:after="0"/>
        <w:ind w:left="0"/>
        <w:jc w:val="both"/>
      </w:pPr>
      <w:r>
        <w:rPr>
          <w:rFonts w:ascii="Times New Roman"/>
          <w:b w:val="false"/>
          <w:i w:val="false"/>
          <w:color w:val="000000"/>
          <w:sz w:val="28"/>
        </w:rPr>
        <w:t>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"Астана-Петропавловск" транзитного коридора "Боровое – Кокшетау - Петропавловск-граница РФ"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3 734 946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39"/>
    <w:p>
      <w:pPr>
        <w:spacing w:after="0"/>
        <w:ind w:left="0"/>
        <w:jc w:val="both"/>
      </w:pPr>
      <w:r>
        <w:rPr>
          <w:rFonts w:ascii="Times New Roman"/>
          <w:b w:val="false"/>
          <w:i w:val="false"/>
          <w:color w:val="000000"/>
          <w:sz w:val="28"/>
        </w:rPr>
        <w:t>
      ";</w:t>
      </w:r>
    </w:p>
    <w:bookmarkEnd w:id="239"/>
    <w:bookmarkStart w:name="z245" w:id="240"/>
    <w:p>
      <w:pPr>
        <w:spacing w:after="0"/>
        <w:ind w:left="0"/>
        <w:jc w:val="both"/>
      </w:pPr>
      <w:r>
        <w:rPr>
          <w:rFonts w:ascii="Times New Roman"/>
          <w:b w:val="false"/>
          <w:i w:val="false"/>
          <w:color w:val="000000"/>
          <w:sz w:val="28"/>
        </w:rPr>
        <w:t>
      строку:</w:t>
      </w:r>
    </w:p>
    <w:bookmarkEnd w:id="240"/>
    <w:bookmarkStart w:name="z246" w:id="241"/>
    <w:p>
      <w:pPr>
        <w:spacing w:after="0"/>
        <w:ind w:left="0"/>
        <w:jc w:val="both"/>
      </w:pPr>
      <w:r>
        <w:rPr>
          <w:rFonts w:ascii="Times New Roman"/>
          <w:b w:val="false"/>
          <w:i w:val="false"/>
          <w:color w:val="000000"/>
          <w:sz w:val="28"/>
        </w:rPr>
        <w:t>
      "</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мостового перехода через Бухтарминское водохранилище в Курчумском районе Восточно-Казахстанской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42"/>
    <w:p>
      <w:pPr>
        <w:spacing w:after="0"/>
        <w:ind w:left="0"/>
        <w:jc w:val="both"/>
      </w:pPr>
      <w:r>
        <w:rPr>
          <w:rFonts w:ascii="Times New Roman"/>
          <w:b w:val="false"/>
          <w:i w:val="false"/>
          <w:color w:val="000000"/>
          <w:sz w:val="28"/>
        </w:rPr>
        <w:t>
      "</w:t>
      </w:r>
    </w:p>
    <w:bookmarkEnd w:id="242"/>
    <w:bookmarkStart w:name="z248" w:id="243"/>
    <w:p>
      <w:pPr>
        <w:spacing w:after="0"/>
        <w:ind w:left="0"/>
        <w:jc w:val="both"/>
      </w:pPr>
      <w:r>
        <w:rPr>
          <w:rFonts w:ascii="Times New Roman"/>
          <w:b w:val="false"/>
          <w:i w:val="false"/>
          <w:color w:val="000000"/>
          <w:sz w:val="28"/>
        </w:rPr>
        <w:t>
      изложить в следующей редакции:</w:t>
      </w:r>
    </w:p>
    <w:bookmarkEnd w:id="243"/>
    <w:bookmarkStart w:name="z249" w:id="244"/>
    <w:p>
      <w:pPr>
        <w:spacing w:after="0"/>
        <w:ind w:left="0"/>
        <w:jc w:val="both"/>
      </w:pPr>
      <w:r>
        <w:rPr>
          <w:rFonts w:ascii="Times New Roman"/>
          <w:b w:val="false"/>
          <w:i w:val="false"/>
          <w:color w:val="000000"/>
          <w:sz w:val="28"/>
        </w:rPr>
        <w:t>
       "</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мостового перехода через Бухтарминское водохранилище в Курчумском районе Восточно-Казахстанской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28 184 626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45"/>
    <w:p>
      <w:pPr>
        <w:spacing w:after="0"/>
        <w:ind w:left="0"/>
        <w:jc w:val="both"/>
      </w:pPr>
      <w:r>
        <w:rPr>
          <w:rFonts w:ascii="Times New Roman"/>
          <w:b w:val="false"/>
          <w:i w:val="false"/>
          <w:color w:val="000000"/>
          <w:sz w:val="28"/>
        </w:rPr>
        <w:t>
      ";</w:t>
      </w:r>
    </w:p>
    <w:bookmarkEnd w:id="245"/>
    <w:bookmarkStart w:name="z251" w:id="246"/>
    <w:p>
      <w:pPr>
        <w:spacing w:after="0"/>
        <w:ind w:left="0"/>
        <w:jc w:val="both"/>
      </w:pPr>
      <w:r>
        <w:rPr>
          <w:rFonts w:ascii="Times New Roman"/>
          <w:b w:val="false"/>
          <w:i w:val="false"/>
          <w:color w:val="000000"/>
          <w:sz w:val="28"/>
        </w:rPr>
        <w:t>
      в подразделе "V.II. Целевые трансферты на развитие ":</w:t>
      </w:r>
    </w:p>
    <w:bookmarkEnd w:id="246"/>
    <w:bookmarkStart w:name="z252" w:id="247"/>
    <w:p>
      <w:pPr>
        <w:spacing w:after="0"/>
        <w:ind w:left="0"/>
        <w:jc w:val="both"/>
      </w:pPr>
      <w:r>
        <w:rPr>
          <w:rFonts w:ascii="Times New Roman"/>
          <w:b w:val="false"/>
          <w:i w:val="false"/>
          <w:color w:val="000000"/>
          <w:sz w:val="28"/>
        </w:rPr>
        <w:t>
      в функциональной группе 4 "Образование":</w:t>
      </w:r>
    </w:p>
    <w:bookmarkEnd w:id="247"/>
    <w:bookmarkStart w:name="z253" w:id="248"/>
    <w:p>
      <w:pPr>
        <w:spacing w:after="0"/>
        <w:ind w:left="0"/>
        <w:jc w:val="both"/>
      </w:pPr>
      <w:r>
        <w:rPr>
          <w:rFonts w:ascii="Times New Roman"/>
          <w:b w:val="false"/>
          <w:i w:val="false"/>
          <w:color w:val="000000"/>
          <w:sz w:val="28"/>
        </w:rPr>
        <w:t>
      по администратору 224 "Министерство просвещения Республики Казахстан ":</w:t>
      </w:r>
    </w:p>
    <w:bookmarkEnd w:id="248"/>
    <w:bookmarkStart w:name="z254" w:id="249"/>
    <w:p>
      <w:pPr>
        <w:spacing w:after="0"/>
        <w:ind w:left="0"/>
        <w:jc w:val="both"/>
      </w:pPr>
      <w:r>
        <w:rPr>
          <w:rFonts w:ascii="Times New Roman"/>
          <w:b w:val="false"/>
          <w:i w:val="false"/>
          <w:color w:val="000000"/>
          <w:sz w:val="28"/>
        </w:rPr>
        <w:t>
      в бюджетной программе 004 "Обеспечение доступности качественного школьного образования":</w:t>
      </w:r>
    </w:p>
    <w:bookmarkEnd w:id="249"/>
    <w:bookmarkStart w:name="z255" w:id="250"/>
    <w:p>
      <w:pPr>
        <w:spacing w:after="0"/>
        <w:ind w:left="0"/>
        <w:jc w:val="both"/>
      </w:pPr>
      <w:r>
        <w:rPr>
          <w:rFonts w:ascii="Times New Roman"/>
          <w:b w:val="false"/>
          <w:i w:val="false"/>
          <w:color w:val="000000"/>
          <w:sz w:val="28"/>
        </w:rPr>
        <w:t>
      в бюджетной подпрограмме 123 "Целевые трансферты на развитие областным бюджетам, бюджетам городов республиканского значения, столицы на строительство объектов среднего образования в рамках пилотного национального проекта "Комфортная школа" за счет целевого трансферта из Национального фонда Республики Казахстан":</w:t>
      </w:r>
    </w:p>
    <w:bookmarkEnd w:id="250"/>
    <w:bookmarkStart w:name="z256" w:id="251"/>
    <w:p>
      <w:pPr>
        <w:spacing w:after="0"/>
        <w:ind w:left="0"/>
        <w:jc w:val="both"/>
      </w:pPr>
      <w:r>
        <w:rPr>
          <w:rFonts w:ascii="Times New Roman"/>
          <w:b w:val="false"/>
          <w:i w:val="false"/>
          <w:color w:val="000000"/>
          <w:sz w:val="28"/>
        </w:rPr>
        <w:t>
      строки:</w:t>
      </w:r>
    </w:p>
    <w:bookmarkEnd w:id="251"/>
    <w:bookmarkStart w:name="z257" w:id="252"/>
    <w:p>
      <w:pPr>
        <w:spacing w:after="0"/>
        <w:ind w:left="0"/>
        <w:jc w:val="both"/>
      </w:pPr>
      <w:r>
        <w:rPr>
          <w:rFonts w:ascii="Times New Roman"/>
          <w:b w:val="false"/>
          <w:i w:val="false"/>
          <w:color w:val="000000"/>
          <w:sz w:val="28"/>
        </w:rPr>
        <w:t>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53 695 310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66 435 010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 w:id="253"/>
    <w:p>
      <w:pPr>
        <w:spacing w:after="0"/>
        <w:ind w:left="0"/>
        <w:jc w:val="both"/>
      </w:pPr>
      <w:r>
        <w:rPr>
          <w:rFonts w:ascii="Times New Roman"/>
          <w:b w:val="false"/>
          <w:i w:val="false"/>
          <w:color w:val="000000"/>
          <w:sz w:val="28"/>
        </w:rPr>
        <w:t>
      "</w:t>
      </w:r>
    </w:p>
    <w:bookmarkEnd w:id="253"/>
    <w:bookmarkStart w:name="z259" w:id="254"/>
    <w:p>
      <w:pPr>
        <w:spacing w:after="0"/>
        <w:ind w:left="0"/>
        <w:jc w:val="both"/>
      </w:pPr>
      <w:r>
        <w:rPr>
          <w:rFonts w:ascii="Times New Roman"/>
          <w:b w:val="false"/>
          <w:i w:val="false"/>
          <w:color w:val="000000"/>
          <w:sz w:val="28"/>
        </w:rPr>
        <w:t>
      изложить в следующей редакции:</w:t>
      </w:r>
    </w:p>
    <w:bookmarkEnd w:id="254"/>
    <w:bookmarkStart w:name="z260" w:id="255"/>
    <w:p>
      <w:pPr>
        <w:spacing w:after="0"/>
        <w:ind w:left="0"/>
        <w:jc w:val="both"/>
      </w:pPr>
      <w:r>
        <w:rPr>
          <w:rFonts w:ascii="Times New Roman"/>
          <w:b w:val="false"/>
          <w:i w:val="false"/>
          <w:color w:val="000000"/>
          <w:sz w:val="28"/>
        </w:rPr>
        <w:t>
       "</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61 157 535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58 972 785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56"/>
    <w:p>
      <w:pPr>
        <w:spacing w:after="0"/>
        <w:ind w:left="0"/>
        <w:jc w:val="both"/>
      </w:pPr>
      <w:r>
        <w:rPr>
          <w:rFonts w:ascii="Times New Roman"/>
          <w:b w:val="false"/>
          <w:i w:val="false"/>
          <w:color w:val="000000"/>
          <w:sz w:val="28"/>
        </w:rPr>
        <w:t>
      ";</w:t>
      </w:r>
    </w:p>
    <w:bookmarkEnd w:id="256"/>
    <w:bookmarkStart w:name="z262" w:id="257"/>
    <w:p>
      <w:pPr>
        <w:spacing w:after="0"/>
        <w:ind w:left="0"/>
        <w:jc w:val="both"/>
      </w:pPr>
      <w:r>
        <w:rPr>
          <w:rFonts w:ascii="Times New Roman"/>
          <w:b w:val="false"/>
          <w:i w:val="false"/>
          <w:color w:val="000000"/>
          <w:sz w:val="28"/>
        </w:rPr>
        <w:t>
      в функциональной группе 7 "Жилищно-коммунальное хозяйство":</w:t>
      </w:r>
    </w:p>
    <w:bookmarkEnd w:id="257"/>
    <w:bookmarkStart w:name="z263" w:id="258"/>
    <w:p>
      <w:pPr>
        <w:spacing w:after="0"/>
        <w:ind w:left="0"/>
        <w:jc w:val="both"/>
      </w:pPr>
      <w:r>
        <w:rPr>
          <w:rFonts w:ascii="Times New Roman"/>
          <w:b w:val="false"/>
          <w:i w:val="false"/>
          <w:color w:val="000000"/>
          <w:sz w:val="28"/>
        </w:rPr>
        <w:t>
      по администратору 229 "Министерство промышленности и строительства Республики Казахстан":</w:t>
      </w:r>
    </w:p>
    <w:bookmarkEnd w:id="258"/>
    <w:bookmarkStart w:name="z264" w:id="259"/>
    <w:p>
      <w:pPr>
        <w:spacing w:after="0"/>
        <w:ind w:left="0"/>
        <w:jc w:val="both"/>
      </w:pPr>
      <w:r>
        <w:rPr>
          <w:rFonts w:ascii="Times New Roman"/>
          <w:b w:val="false"/>
          <w:i w:val="false"/>
          <w:color w:val="000000"/>
          <w:sz w:val="28"/>
        </w:rPr>
        <w:t>
      в бюджетной программе 228 "Реализация мероприятий в области жилищного строительства":</w:t>
      </w:r>
    </w:p>
    <w:bookmarkEnd w:id="259"/>
    <w:bookmarkStart w:name="z265" w:id="260"/>
    <w:p>
      <w:pPr>
        <w:spacing w:after="0"/>
        <w:ind w:left="0"/>
        <w:jc w:val="both"/>
      </w:pPr>
      <w:r>
        <w:rPr>
          <w:rFonts w:ascii="Times New Roman"/>
          <w:b w:val="false"/>
          <w:i w:val="false"/>
          <w:color w:val="000000"/>
          <w:sz w:val="28"/>
        </w:rPr>
        <w:t>
      в бюджетной подпрограмме 105 "Целевые трансферты на развитие областным бюджетам, бюджетам городов республиканского значения, столицы на развитие и (или) обустройство инженерно-коммуникационной инфраструктуры за счет целевого трансферта из Национального фонда Республики Казахстан":</w:t>
      </w:r>
    </w:p>
    <w:bookmarkEnd w:id="260"/>
    <w:bookmarkStart w:name="z266" w:id="261"/>
    <w:p>
      <w:pPr>
        <w:spacing w:after="0"/>
        <w:ind w:left="0"/>
        <w:jc w:val="both"/>
      </w:pPr>
      <w:r>
        <w:rPr>
          <w:rFonts w:ascii="Times New Roman"/>
          <w:b w:val="false"/>
          <w:i w:val="false"/>
          <w:color w:val="000000"/>
          <w:sz w:val="28"/>
        </w:rPr>
        <w:t>
      строку:</w:t>
      </w:r>
    </w:p>
    <w:bookmarkEnd w:id="261"/>
    <w:bookmarkStart w:name="z267" w:id="262"/>
    <w:p>
      <w:pPr>
        <w:spacing w:after="0"/>
        <w:ind w:left="0"/>
        <w:jc w:val="both"/>
      </w:pPr>
      <w:r>
        <w:rPr>
          <w:rFonts w:ascii="Times New Roman"/>
          <w:b w:val="false"/>
          <w:i w:val="false"/>
          <w:color w:val="000000"/>
          <w:sz w:val="28"/>
        </w:rPr>
        <w:t>
      "</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63"/>
    <w:p>
      <w:pPr>
        <w:spacing w:after="0"/>
        <w:ind w:left="0"/>
        <w:jc w:val="both"/>
      </w:pPr>
      <w:r>
        <w:rPr>
          <w:rFonts w:ascii="Times New Roman"/>
          <w:b w:val="false"/>
          <w:i w:val="false"/>
          <w:color w:val="000000"/>
          <w:sz w:val="28"/>
        </w:rPr>
        <w:t>
      "</w:t>
      </w:r>
    </w:p>
    <w:bookmarkEnd w:id="263"/>
    <w:bookmarkStart w:name="z269" w:id="264"/>
    <w:p>
      <w:pPr>
        <w:spacing w:after="0"/>
        <w:ind w:left="0"/>
        <w:jc w:val="both"/>
      </w:pPr>
      <w:r>
        <w:rPr>
          <w:rFonts w:ascii="Times New Roman"/>
          <w:b w:val="false"/>
          <w:i w:val="false"/>
          <w:color w:val="000000"/>
          <w:sz w:val="28"/>
        </w:rPr>
        <w:t>
      изложить в следующей редакции:</w:t>
      </w:r>
    </w:p>
    <w:bookmarkEnd w:id="264"/>
    <w:bookmarkStart w:name="z270" w:id="265"/>
    <w:p>
      <w:pPr>
        <w:spacing w:after="0"/>
        <w:ind w:left="0"/>
        <w:jc w:val="both"/>
      </w:pPr>
      <w:r>
        <w:rPr>
          <w:rFonts w:ascii="Times New Roman"/>
          <w:b w:val="false"/>
          <w:i w:val="false"/>
          <w:color w:val="000000"/>
          <w:sz w:val="28"/>
        </w:rPr>
        <w:t>
       "</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66"/>
    <w:p>
      <w:pPr>
        <w:spacing w:after="0"/>
        <w:ind w:left="0"/>
        <w:jc w:val="both"/>
      </w:pPr>
      <w:r>
        <w:rPr>
          <w:rFonts w:ascii="Times New Roman"/>
          <w:b w:val="false"/>
          <w:i w:val="false"/>
          <w:color w:val="000000"/>
          <w:sz w:val="28"/>
        </w:rPr>
        <w:t>
      ";</w:t>
      </w:r>
    </w:p>
    <w:bookmarkEnd w:id="266"/>
    <w:bookmarkStart w:name="z272" w:id="267"/>
    <w:p>
      <w:pPr>
        <w:spacing w:after="0"/>
        <w:ind w:left="0"/>
        <w:jc w:val="both"/>
      </w:pPr>
      <w:r>
        <w:rPr>
          <w:rFonts w:ascii="Times New Roman"/>
          <w:b w:val="false"/>
          <w:i w:val="false"/>
          <w:color w:val="000000"/>
          <w:sz w:val="28"/>
        </w:rPr>
        <w:t>
      строки:</w:t>
      </w:r>
    </w:p>
    <w:bookmarkEnd w:id="267"/>
    <w:bookmarkStart w:name="z273" w:id="268"/>
    <w:p>
      <w:pPr>
        <w:spacing w:after="0"/>
        <w:ind w:left="0"/>
        <w:jc w:val="both"/>
      </w:pPr>
      <w:r>
        <w:rPr>
          <w:rFonts w:ascii="Times New Roman"/>
          <w:b w:val="false"/>
          <w:i w:val="false"/>
          <w:color w:val="000000"/>
          <w:sz w:val="28"/>
        </w:rPr>
        <w:t>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8 073 294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269"/>
    <w:p>
      <w:pPr>
        <w:spacing w:after="0"/>
        <w:ind w:left="0"/>
        <w:jc w:val="both"/>
      </w:pPr>
      <w:r>
        <w:rPr>
          <w:rFonts w:ascii="Times New Roman"/>
          <w:b w:val="false"/>
          <w:i w:val="false"/>
          <w:color w:val="000000"/>
          <w:sz w:val="28"/>
        </w:rPr>
        <w:t>
      "</w:t>
      </w:r>
    </w:p>
    <w:bookmarkEnd w:id="269"/>
    <w:bookmarkStart w:name="z275" w:id="270"/>
    <w:p>
      <w:pPr>
        <w:spacing w:after="0"/>
        <w:ind w:left="0"/>
        <w:jc w:val="both"/>
      </w:pPr>
      <w:r>
        <w:rPr>
          <w:rFonts w:ascii="Times New Roman"/>
          <w:b w:val="false"/>
          <w:i w:val="false"/>
          <w:color w:val="000000"/>
          <w:sz w:val="28"/>
        </w:rPr>
        <w:t>
      изложить в следующей редакции:</w:t>
      </w:r>
    </w:p>
    <w:bookmarkEnd w:id="270"/>
    <w:bookmarkStart w:name="z276" w:id="271"/>
    <w:p>
      <w:pPr>
        <w:spacing w:after="0"/>
        <w:ind w:left="0"/>
        <w:jc w:val="both"/>
      </w:pPr>
      <w:r>
        <w:rPr>
          <w:rFonts w:ascii="Times New Roman"/>
          <w:b w:val="false"/>
          <w:i w:val="false"/>
          <w:color w:val="000000"/>
          <w:sz w:val="28"/>
        </w:rPr>
        <w:t>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7 022 760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7" w:id="272"/>
    <w:p>
      <w:pPr>
        <w:spacing w:after="0"/>
        <w:ind w:left="0"/>
        <w:jc w:val="both"/>
      </w:pPr>
      <w:r>
        <w:rPr>
          <w:rFonts w:ascii="Times New Roman"/>
          <w:b w:val="false"/>
          <w:i w:val="false"/>
          <w:color w:val="000000"/>
          <w:sz w:val="28"/>
        </w:rPr>
        <w:t>
      ";</w:t>
      </w:r>
    </w:p>
    <w:bookmarkEnd w:id="272"/>
    <w:bookmarkStart w:name="z278" w:id="273"/>
    <w:p>
      <w:pPr>
        <w:spacing w:after="0"/>
        <w:ind w:left="0"/>
        <w:jc w:val="both"/>
      </w:pPr>
      <w:r>
        <w:rPr>
          <w:rFonts w:ascii="Times New Roman"/>
          <w:b w:val="false"/>
          <w:i w:val="false"/>
          <w:color w:val="000000"/>
          <w:sz w:val="28"/>
        </w:rPr>
        <w:t>
      строки:</w:t>
      </w:r>
    </w:p>
    <w:bookmarkEnd w:id="273"/>
    <w:bookmarkStart w:name="z279" w:id="274"/>
    <w:p>
      <w:pPr>
        <w:spacing w:after="0"/>
        <w:ind w:left="0"/>
        <w:jc w:val="both"/>
      </w:pPr>
      <w:r>
        <w:rPr>
          <w:rFonts w:ascii="Times New Roman"/>
          <w:b w:val="false"/>
          <w:i w:val="false"/>
          <w:color w:val="000000"/>
          <w:sz w:val="28"/>
        </w:rPr>
        <w:t>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275"/>
    <w:p>
      <w:pPr>
        <w:spacing w:after="0"/>
        <w:ind w:left="0"/>
        <w:jc w:val="both"/>
      </w:pPr>
      <w:r>
        <w:rPr>
          <w:rFonts w:ascii="Times New Roman"/>
          <w:b w:val="false"/>
          <w:i w:val="false"/>
          <w:color w:val="000000"/>
          <w:sz w:val="28"/>
        </w:rPr>
        <w:t>
      "</w:t>
      </w:r>
    </w:p>
    <w:bookmarkEnd w:id="275"/>
    <w:bookmarkStart w:name="z281" w:id="276"/>
    <w:p>
      <w:pPr>
        <w:spacing w:after="0"/>
        <w:ind w:left="0"/>
        <w:jc w:val="both"/>
      </w:pPr>
      <w:r>
        <w:rPr>
          <w:rFonts w:ascii="Times New Roman"/>
          <w:b w:val="false"/>
          <w:i w:val="false"/>
          <w:color w:val="000000"/>
          <w:sz w:val="28"/>
        </w:rPr>
        <w:t>
      изложить в следующей редакции:</w:t>
      </w:r>
    </w:p>
    <w:bookmarkEnd w:id="276"/>
    <w:bookmarkStart w:name="z282" w:id="277"/>
    <w:p>
      <w:pPr>
        <w:spacing w:after="0"/>
        <w:ind w:left="0"/>
        <w:jc w:val="both"/>
      </w:pPr>
      <w:r>
        <w:rPr>
          <w:rFonts w:ascii="Times New Roman"/>
          <w:b w:val="false"/>
          <w:i w:val="false"/>
          <w:color w:val="000000"/>
          <w:sz w:val="28"/>
        </w:rPr>
        <w:t>
       "</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78"/>
    <w:p>
      <w:pPr>
        <w:spacing w:after="0"/>
        <w:ind w:left="0"/>
        <w:jc w:val="both"/>
      </w:pPr>
      <w:r>
        <w:rPr>
          <w:rFonts w:ascii="Times New Roman"/>
          <w:b w:val="false"/>
          <w:i w:val="false"/>
          <w:color w:val="000000"/>
          <w:sz w:val="28"/>
        </w:rPr>
        <w:t>
      ";</w:t>
      </w:r>
    </w:p>
    <w:bookmarkEnd w:id="278"/>
    <w:bookmarkStart w:name="z284" w:id="279"/>
    <w:p>
      <w:pPr>
        <w:spacing w:after="0"/>
        <w:ind w:left="0"/>
        <w:jc w:val="both"/>
      </w:pPr>
      <w:r>
        <w:rPr>
          <w:rFonts w:ascii="Times New Roman"/>
          <w:b w:val="false"/>
          <w:i w:val="false"/>
          <w:color w:val="000000"/>
          <w:sz w:val="28"/>
        </w:rPr>
        <w:t>
      строку:</w:t>
      </w:r>
    </w:p>
    <w:bookmarkEnd w:id="279"/>
    <w:bookmarkStart w:name="z285" w:id="280"/>
    <w:p>
      <w:pPr>
        <w:spacing w:after="0"/>
        <w:ind w:left="0"/>
        <w:jc w:val="both"/>
      </w:pPr>
      <w:r>
        <w:rPr>
          <w:rFonts w:ascii="Times New Roman"/>
          <w:b w:val="false"/>
          <w:i w:val="false"/>
          <w:color w:val="000000"/>
          <w:sz w:val="28"/>
        </w:rPr>
        <w:t>
      "</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81"/>
    <w:p>
      <w:pPr>
        <w:spacing w:after="0"/>
        <w:ind w:left="0"/>
        <w:jc w:val="both"/>
      </w:pPr>
      <w:r>
        <w:rPr>
          <w:rFonts w:ascii="Times New Roman"/>
          <w:b w:val="false"/>
          <w:i w:val="false"/>
          <w:color w:val="000000"/>
          <w:sz w:val="28"/>
        </w:rPr>
        <w:t>
      "</w:t>
      </w:r>
    </w:p>
    <w:bookmarkEnd w:id="281"/>
    <w:bookmarkStart w:name="z287" w:id="282"/>
    <w:p>
      <w:pPr>
        <w:spacing w:after="0"/>
        <w:ind w:left="0"/>
        <w:jc w:val="both"/>
      </w:pPr>
      <w:r>
        <w:rPr>
          <w:rFonts w:ascii="Times New Roman"/>
          <w:b w:val="false"/>
          <w:i w:val="false"/>
          <w:color w:val="000000"/>
          <w:sz w:val="28"/>
        </w:rPr>
        <w:t>
      изложить в следующей редакции:</w:t>
      </w:r>
    </w:p>
    <w:bookmarkEnd w:id="282"/>
    <w:bookmarkStart w:name="z288" w:id="283"/>
    <w:p>
      <w:pPr>
        <w:spacing w:after="0"/>
        <w:ind w:left="0"/>
        <w:jc w:val="both"/>
      </w:pPr>
      <w:r>
        <w:rPr>
          <w:rFonts w:ascii="Times New Roman"/>
          <w:b w:val="false"/>
          <w:i w:val="false"/>
          <w:color w:val="000000"/>
          <w:sz w:val="28"/>
        </w:rPr>
        <w:t>
       "</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7 743 868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84"/>
    <w:p>
      <w:pPr>
        <w:spacing w:after="0"/>
        <w:ind w:left="0"/>
        <w:jc w:val="both"/>
      </w:pPr>
      <w:r>
        <w:rPr>
          <w:rFonts w:ascii="Times New Roman"/>
          <w:b w:val="false"/>
          <w:i w:val="false"/>
          <w:color w:val="000000"/>
          <w:sz w:val="28"/>
        </w:rPr>
        <w:t>
      ";</w:t>
      </w:r>
    </w:p>
    <w:bookmarkEnd w:id="284"/>
    <w:bookmarkStart w:name="z290" w:id="285"/>
    <w:p>
      <w:pPr>
        <w:spacing w:after="0"/>
        <w:ind w:left="0"/>
        <w:jc w:val="both"/>
      </w:pPr>
      <w:r>
        <w:rPr>
          <w:rFonts w:ascii="Times New Roman"/>
          <w:b w:val="false"/>
          <w:i w:val="false"/>
          <w:color w:val="000000"/>
          <w:sz w:val="28"/>
        </w:rPr>
        <w:t>
      в бюджетной программе 229 "Реализация мероприятий в области жилищно-коммунального хозяйства":</w:t>
      </w:r>
    </w:p>
    <w:bookmarkEnd w:id="285"/>
    <w:bookmarkStart w:name="z291" w:id="286"/>
    <w:p>
      <w:pPr>
        <w:spacing w:after="0"/>
        <w:ind w:left="0"/>
        <w:jc w:val="both"/>
      </w:pPr>
      <w:r>
        <w:rPr>
          <w:rFonts w:ascii="Times New Roman"/>
          <w:b w:val="false"/>
          <w:i w:val="false"/>
          <w:color w:val="000000"/>
          <w:sz w:val="28"/>
        </w:rPr>
        <w:t>
      в бюджетной подпрограмме 110 "Целевые трансферты на развитие областным бюджетам на развитие системы водоснабжения и водоотведения в сельских населенных пунктах за счет целевого трансферта из Национального фонда Республики Казахстан":</w:t>
      </w:r>
    </w:p>
    <w:bookmarkEnd w:id="286"/>
    <w:bookmarkStart w:name="z292" w:id="287"/>
    <w:p>
      <w:pPr>
        <w:spacing w:after="0"/>
        <w:ind w:left="0"/>
        <w:jc w:val="both"/>
      </w:pPr>
      <w:r>
        <w:rPr>
          <w:rFonts w:ascii="Times New Roman"/>
          <w:b w:val="false"/>
          <w:i w:val="false"/>
          <w:color w:val="000000"/>
          <w:sz w:val="28"/>
        </w:rPr>
        <w:t>
      строку:</w:t>
      </w:r>
    </w:p>
    <w:bookmarkEnd w:id="287"/>
    <w:bookmarkStart w:name="z293" w:id="288"/>
    <w:p>
      <w:pPr>
        <w:spacing w:after="0"/>
        <w:ind w:left="0"/>
        <w:jc w:val="both"/>
      </w:pPr>
      <w:r>
        <w:rPr>
          <w:rFonts w:ascii="Times New Roman"/>
          <w:b w:val="false"/>
          <w:i w:val="false"/>
          <w:color w:val="000000"/>
          <w:sz w:val="28"/>
        </w:rPr>
        <w:t>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14 414 886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289"/>
    <w:p>
      <w:pPr>
        <w:spacing w:after="0"/>
        <w:ind w:left="0"/>
        <w:jc w:val="both"/>
      </w:pPr>
      <w:r>
        <w:rPr>
          <w:rFonts w:ascii="Times New Roman"/>
          <w:b w:val="false"/>
          <w:i w:val="false"/>
          <w:color w:val="000000"/>
          <w:sz w:val="28"/>
        </w:rPr>
        <w:t>
      "</w:t>
      </w:r>
    </w:p>
    <w:bookmarkEnd w:id="289"/>
    <w:bookmarkStart w:name="z295" w:id="290"/>
    <w:p>
      <w:pPr>
        <w:spacing w:after="0"/>
        <w:ind w:left="0"/>
        <w:jc w:val="both"/>
      </w:pPr>
      <w:r>
        <w:rPr>
          <w:rFonts w:ascii="Times New Roman"/>
          <w:b w:val="false"/>
          <w:i w:val="false"/>
          <w:color w:val="000000"/>
          <w:sz w:val="28"/>
        </w:rPr>
        <w:t>
      изложить в следующей редакции:</w:t>
      </w:r>
    </w:p>
    <w:bookmarkEnd w:id="290"/>
    <w:bookmarkStart w:name="z296" w:id="291"/>
    <w:p>
      <w:pPr>
        <w:spacing w:after="0"/>
        <w:ind w:left="0"/>
        <w:jc w:val="both"/>
      </w:pPr>
      <w:r>
        <w:rPr>
          <w:rFonts w:ascii="Times New Roman"/>
          <w:b w:val="false"/>
          <w:i w:val="false"/>
          <w:color w:val="000000"/>
          <w:sz w:val="28"/>
        </w:rPr>
        <w:t>
       "</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13 927 018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 w:id="292"/>
    <w:p>
      <w:pPr>
        <w:spacing w:after="0"/>
        <w:ind w:left="0"/>
        <w:jc w:val="both"/>
      </w:pPr>
      <w:r>
        <w:rPr>
          <w:rFonts w:ascii="Times New Roman"/>
          <w:b w:val="false"/>
          <w:i w:val="false"/>
          <w:color w:val="000000"/>
          <w:sz w:val="28"/>
        </w:rPr>
        <w:t>
      ";</w:t>
      </w:r>
    </w:p>
    <w:bookmarkEnd w:id="292"/>
    <w:bookmarkStart w:name="z298" w:id="293"/>
    <w:p>
      <w:pPr>
        <w:spacing w:after="0"/>
        <w:ind w:left="0"/>
        <w:jc w:val="both"/>
      </w:pPr>
      <w:r>
        <w:rPr>
          <w:rFonts w:ascii="Times New Roman"/>
          <w:b w:val="false"/>
          <w:i w:val="false"/>
          <w:color w:val="000000"/>
          <w:sz w:val="28"/>
        </w:rPr>
        <w:t>
      строки:</w:t>
      </w:r>
    </w:p>
    <w:bookmarkEnd w:id="293"/>
    <w:bookmarkStart w:name="z299" w:id="294"/>
    <w:p>
      <w:pPr>
        <w:spacing w:after="0"/>
        <w:ind w:left="0"/>
        <w:jc w:val="both"/>
      </w:pPr>
      <w:r>
        <w:rPr>
          <w:rFonts w:ascii="Times New Roman"/>
          <w:b w:val="false"/>
          <w:i w:val="false"/>
          <w:color w:val="000000"/>
          <w:sz w:val="28"/>
        </w:rPr>
        <w:t>
      "</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16 704 847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 w:id="295"/>
    <w:p>
      <w:pPr>
        <w:spacing w:after="0"/>
        <w:ind w:left="0"/>
        <w:jc w:val="both"/>
      </w:pPr>
      <w:r>
        <w:rPr>
          <w:rFonts w:ascii="Times New Roman"/>
          <w:b w:val="false"/>
          <w:i w:val="false"/>
          <w:color w:val="000000"/>
          <w:sz w:val="28"/>
        </w:rPr>
        <w:t>
      "</w:t>
      </w:r>
    </w:p>
    <w:bookmarkEnd w:id="295"/>
    <w:bookmarkStart w:name="z301" w:id="296"/>
    <w:p>
      <w:pPr>
        <w:spacing w:after="0"/>
        <w:ind w:left="0"/>
        <w:jc w:val="both"/>
      </w:pPr>
      <w:r>
        <w:rPr>
          <w:rFonts w:ascii="Times New Roman"/>
          <w:b w:val="false"/>
          <w:i w:val="false"/>
          <w:color w:val="000000"/>
          <w:sz w:val="28"/>
        </w:rPr>
        <w:t>
      изложить в следующей редакции:</w:t>
      </w:r>
    </w:p>
    <w:bookmarkEnd w:id="296"/>
    <w:bookmarkStart w:name="z302" w:id="297"/>
    <w:p>
      <w:pPr>
        <w:spacing w:after="0"/>
        <w:ind w:left="0"/>
        <w:jc w:val="both"/>
      </w:pPr>
      <w:r>
        <w:rPr>
          <w:rFonts w:ascii="Times New Roman"/>
          <w:b w:val="false"/>
          <w:i w:val="false"/>
          <w:color w:val="000000"/>
          <w:sz w:val="28"/>
        </w:rPr>
        <w:t>
       "</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16 654 847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298"/>
    <w:p>
      <w:pPr>
        <w:spacing w:after="0"/>
        <w:ind w:left="0"/>
        <w:jc w:val="both"/>
      </w:pPr>
      <w:r>
        <w:rPr>
          <w:rFonts w:ascii="Times New Roman"/>
          <w:b w:val="false"/>
          <w:i w:val="false"/>
          <w:color w:val="000000"/>
          <w:sz w:val="28"/>
        </w:rPr>
        <w:t>
      ";</w:t>
      </w:r>
    </w:p>
    <w:bookmarkEnd w:id="298"/>
    <w:bookmarkStart w:name="z304" w:id="299"/>
    <w:p>
      <w:pPr>
        <w:spacing w:after="0"/>
        <w:ind w:left="0"/>
        <w:jc w:val="both"/>
      </w:pPr>
      <w:r>
        <w:rPr>
          <w:rFonts w:ascii="Times New Roman"/>
          <w:b w:val="false"/>
          <w:i w:val="false"/>
          <w:color w:val="000000"/>
          <w:sz w:val="28"/>
        </w:rPr>
        <w:t>
      строку:</w:t>
      </w:r>
    </w:p>
    <w:bookmarkEnd w:id="299"/>
    <w:bookmarkStart w:name="z305" w:id="300"/>
    <w:p>
      <w:pPr>
        <w:spacing w:after="0"/>
        <w:ind w:left="0"/>
        <w:jc w:val="both"/>
      </w:pPr>
      <w:r>
        <w:rPr>
          <w:rFonts w:ascii="Times New Roman"/>
          <w:b w:val="false"/>
          <w:i w:val="false"/>
          <w:color w:val="000000"/>
          <w:sz w:val="28"/>
        </w:rPr>
        <w:t>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15 307 165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301"/>
    <w:p>
      <w:pPr>
        <w:spacing w:after="0"/>
        <w:ind w:left="0"/>
        <w:jc w:val="both"/>
      </w:pPr>
      <w:r>
        <w:rPr>
          <w:rFonts w:ascii="Times New Roman"/>
          <w:b w:val="false"/>
          <w:i w:val="false"/>
          <w:color w:val="000000"/>
          <w:sz w:val="28"/>
        </w:rPr>
        <w:t>
      "</w:t>
      </w:r>
    </w:p>
    <w:bookmarkEnd w:id="301"/>
    <w:bookmarkStart w:name="z307" w:id="302"/>
    <w:p>
      <w:pPr>
        <w:spacing w:after="0"/>
        <w:ind w:left="0"/>
        <w:jc w:val="both"/>
      </w:pPr>
      <w:r>
        <w:rPr>
          <w:rFonts w:ascii="Times New Roman"/>
          <w:b w:val="false"/>
          <w:i w:val="false"/>
          <w:color w:val="000000"/>
          <w:sz w:val="28"/>
        </w:rPr>
        <w:t>
      изложить в следующей редакции:</w:t>
      </w:r>
    </w:p>
    <w:bookmarkEnd w:id="302"/>
    <w:bookmarkStart w:name="z308" w:id="303"/>
    <w:p>
      <w:pPr>
        <w:spacing w:after="0"/>
        <w:ind w:left="0"/>
        <w:jc w:val="both"/>
      </w:pPr>
      <w:r>
        <w:rPr>
          <w:rFonts w:ascii="Times New Roman"/>
          <w:b w:val="false"/>
          <w:i w:val="false"/>
          <w:color w:val="000000"/>
          <w:sz w:val="28"/>
        </w:rPr>
        <w:t>
       "</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15 577 709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304"/>
    <w:p>
      <w:pPr>
        <w:spacing w:after="0"/>
        <w:ind w:left="0"/>
        <w:jc w:val="both"/>
      </w:pPr>
      <w:r>
        <w:rPr>
          <w:rFonts w:ascii="Times New Roman"/>
          <w:b w:val="false"/>
          <w:i w:val="false"/>
          <w:color w:val="000000"/>
          <w:sz w:val="28"/>
        </w:rPr>
        <w:t>
      ";</w:t>
      </w:r>
    </w:p>
    <w:bookmarkEnd w:id="304"/>
    <w:bookmarkStart w:name="z310" w:id="305"/>
    <w:p>
      <w:pPr>
        <w:spacing w:after="0"/>
        <w:ind w:left="0"/>
        <w:jc w:val="both"/>
      </w:pPr>
      <w:r>
        <w:rPr>
          <w:rFonts w:ascii="Times New Roman"/>
          <w:b w:val="false"/>
          <w:i w:val="false"/>
          <w:color w:val="000000"/>
          <w:sz w:val="28"/>
        </w:rPr>
        <w:t>
      строки:</w:t>
      </w:r>
    </w:p>
    <w:bookmarkEnd w:id="305"/>
    <w:bookmarkStart w:name="z311" w:id="306"/>
    <w:p>
      <w:pPr>
        <w:spacing w:after="0"/>
        <w:ind w:left="0"/>
        <w:jc w:val="both"/>
      </w:pPr>
      <w:r>
        <w:rPr>
          <w:rFonts w:ascii="Times New Roman"/>
          <w:b w:val="false"/>
          <w:i w:val="false"/>
          <w:color w:val="000000"/>
          <w:sz w:val="28"/>
        </w:rPr>
        <w:t>
      "</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 w:id="307"/>
    <w:p>
      <w:pPr>
        <w:spacing w:after="0"/>
        <w:ind w:left="0"/>
        <w:jc w:val="both"/>
      </w:pPr>
      <w:r>
        <w:rPr>
          <w:rFonts w:ascii="Times New Roman"/>
          <w:b w:val="false"/>
          <w:i w:val="false"/>
          <w:color w:val="000000"/>
          <w:sz w:val="28"/>
        </w:rPr>
        <w:t>
      "</w:t>
      </w:r>
    </w:p>
    <w:bookmarkEnd w:id="307"/>
    <w:bookmarkStart w:name="z313" w:id="308"/>
    <w:p>
      <w:pPr>
        <w:spacing w:after="0"/>
        <w:ind w:left="0"/>
        <w:jc w:val="both"/>
      </w:pPr>
      <w:r>
        <w:rPr>
          <w:rFonts w:ascii="Times New Roman"/>
          <w:b w:val="false"/>
          <w:i w:val="false"/>
          <w:color w:val="000000"/>
          <w:sz w:val="28"/>
        </w:rPr>
        <w:t>
      изложить в следующей редакции:</w:t>
      </w:r>
    </w:p>
    <w:bookmarkEnd w:id="308"/>
    <w:bookmarkStart w:name="z314" w:id="309"/>
    <w:p>
      <w:pPr>
        <w:spacing w:after="0"/>
        <w:ind w:left="0"/>
        <w:jc w:val="both"/>
      </w:pPr>
      <w:r>
        <w:rPr>
          <w:rFonts w:ascii="Times New Roman"/>
          <w:b w:val="false"/>
          <w:i w:val="false"/>
          <w:color w:val="000000"/>
          <w:sz w:val="28"/>
        </w:rPr>
        <w:t>
       "</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7 099 021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310"/>
    <w:p>
      <w:pPr>
        <w:spacing w:after="0"/>
        <w:ind w:left="0"/>
        <w:jc w:val="both"/>
      </w:pPr>
      <w:r>
        <w:rPr>
          <w:rFonts w:ascii="Times New Roman"/>
          <w:b w:val="false"/>
          <w:i w:val="false"/>
          <w:color w:val="000000"/>
          <w:sz w:val="28"/>
        </w:rPr>
        <w:t>
      ";</w:t>
      </w:r>
    </w:p>
    <w:bookmarkEnd w:id="310"/>
    <w:bookmarkStart w:name="z316" w:id="311"/>
    <w:p>
      <w:pPr>
        <w:spacing w:after="0"/>
        <w:ind w:left="0"/>
        <w:jc w:val="both"/>
      </w:pPr>
      <w:r>
        <w:rPr>
          <w:rFonts w:ascii="Times New Roman"/>
          <w:b w:val="false"/>
          <w:i w:val="false"/>
          <w:color w:val="000000"/>
          <w:sz w:val="28"/>
        </w:rPr>
        <w:t>
      строки:</w:t>
      </w:r>
    </w:p>
    <w:bookmarkEnd w:id="311"/>
    <w:bookmarkStart w:name="z317" w:id="312"/>
    <w:p>
      <w:pPr>
        <w:spacing w:after="0"/>
        <w:ind w:left="0"/>
        <w:jc w:val="both"/>
      </w:pPr>
      <w:r>
        <w:rPr>
          <w:rFonts w:ascii="Times New Roman"/>
          <w:b w:val="false"/>
          <w:i w:val="false"/>
          <w:color w:val="000000"/>
          <w:sz w:val="28"/>
        </w:rPr>
        <w:t>
      "</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6 972 581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10 495 372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313"/>
    <w:p>
      <w:pPr>
        <w:spacing w:after="0"/>
        <w:ind w:left="0"/>
        <w:jc w:val="both"/>
      </w:pPr>
      <w:r>
        <w:rPr>
          <w:rFonts w:ascii="Times New Roman"/>
          <w:b w:val="false"/>
          <w:i w:val="false"/>
          <w:color w:val="000000"/>
          <w:sz w:val="28"/>
        </w:rPr>
        <w:t>
      "</w:t>
      </w:r>
    </w:p>
    <w:bookmarkEnd w:id="313"/>
    <w:bookmarkStart w:name="z319" w:id="314"/>
    <w:p>
      <w:pPr>
        <w:spacing w:after="0"/>
        <w:ind w:left="0"/>
        <w:jc w:val="both"/>
      </w:pPr>
      <w:r>
        <w:rPr>
          <w:rFonts w:ascii="Times New Roman"/>
          <w:b w:val="false"/>
          <w:i w:val="false"/>
          <w:color w:val="000000"/>
          <w:sz w:val="28"/>
        </w:rPr>
        <w:t>
      изложить в следующей редакции:</w:t>
      </w:r>
    </w:p>
    <w:bookmarkEnd w:id="314"/>
    <w:bookmarkStart w:name="z320" w:id="315"/>
    <w:p>
      <w:pPr>
        <w:spacing w:after="0"/>
        <w:ind w:left="0"/>
        <w:jc w:val="both"/>
      </w:pPr>
      <w:r>
        <w:rPr>
          <w:rFonts w:ascii="Times New Roman"/>
          <w:b w:val="false"/>
          <w:i w:val="false"/>
          <w:color w:val="000000"/>
          <w:sz w:val="28"/>
        </w:rPr>
        <w:t>
       "</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6 887 465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11 345 231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316"/>
    <w:p>
      <w:pPr>
        <w:spacing w:after="0"/>
        <w:ind w:left="0"/>
        <w:jc w:val="both"/>
      </w:pPr>
      <w:r>
        <w:rPr>
          <w:rFonts w:ascii="Times New Roman"/>
          <w:b w:val="false"/>
          <w:i w:val="false"/>
          <w:color w:val="000000"/>
          <w:sz w:val="28"/>
        </w:rPr>
        <w:t>
      ";</w:t>
      </w:r>
    </w:p>
    <w:bookmarkEnd w:id="316"/>
    <w:bookmarkStart w:name="z322" w:id="317"/>
    <w:p>
      <w:pPr>
        <w:spacing w:after="0"/>
        <w:ind w:left="0"/>
        <w:jc w:val="both"/>
      </w:pPr>
      <w:r>
        <w:rPr>
          <w:rFonts w:ascii="Times New Roman"/>
          <w:b w:val="false"/>
          <w:i w:val="false"/>
          <w:color w:val="000000"/>
          <w:sz w:val="28"/>
        </w:rPr>
        <w:t>
      в бюджетной подпрограмме 119 "Целевые трансферты на развитие областным бюджетам, бюджетам городов республиканского значения, столицы на развитие систем теплоснабжения за счет целевого трансферта из Национального фонда Республики Казахстан":</w:t>
      </w:r>
    </w:p>
    <w:bookmarkEnd w:id="317"/>
    <w:bookmarkStart w:name="z323" w:id="318"/>
    <w:p>
      <w:pPr>
        <w:spacing w:after="0"/>
        <w:ind w:left="0"/>
        <w:jc w:val="both"/>
      </w:pPr>
      <w:r>
        <w:rPr>
          <w:rFonts w:ascii="Times New Roman"/>
          <w:b w:val="false"/>
          <w:i w:val="false"/>
          <w:color w:val="000000"/>
          <w:sz w:val="28"/>
        </w:rPr>
        <w:t>
      строки:</w:t>
      </w:r>
    </w:p>
    <w:bookmarkEnd w:id="318"/>
    <w:bookmarkStart w:name="z324" w:id="319"/>
    <w:p>
      <w:pPr>
        <w:spacing w:after="0"/>
        <w:ind w:left="0"/>
        <w:jc w:val="both"/>
      </w:pPr>
      <w:r>
        <w:rPr>
          <w:rFonts w:ascii="Times New Roman"/>
          <w:b w:val="false"/>
          <w:i w:val="false"/>
          <w:color w:val="000000"/>
          <w:sz w:val="28"/>
        </w:rPr>
        <w:t>
      "</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3 983 229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 w:id="320"/>
    <w:p>
      <w:pPr>
        <w:spacing w:after="0"/>
        <w:ind w:left="0"/>
        <w:jc w:val="both"/>
      </w:pPr>
      <w:r>
        <w:rPr>
          <w:rFonts w:ascii="Times New Roman"/>
          <w:b w:val="false"/>
          <w:i w:val="false"/>
          <w:color w:val="000000"/>
          <w:sz w:val="28"/>
        </w:rPr>
        <w:t>
      "</w:t>
      </w:r>
    </w:p>
    <w:bookmarkEnd w:id="320"/>
    <w:bookmarkStart w:name="z326" w:id="321"/>
    <w:p>
      <w:pPr>
        <w:spacing w:after="0"/>
        <w:ind w:left="0"/>
        <w:jc w:val="both"/>
      </w:pPr>
      <w:r>
        <w:rPr>
          <w:rFonts w:ascii="Times New Roman"/>
          <w:b w:val="false"/>
          <w:i w:val="false"/>
          <w:color w:val="000000"/>
          <w:sz w:val="28"/>
        </w:rPr>
        <w:t>
      изложить в следующей редакции:</w:t>
      </w:r>
    </w:p>
    <w:bookmarkEnd w:id="321"/>
    <w:bookmarkStart w:name="z327" w:id="322"/>
    <w:p>
      <w:pPr>
        <w:spacing w:after="0"/>
        <w:ind w:left="0"/>
        <w:jc w:val="both"/>
      </w:pPr>
      <w:r>
        <w:rPr>
          <w:rFonts w:ascii="Times New Roman"/>
          <w:b w:val="false"/>
          <w:i w:val="false"/>
          <w:color w:val="000000"/>
          <w:sz w:val="28"/>
        </w:rPr>
        <w:t>
       "</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3 151 928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323"/>
    <w:p>
      <w:pPr>
        <w:spacing w:after="0"/>
        <w:ind w:left="0"/>
        <w:jc w:val="both"/>
      </w:pPr>
      <w:r>
        <w:rPr>
          <w:rFonts w:ascii="Times New Roman"/>
          <w:b w:val="false"/>
          <w:i w:val="false"/>
          <w:color w:val="000000"/>
          <w:sz w:val="28"/>
        </w:rPr>
        <w:t>
      ";</w:t>
      </w:r>
    </w:p>
    <w:bookmarkEnd w:id="323"/>
    <w:bookmarkStart w:name="z329" w:id="324"/>
    <w:p>
      <w:pPr>
        <w:spacing w:after="0"/>
        <w:ind w:left="0"/>
        <w:jc w:val="both"/>
      </w:pPr>
      <w:r>
        <w:rPr>
          <w:rFonts w:ascii="Times New Roman"/>
          <w:b w:val="false"/>
          <w:i w:val="false"/>
          <w:color w:val="000000"/>
          <w:sz w:val="28"/>
        </w:rPr>
        <w:t>
      после строки:</w:t>
      </w:r>
    </w:p>
    <w:bookmarkEnd w:id="324"/>
    <w:bookmarkStart w:name="z330" w:id="325"/>
    <w:p>
      <w:pPr>
        <w:spacing w:after="0"/>
        <w:ind w:left="0"/>
        <w:jc w:val="both"/>
      </w:pPr>
      <w:r>
        <w:rPr>
          <w:rFonts w:ascii="Times New Roman"/>
          <w:b w:val="false"/>
          <w:i w:val="false"/>
          <w:color w:val="000000"/>
          <w:sz w:val="28"/>
        </w:rPr>
        <w:t>
      "</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6 124 116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326"/>
    <w:p>
      <w:pPr>
        <w:spacing w:after="0"/>
        <w:ind w:left="0"/>
        <w:jc w:val="both"/>
      </w:pPr>
      <w:r>
        <w:rPr>
          <w:rFonts w:ascii="Times New Roman"/>
          <w:b w:val="false"/>
          <w:i w:val="false"/>
          <w:color w:val="000000"/>
          <w:sz w:val="28"/>
        </w:rPr>
        <w:t>
      "</w:t>
      </w:r>
    </w:p>
    <w:bookmarkEnd w:id="326"/>
    <w:bookmarkStart w:name="z332" w:id="327"/>
    <w:p>
      <w:pPr>
        <w:spacing w:after="0"/>
        <w:ind w:left="0"/>
        <w:jc w:val="both"/>
      </w:pPr>
      <w:r>
        <w:rPr>
          <w:rFonts w:ascii="Times New Roman"/>
          <w:b w:val="false"/>
          <w:i w:val="false"/>
          <w:color w:val="000000"/>
          <w:sz w:val="28"/>
        </w:rPr>
        <w:t>
      дополнить строкой следующего содержания:</w:t>
      </w:r>
    </w:p>
    <w:bookmarkEnd w:id="327"/>
    <w:bookmarkStart w:name="z333" w:id="328"/>
    <w:p>
      <w:pPr>
        <w:spacing w:after="0"/>
        <w:ind w:left="0"/>
        <w:jc w:val="both"/>
      </w:pPr>
      <w:r>
        <w:rPr>
          <w:rFonts w:ascii="Times New Roman"/>
          <w:b w:val="false"/>
          <w:i w:val="false"/>
          <w:color w:val="000000"/>
          <w:sz w:val="28"/>
        </w:rPr>
        <w:t>
      "</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329"/>
    <w:p>
      <w:pPr>
        <w:spacing w:after="0"/>
        <w:ind w:left="0"/>
        <w:jc w:val="both"/>
      </w:pPr>
      <w:r>
        <w:rPr>
          <w:rFonts w:ascii="Times New Roman"/>
          <w:b w:val="false"/>
          <w:i w:val="false"/>
          <w:color w:val="000000"/>
          <w:sz w:val="28"/>
        </w:rPr>
        <w:t>
      ";</w:t>
      </w:r>
    </w:p>
    <w:bookmarkEnd w:id="329"/>
    <w:bookmarkStart w:name="z335" w:id="330"/>
    <w:p>
      <w:pPr>
        <w:spacing w:after="0"/>
        <w:ind w:left="0"/>
        <w:jc w:val="both"/>
      </w:pPr>
      <w:r>
        <w:rPr>
          <w:rFonts w:ascii="Times New Roman"/>
          <w:b w:val="false"/>
          <w:i w:val="false"/>
          <w:color w:val="000000"/>
          <w:sz w:val="28"/>
        </w:rPr>
        <w:t>
      строки:</w:t>
      </w:r>
    </w:p>
    <w:bookmarkEnd w:id="330"/>
    <w:bookmarkStart w:name="z336" w:id="331"/>
    <w:p>
      <w:pPr>
        <w:spacing w:after="0"/>
        <w:ind w:left="0"/>
        <w:jc w:val="both"/>
      </w:pPr>
      <w:r>
        <w:rPr>
          <w:rFonts w:ascii="Times New Roman"/>
          <w:b w:val="false"/>
          <w:i w:val="false"/>
          <w:color w:val="000000"/>
          <w:sz w:val="28"/>
        </w:rPr>
        <w:t>
      "</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332"/>
    <w:p>
      <w:pPr>
        <w:spacing w:after="0"/>
        <w:ind w:left="0"/>
        <w:jc w:val="both"/>
      </w:pPr>
      <w:r>
        <w:rPr>
          <w:rFonts w:ascii="Times New Roman"/>
          <w:b w:val="false"/>
          <w:i w:val="false"/>
          <w:color w:val="000000"/>
          <w:sz w:val="28"/>
        </w:rPr>
        <w:t>
      "</w:t>
      </w:r>
    </w:p>
    <w:bookmarkEnd w:id="332"/>
    <w:bookmarkStart w:name="z338" w:id="333"/>
    <w:p>
      <w:pPr>
        <w:spacing w:after="0"/>
        <w:ind w:left="0"/>
        <w:jc w:val="both"/>
      </w:pPr>
      <w:r>
        <w:rPr>
          <w:rFonts w:ascii="Times New Roman"/>
          <w:b w:val="false"/>
          <w:i w:val="false"/>
          <w:color w:val="000000"/>
          <w:sz w:val="28"/>
        </w:rPr>
        <w:t>
      изложить в следующей редакции:</w:t>
      </w:r>
    </w:p>
    <w:bookmarkEnd w:id="333"/>
    <w:bookmarkStart w:name="z339" w:id="334"/>
    <w:p>
      <w:pPr>
        <w:spacing w:after="0"/>
        <w:ind w:left="0"/>
        <w:jc w:val="both"/>
      </w:pPr>
      <w:r>
        <w:rPr>
          <w:rFonts w:ascii="Times New Roman"/>
          <w:b w:val="false"/>
          <w:i w:val="false"/>
          <w:color w:val="000000"/>
          <w:sz w:val="28"/>
        </w:rPr>
        <w:t>
       "</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335"/>
    <w:p>
      <w:pPr>
        <w:spacing w:after="0"/>
        <w:ind w:left="0"/>
        <w:jc w:val="both"/>
      </w:pPr>
      <w:r>
        <w:rPr>
          <w:rFonts w:ascii="Times New Roman"/>
          <w:b w:val="false"/>
          <w:i w:val="false"/>
          <w:color w:val="000000"/>
          <w:sz w:val="28"/>
        </w:rPr>
        <w:t>
      ";</w:t>
      </w:r>
    </w:p>
    <w:bookmarkEnd w:id="335"/>
    <w:bookmarkStart w:name="z341" w:id="336"/>
    <w:p>
      <w:pPr>
        <w:spacing w:after="0"/>
        <w:ind w:left="0"/>
        <w:jc w:val="both"/>
      </w:pPr>
      <w:r>
        <w:rPr>
          <w:rFonts w:ascii="Times New Roman"/>
          <w:b w:val="false"/>
          <w:i w:val="false"/>
          <w:color w:val="000000"/>
          <w:sz w:val="28"/>
        </w:rPr>
        <w:t>
      строку:</w:t>
      </w:r>
    </w:p>
    <w:bookmarkEnd w:id="336"/>
    <w:bookmarkStart w:name="z342" w:id="337"/>
    <w:p>
      <w:pPr>
        <w:spacing w:after="0"/>
        <w:ind w:left="0"/>
        <w:jc w:val="both"/>
      </w:pPr>
      <w:r>
        <w:rPr>
          <w:rFonts w:ascii="Times New Roman"/>
          <w:b w:val="false"/>
          <w:i w:val="false"/>
          <w:color w:val="000000"/>
          <w:sz w:val="28"/>
        </w:rPr>
        <w:t>
      "</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338"/>
    <w:p>
      <w:pPr>
        <w:spacing w:after="0"/>
        <w:ind w:left="0"/>
        <w:jc w:val="both"/>
      </w:pPr>
      <w:r>
        <w:rPr>
          <w:rFonts w:ascii="Times New Roman"/>
          <w:b w:val="false"/>
          <w:i w:val="false"/>
          <w:color w:val="000000"/>
          <w:sz w:val="28"/>
        </w:rPr>
        <w:t>
      ";</w:t>
      </w:r>
    </w:p>
    <w:bookmarkEnd w:id="338"/>
    <w:bookmarkStart w:name="z344" w:id="339"/>
    <w:p>
      <w:pPr>
        <w:spacing w:after="0"/>
        <w:ind w:left="0"/>
        <w:jc w:val="both"/>
      </w:pPr>
      <w:r>
        <w:rPr>
          <w:rFonts w:ascii="Times New Roman"/>
          <w:b w:val="false"/>
          <w:i w:val="false"/>
          <w:color w:val="000000"/>
          <w:sz w:val="28"/>
        </w:rPr>
        <w:t>
      исключить;</w:t>
      </w:r>
    </w:p>
    <w:bookmarkEnd w:id="339"/>
    <w:bookmarkStart w:name="z345" w:id="340"/>
    <w:p>
      <w:pPr>
        <w:spacing w:after="0"/>
        <w:ind w:left="0"/>
        <w:jc w:val="both"/>
      </w:pPr>
      <w:r>
        <w:rPr>
          <w:rFonts w:ascii="Times New Roman"/>
          <w:b w:val="false"/>
          <w:i w:val="false"/>
          <w:color w:val="000000"/>
          <w:sz w:val="28"/>
        </w:rPr>
        <w:t>
      в бюджетной подпрограмме 121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 за счет целевого трансферта из Национального фонда Республики Казахстан":</w:t>
      </w:r>
    </w:p>
    <w:bookmarkEnd w:id="340"/>
    <w:bookmarkStart w:name="z346" w:id="341"/>
    <w:p>
      <w:pPr>
        <w:spacing w:after="0"/>
        <w:ind w:left="0"/>
        <w:jc w:val="both"/>
      </w:pPr>
      <w:r>
        <w:rPr>
          <w:rFonts w:ascii="Times New Roman"/>
          <w:b w:val="false"/>
          <w:i w:val="false"/>
          <w:color w:val="000000"/>
          <w:sz w:val="28"/>
        </w:rPr>
        <w:t>
      строку:</w:t>
      </w:r>
    </w:p>
    <w:bookmarkEnd w:id="341"/>
    <w:bookmarkStart w:name="z347" w:id="342"/>
    <w:p>
      <w:pPr>
        <w:spacing w:after="0"/>
        <w:ind w:left="0"/>
        <w:jc w:val="both"/>
      </w:pPr>
      <w:r>
        <w:rPr>
          <w:rFonts w:ascii="Times New Roman"/>
          <w:b w:val="false"/>
          <w:i w:val="false"/>
          <w:color w:val="000000"/>
          <w:sz w:val="28"/>
        </w:rPr>
        <w:t>
      "</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343"/>
    <w:p>
      <w:pPr>
        <w:spacing w:after="0"/>
        <w:ind w:left="0"/>
        <w:jc w:val="both"/>
      </w:pPr>
      <w:r>
        <w:rPr>
          <w:rFonts w:ascii="Times New Roman"/>
          <w:b w:val="false"/>
          <w:i w:val="false"/>
          <w:color w:val="000000"/>
          <w:sz w:val="28"/>
        </w:rPr>
        <w:t>
      "</w:t>
      </w:r>
    </w:p>
    <w:bookmarkEnd w:id="343"/>
    <w:bookmarkStart w:name="z349" w:id="344"/>
    <w:p>
      <w:pPr>
        <w:spacing w:after="0"/>
        <w:ind w:left="0"/>
        <w:jc w:val="both"/>
      </w:pPr>
      <w:r>
        <w:rPr>
          <w:rFonts w:ascii="Times New Roman"/>
          <w:b w:val="false"/>
          <w:i w:val="false"/>
          <w:color w:val="000000"/>
          <w:sz w:val="28"/>
        </w:rPr>
        <w:t>
      изложить в следующей редакции:</w:t>
      </w:r>
    </w:p>
    <w:bookmarkEnd w:id="344"/>
    <w:bookmarkStart w:name="z350" w:id="345"/>
    <w:p>
      <w:pPr>
        <w:spacing w:after="0"/>
        <w:ind w:left="0"/>
        <w:jc w:val="both"/>
      </w:pPr>
      <w:r>
        <w:rPr>
          <w:rFonts w:ascii="Times New Roman"/>
          <w:b w:val="false"/>
          <w:i w:val="false"/>
          <w:color w:val="000000"/>
          <w:sz w:val="28"/>
        </w:rPr>
        <w:t>
       "</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1" w:id="346"/>
    <w:p>
      <w:pPr>
        <w:spacing w:after="0"/>
        <w:ind w:left="0"/>
        <w:jc w:val="both"/>
      </w:pPr>
      <w:r>
        <w:rPr>
          <w:rFonts w:ascii="Times New Roman"/>
          <w:b w:val="false"/>
          <w:i w:val="false"/>
          <w:color w:val="000000"/>
          <w:sz w:val="28"/>
        </w:rPr>
        <w:t>
      ";</w:t>
      </w:r>
    </w:p>
    <w:bookmarkEnd w:id="346"/>
    <w:bookmarkStart w:name="z352" w:id="347"/>
    <w:p>
      <w:pPr>
        <w:spacing w:after="0"/>
        <w:ind w:left="0"/>
        <w:jc w:val="both"/>
      </w:pPr>
      <w:r>
        <w:rPr>
          <w:rFonts w:ascii="Times New Roman"/>
          <w:b w:val="false"/>
          <w:i w:val="false"/>
          <w:color w:val="000000"/>
          <w:sz w:val="28"/>
        </w:rPr>
        <w:t>
      строку:</w:t>
      </w:r>
    </w:p>
    <w:bookmarkEnd w:id="347"/>
    <w:bookmarkStart w:name="z353" w:id="348"/>
    <w:p>
      <w:pPr>
        <w:spacing w:after="0"/>
        <w:ind w:left="0"/>
        <w:jc w:val="both"/>
      </w:pPr>
      <w:r>
        <w:rPr>
          <w:rFonts w:ascii="Times New Roman"/>
          <w:b w:val="false"/>
          <w:i w:val="false"/>
          <w:color w:val="000000"/>
          <w:sz w:val="28"/>
        </w:rPr>
        <w:t>
      "</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349"/>
    <w:p>
      <w:pPr>
        <w:spacing w:after="0"/>
        <w:ind w:left="0"/>
        <w:jc w:val="both"/>
      </w:pPr>
      <w:r>
        <w:rPr>
          <w:rFonts w:ascii="Times New Roman"/>
          <w:b w:val="false"/>
          <w:i w:val="false"/>
          <w:color w:val="000000"/>
          <w:sz w:val="28"/>
        </w:rPr>
        <w:t>
      "</w:t>
      </w:r>
    </w:p>
    <w:bookmarkEnd w:id="349"/>
    <w:bookmarkStart w:name="z355" w:id="350"/>
    <w:p>
      <w:pPr>
        <w:spacing w:after="0"/>
        <w:ind w:left="0"/>
        <w:jc w:val="both"/>
      </w:pPr>
      <w:r>
        <w:rPr>
          <w:rFonts w:ascii="Times New Roman"/>
          <w:b w:val="false"/>
          <w:i w:val="false"/>
          <w:color w:val="000000"/>
          <w:sz w:val="28"/>
        </w:rPr>
        <w:t>
      изложить в следующей редакции:</w:t>
      </w:r>
    </w:p>
    <w:bookmarkEnd w:id="350"/>
    <w:bookmarkStart w:name="z356" w:id="351"/>
    <w:p>
      <w:pPr>
        <w:spacing w:after="0"/>
        <w:ind w:left="0"/>
        <w:jc w:val="both"/>
      </w:pPr>
      <w:r>
        <w:rPr>
          <w:rFonts w:ascii="Times New Roman"/>
          <w:b w:val="false"/>
          <w:i w:val="false"/>
          <w:color w:val="000000"/>
          <w:sz w:val="28"/>
        </w:rPr>
        <w:t>
       "</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7" w:id="352"/>
    <w:p>
      <w:pPr>
        <w:spacing w:after="0"/>
        <w:ind w:left="0"/>
        <w:jc w:val="both"/>
      </w:pPr>
      <w:r>
        <w:rPr>
          <w:rFonts w:ascii="Times New Roman"/>
          <w:b w:val="false"/>
          <w:i w:val="false"/>
          <w:color w:val="000000"/>
          <w:sz w:val="28"/>
        </w:rPr>
        <w:t>
      ";</w:t>
      </w:r>
    </w:p>
    <w:bookmarkEnd w:id="352"/>
    <w:bookmarkStart w:name="z358" w:id="353"/>
    <w:p>
      <w:pPr>
        <w:spacing w:after="0"/>
        <w:ind w:left="0"/>
        <w:jc w:val="both"/>
      </w:pPr>
      <w:r>
        <w:rPr>
          <w:rFonts w:ascii="Times New Roman"/>
          <w:b w:val="false"/>
          <w:i w:val="false"/>
          <w:color w:val="000000"/>
          <w:sz w:val="28"/>
        </w:rPr>
        <w:t>
      строки:</w:t>
      </w:r>
    </w:p>
    <w:bookmarkEnd w:id="353"/>
    <w:bookmarkStart w:name="z359" w:id="354"/>
    <w:p>
      <w:pPr>
        <w:spacing w:after="0"/>
        <w:ind w:left="0"/>
        <w:jc w:val="both"/>
      </w:pPr>
      <w:r>
        <w:rPr>
          <w:rFonts w:ascii="Times New Roman"/>
          <w:b w:val="false"/>
          <w:i w:val="false"/>
          <w:color w:val="000000"/>
          <w:sz w:val="28"/>
        </w:rPr>
        <w:t>
      "</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21 042 360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 w:id="355"/>
    <w:p>
      <w:pPr>
        <w:spacing w:after="0"/>
        <w:ind w:left="0"/>
        <w:jc w:val="both"/>
      </w:pPr>
      <w:r>
        <w:rPr>
          <w:rFonts w:ascii="Times New Roman"/>
          <w:b w:val="false"/>
          <w:i w:val="false"/>
          <w:color w:val="000000"/>
          <w:sz w:val="28"/>
        </w:rPr>
        <w:t>
      "</w:t>
      </w:r>
    </w:p>
    <w:bookmarkEnd w:id="355"/>
    <w:bookmarkStart w:name="z361" w:id="356"/>
    <w:p>
      <w:pPr>
        <w:spacing w:after="0"/>
        <w:ind w:left="0"/>
        <w:jc w:val="both"/>
      </w:pPr>
      <w:r>
        <w:rPr>
          <w:rFonts w:ascii="Times New Roman"/>
          <w:b w:val="false"/>
          <w:i w:val="false"/>
          <w:color w:val="000000"/>
          <w:sz w:val="28"/>
        </w:rPr>
        <w:t>
      изложить в следующей редакции:</w:t>
      </w:r>
    </w:p>
    <w:bookmarkEnd w:id="356"/>
    <w:bookmarkStart w:name="z362" w:id="357"/>
    <w:p>
      <w:pPr>
        <w:spacing w:after="0"/>
        <w:ind w:left="0"/>
        <w:jc w:val="both"/>
      </w:pPr>
      <w:r>
        <w:rPr>
          <w:rFonts w:ascii="Times New Roman"/>
          <w:b w:val="false"/>
          <w:i w:val="false"/>
          <w:color w:val="000000"/>
          <w:sz w:val="28"/>
        </w:rPr>
        <w:t>
       "</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20 490 976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3" w:id="358"/>
    <w:p>
      <w:pPr>
        <w:spacing w:after="0"/>
        <w:ind w:left="0"/>
        <w:jc w:val="both"/>
      </w:pPr>
      <w:r>
        <w:rPr>
          <w:rFonts w:ascii="Times New Roman"/>
          <w:b w:val="false"/>
          <w:i w:val="false"/>
          <w:color w:val="000000"/>
          <w:sz w:val="28"/>
        </w:rPr>
        <w:t>
      ";</w:t>
      </w:r>
    </w:p>
    <w:bookmarkEnd w:id="358"/>
    <w:bookmarkStart w:name="z364" w:id="359"/>
    <w:p>
      <w:pPr>
        <w:spacing w:after="0"/>
        <w:ind w:left="0"/>
        <w:jc w:val="both"/>
      </w:pPr>
      <w:r>
        <w:rPr>
          <w:rFonts w:ascii="Times New Roman"/>
          <w:b w:val="false"/>
          <w:i w:val="false"/>
          <w:color w:val="000000"/>
          <w:sz w:val="28"/>
        </w:rPr>
        <w:t>
      строку:</w:t>
      </w:r>
    </w:p>
    <w:bookmarkEnd w:id="359"/>
    <w:bookmarkStart w:name="z365" w:id="360"/>
    <w:p>
      <w:pPr>
        <w:spacing w:after="0"/>
        <w:ind w:left="0"/>
        <w:jc w:val="both"/>
      </w:pPr>
      <w:r>
        <w:rPr>
          <w:rFonts w:ascii="Times New Roman"/>
          <w:b w:val="false"/>
          <w:i w:val="false"/>
          <w:color w:val="000000"/>
          <w:sz w:val="28"/>
        </w:rPr>
        <w:t>
      "</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8 157 806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 w:id="361"/>
    <w:p>
      <w:pPr>
        <w:spacing w:after="0"/>
        <w:ind w:left="0"/>
        <w:jc w:val="both"/>
      </w:pPr>
      <w:r>
        <w:rPr>
          <w:rFonts w:ascii="Times New Roman"/>
          <w:b w:val="false"/>
          <w:i w:val="false"/>
          <w:color w:val="000000"/>
          <w:sz w:val="28"/>
        </w:rPr>
        <w:t>
      "</w:t>
      </w:r>
    </w:p>
    <w:bookmarkEnd w:id="361"/>
    <w:bookmarkStart w:name="z367" w:id="362"/>
    <w:p>
      <w:pPr>
        <w:spacing w:after="0"/>
        <w:ind w:left="0"/>
        <w:jc w:val="both"/>
      </w:pPr>
      <w:r>
        <w:rPr>
          <w:rFonts w:ascii="Times New Roman"/>
          <w:b w:val="false"/>
          <w:i w:val="false"/>
          <w:color w:val="000000"/>
          <w:sz w:val="28"/>
        </w:rPr>
        <w:t>
      изложить в следующей редакции:</w:t>
      </w:r>
    </w:p>
    <w:bookmarkEnd w:id="362"/>
    <w:bookmarkStart w:name="z368" w:id="363"/>
    <w:p>
      <w:pPr>
        <w:spacing w:after="0"/>
        <w:ind w:left="0"/>
        <w:jc w:val="both"/>
      </w:pPr>
      <w:r>
        <w:rPr>
          <w:rFonts w:ascii="Times New Roman"/>
          <w:b w:val="false"/>
          <w:i w:val="false"/>
          <w:color w:val="000000"/>
          <w:sz w:val="28"/>
        </w:rPr>
        <w:t>
       "</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364"/>
    <w:p>
      <w:pPr>
        <w:spacing w:after="0"/>
        <w:ind w:left="0"/>
        <w:jc w:val="both"/>
      </w:pPr>
      <w:r>
        <w:rPr>
          <w:rFonts w:ascii="Times New Roman"/>
          <w:b w:val="false"/>
          <w:i w:val="false"/>
          <w:color w:val="000000"/>
          <w:sz w:val="28"/>
        </w:rPr>
        <w:t>
      ";</w:t>
      </w:r>
    </w:p>
    <w:bookmarkEnd w:id="364"/>
    <w:bookmarkStart w:name="z370" w:id="365"/>
    <w:p>
      <w:pPr>
        <w:spacing w:after="0"/>
        <w:ind w:left="0"/>
        <w:jc w:val="both"/>
      </w:pPr>
      <w:r>
        <w:rPr>
          <w:rFonts w:ascii="Times New Roman"/>
          <w:b w:val="false"/>
          <w:i w:val="false"/>
          <w:color w:val="000000"/>
          <w:sz w:val="28"/>
        </w:rPr>
        <w:t>
      строки:</w:t>
      </w:r>
    </w:p>
    <w:bookmarkEnd w:id="365"/>
    <w:bookmarkStart w:name="z371" w:id="366"/>
    <w:p>
      <w:pPr>
        <w:spacing w:after="0"/>
        <w:ind w:left="0"/>
        <w:jc w:val="both"/>
      </w:pPr>
      <w:r>
        <w:rPr>
          <w:rFonts w:ascii="Times New Roman"/>
          <w:b w:val="false"/>
          <w:i w:val="false"/>
          <w:color w:val="000000"/>
          <w:sz w:val="28"/>
        </w:rPr>
        <w:t>
      "</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10 690 509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9 542 595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13 576 365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367"/>
    <w:p>
      <w:pPr>
        <w:spacing w:after="0"/>
        <w:ind w:left="0"/>
        <w:jc w:val="both"/>
      </w:pPr>
      <w:r>
        <w:rPr>
          <w:rFonts w:ascii="Times New Roman"/>
          <w:b w:val="false"/>
          <w:i w:val="false"/>
          <w:color w:val="000000"/>
          <w:sz w:val="28"/>
        </w:rPr>
        <w:t>
      "</w:t>
      </w:r>
    </w:p>
    <w:bookmarkEnd w:id="367"/>
    <w:bookmarkStart w:name="z373" w:id="368"/>
    <w:p>
      <w:pPr>
        <w:spacing w:after="0"/>
        <w:ind w:left="0"/>
        <w:jc w:val="both"/>
      </w:pPr>
      <w:r>
        <w:rPr>
          <w:rFonts w:ascii="Times New Roman"/>
          <w:b w:val="false"/>
          <w:i w:val="false"/>
          <w:color w:val="000000"/>
          <w:sz w:val="28"/>
        </w:rPr>
        <w:t>
      изложить в следующей редакции:</w:t>
      </w:r>
    </w:p>
    <w:bookmarkEnd w:id="368"/>
    <w:bookmarkStart w:name="z374" w:id="369"/>
    <w:p>
      <w:pPr>
        <w:spacing w:after="0"/>
        <w:ind w:left="0"/>
        <w:jc w:val="both"/>
      </w:pPr>
      <w:r>
        <w:rPr>
          <w:rFonts w:ascii="Times New Roman"/>
          <w:b w:val="false"/>
          <w:i w:val="false"/>
          <w:color w:val="000000"/>
          <w:sz w:val="28"/>
        </w:rPr>
        <w:t>
       "</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12 978 131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14 441 425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 w:id="370"/>
    <w:p>
      <w:pPr>
        <w:spacing w:after="0"/>
        <w:ind w:left="0"/>
        <w:jc w:val="both"/>
      </w:pPr>
      <w:r>
        <w:rPr>
          <w:rFonts w:ascii="Times New Roman"/>
          <w:b w:val="false"/>
          <w:i w:val="false"/>
          <w:color w:val="000000"/>
          <w:sz w:val="28"/>
        </w:rPr>
        <w:t>
      ";</w:t>
      </w:r>
    </w:p>
    <w:bookmarkEnd w:id="370"/>
    <w:bookmarkStart w:name="z376" w:id="371"/>
    <w:p>
      <w:pPr>
        <w:spacing w:after="0"/>
        <w:ind w:left="0"/>
        <w:jc w:val="both"/>
      </w:pPr>
      <w:r>
        <w:rPr>
          <w:rFonts w:ascii="Times New Roman"/>
          <w:b w:val="false"/>
          <w:i w:val="false"/>
          <w:color w:val="000000"/>
          <w:sz w:val="28"/>
        </w:rPr>
        <w:t>
      в функциональной группе 9 "Топливно-энергетический комплекс и недропользование":</w:t>
      </w:r>
    </w:p>
    <w:bookmarkEnd w:id="371"/>
    <w:bookmarkStart w:name="z377" w:id="372"/>
    <w:p>
      <w:pPr>
        <w:spacing w:after="0"/>
        <w:ind w:left="0"/>
        <w:jc w:val="both"/>
      </w:pPr>
      <w:r>
        <w:rPr>
          <w:rFonts w:ascii="Times New Roman"/>
          <w:b w:val="false"/>
          <w:i w:val="false"/>
          <w:color w:val="000000"/>
          <w:sz w:val="28"/>
        </w:rPr>
        <w:t>
      по администратору 241 "Министерство энергетики Республики Казахстан":</w:t>
      </w:r>
    </w:p>
    <w:bookmarkEnd w:id="372"/>
    <w:bookmarkStart w:name="z378" w:id="373"/>
    <w:p>
      <w:pPr>
        <w:spacing w:after="0"/>
        <w:ind w:left="0"/>
        <w:jc w:val="both"/>
      </w:pPr>
      <w:r>
        <w:rPr>
          <w:rFonts w:ascii="Times New Roman"/>
          <w:b w:val="false"/>
          <w:i w:val="false"/>
          <w:color w:val="000000"/>
          <w:sz w:val="28"/>
        </w:rPr>
        <w:t>
      в бюджетной программе 003 "Целевые трансферты на развитие областным бюджетам, бюджетам городов республиканского значения, столицы на развитие газотранспортной системы":</w:t>
      </w:r>
    </w:p>
    <w:bookmarkEnd w:id="373"/>
    <w:bookmarkStart w:name="z379" w:id="374"/>
    <w:p>
      <w:pPr>
        <w:spacing w:after="0"/>
        <w:ind w:left="0"/>
        <w:jc w:val="both"/>
      </w:pPr>
      <w:r>
        <w:rPr>
          <w:rFonts w:ascii="Times New Roman"/>
          <w:b w:val="false"/>
          <w:i w:val="false"/>
          <w:color w:val="000000"/>
          <w:sz w:val="28"/>
        </w:rPr>
        <w:t>
      в бюджетной подпрограмме 032 "За счет целевого трансферта из Национального фонда Республики Казахстан":</w:t>
      </w:r>
    </w:p>
    <w:bookmarkEnd w:id="374"/>
    <w:bookmarkStart w:name="z380" w:id="375"/>
    <w:p>
      <w:pPr>
        <w:spacing w:after="0"/>
        <w:ind w:left="0"/>
        <w:jc w:val="both"/>
      </w:pPr>
      <w:r>
        <w:rPr>
          <w:rFonts w:ascii="Times New Roman"/>
          <w:b w:val="false"/>
          <w:i w:val="false"/>
          <w:color w:val="000000"/>
          <w:sz w:val="28"/>
        </w:rPr>
        <w:t>
      строку:</w:t>
      </w:r>
    </w:p>
    <w:bookmarkEnd w:id="375"/>
    <w:bookmarkStart w:name="z381" w:id="376"/>
    <w:p>
      <w:pPr>
        <w:spacing w:after="0"/>
        <w:ind w:left="0"/>
        <w:jc w:val="both"/>
      </w:pPr>
      <w:r>
        <w:rPr>
          <w:rFonts w:ascii="Times New Roman"/>
          <w:b w:val="false"/>
          <w:i w:val="false"/>
          <w:color w:val="000000"/>
          <w:sz w:val="28"/>
        </w:rPr>
        <w:t>
      "</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2" w:id="377"/>
    <w:p>
      <w:pPr>
        <w:spacing w:after="0"/>
        <w:ind w:left="0"/>
        <w:jc w:val="both"/>
      </w:pPr>
      <w:r>
        <w:rPr>
          <w:rFonts w:ascii="Times New Roman"/>
          <w:b w:val="false"/>
          <w:i w:val="false"/>
          <w:color w:val="000000"/>
          <w:sz w:val="28"/>
        </w:rPr>
        <w:t>
      "</w:t>
      </w:r>
    </w:p>
    <w:bookmarkEnd w:id="377"/>
    <w:bookmarkStart w:name="z383" w:id="378"/>
    <w:p>
      <w:pPr>
        <w:spacing w:after="0"/>
        <w:ind w:left="0"/>
        <w:jc w:val="both"/>
      </w:pPr>
      <w:r>
        <w:rPr>
          <w:rFonts w:ascii="Times New Roman"/>
          <w:b w:val="false"/>
          <w:i w:val="false"/>
          <w:color w:val="000000"/>
          <w:sz w:val="28"/>
        </w:rPr>
        <w:t>
      изложить в следующей редакции:</w:t>
      </w:r>
    </w:p>
    <w:bookmarkEnd w:id="378"/>
    <w:bookmarkStart w:name="z384" w:id="379"/>
    <w:p>
      <w:pPr>
        <w:spacing w:after="0"/>
        <w:ind w:left="0"/>
        <w:jc w:val="both"/>
      </w:pPr>
      <w:r>
        <w:rPr>
          <w:rFonts w:ascii="Times New Roman"/>
          <w:b w:val="false"/>
          <w:i w:val="false"/>
          <w:color w:val="000000"/>
          <w:sz w:val="28"/>
        </w:rPr>
        <w:t>
       "</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 w:id="380"/>
    <w:p>
      <w:pPr>
        <w:spacing w:after="0"/>
        <w:ind w:left="0"/>
        <w:jc w:val="both"/>
      </w:pPr>
      <w:r>
        <w:rPr>
          <w:rFonts w:ascii="Times New Roman"/>
          <w:b w:val="false"/>
          <w:i w:val="false"/>
          <w:color w:val="000000"/>
          <w:sz w:val="28"/>
        </w:rPr>
        <w:t>
      ";</w:t>
      </w:r>
    </w:p>
    <w:bookmarkEnd w:id="380"/>
    <w:bookmarkStart w:name="z386" w:id="381"/>
    <w:p>
      <w:pPr>
        <w:spacing w:after="0"/>
        <w:ind w:left="0"/>
        <w:jc w:val="both"/>
      </w:pPr>
      <w:r>
        <w:rPr>
          <w:rFonts w:ascii="Times New Roman"/>
          <w:b w:val="false"/>
          <w:i w:val="false"/>
          <w:color w:val="000000"/>
          <w:sz w:val="28"/>
        </w:rPr>
        <w:t>
      строки:</w:t>
      </w:r>
    </w:p>
    <w:bookmarkEnd w:id="381"/>
    <w:bookmarkStart w:name="z387" w:id="382"/>
    <w:p>
      <w:pPr>
        <w:spacing w:after="0"/>
        <w:ind w:left="0"/>
        <w:jc w:val="both"/>
      </w:pPr>
      <w:r>
        <w:rPr>
          <w:rFonts w:ascii="Times New Roman"/>
          <w:b w:val="false"/>
          <w:i w:val="false"/>
          <w:color w:val="000000"/>
          <w:sz w:val="28"/>
        </w:rPr>
        <w:t>
      "</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4 604 134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383"/>
    <w:p>
      <w:pPr>
        <w:spacing w:after="0"/>
        <w:ind w:left="0"/>
        <w:jc w:val="both"/>
      </w:pPr>
      <w:r>
        <w:rPr>
          <w:rFonts w:ascii="Times New Roman"/>
          <w:b w:val="false"/>
          <w:i w:val="false"/>
          <w:color w:val="000000"/>
          <w:sz w:val="28"/>
        </w:rPr>
        <w:t>
      "</w:t>
      </w:r>
    </w:p>
    <w:bookmarkEnd w:id="383"/>
    <w:bookmarkStart w:name="z389" w:id="384"/>
    <w:p>
      <w:pPr>
        <w:spacing w:after="0"/>
        <w:ind w:left="0"/>
        <w:jc w:val="both"/>
      </w:pPr>
      <w:r>
        <w:rPr>
          <w:rFonts w:ascii="Times New Roman"/>
          <w:b w:val="false"/>
          <w:i w:val="false"/>
          <w:color w:val="000000"/>
          <w:sz w:val="28"/>
        </w:rPr>
        <w:t>
      изложить в следующей редакции:</w:t>
      </w:r>
    </w:p>
    <w:bookmarkEnd w:id="384"/>
    <w:bookmarkStart w:name="z390" w:id="385"/>
    <w:p>
      <w:pPr>
        <w:spacing w:after="0"/>
        <w:ind w:left="0"/>
        <w:jc w:val="both"/>
      </w:pPr>
      <w:r>
        <w:rPr>
          <w:rFonts w:ascii="Times New Roman"/>
          <w:b w:val="false"/>
          <w:i w:val="false"/>
          <w:color w:val="000000"/>
          <w:sz w:val="28"/>
        </w:rPr>
        <w:t>
       "</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19 467 080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 w:id="386"/>
    <w:p>
      <w:pPr>
        <w:spacing w:after="0"/>
        <w:ind w:left="0"/>
        <w:jc w:val="both"/>
      </w:pPr>
      <w:r>
        <w:rPr>
          <w:rFonts w:ascii="Times New Roman"/>
          <w:b w:val="false"/>
          <w:i w:val="false"/>
          <w:color w:val="000000"/>
          <w:sz w:val="28"/>
        </w:rPr>
        <w:t>
      ";</w:t>
      </w:r>
    </w:p>
    <w:bookmarkEnd w:id="386"/>
    <w:bookmarkStart w:name="z392" w:id="387"/>
    <w:p>
      <w:pPr>
        <w:spacing w:after="0"/>
        <w:ind w:left="0"/>
        <w:jc w:val="both"/>
      </w:pPr>
      <w:r>
        <w:rPr>
          <w:rFonts w:ascii="Times New Roman"/>
          <w:b w:val="false"/>
          <w:i w:val="false"/>
          <w:color w:val="000000"/>
          <w:sz w:val="28"/>
        </w:rPr>
        <w:t>
      в функциональной группе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387"/>
    <w:bookmarkStart w:name="z393" w:id="388"/>
    <w:p>
      <w:pPr>
        <w:spacing w:after="0"/>
        <w:ind w:left="0"/>
        <w:jc w:val="both"/>
      </w:pPr>
      <w:r>
        <w:rPr>
          <w:rFonts w:ascii="Times New Roman"/>
          <w:b w:val="false"/>
          <w:i w:val="false"/>
          <w:color w:val="000000"/>
          <w:sz w:val="28"/>
        </w:rPr>
        <w:t>
      по администратору 652 "Министерство водных ресурсов и ирригации Республики Казахстан":</w:t>
      </w:r>
    </w:p>
    <w:bookmarkEnd w:id="388"/>
    <w:bookmarkStart w:name="z394" w:id="389"/>
    <w:p>
      <w:pPr>
        <w:spacing w:after="0"/>
        <w:ind w:left="0"/>
        <w:jc w:val="both"/>
      </w:pPr>
      <w:r>
        <w:rPr>
          <w:rFonts w:ascii="Times New Roman"/>
          <w:b w:val="false"/>
          <w:i w:val="false"/>
          <w:color w:val="000000"/>
          <w:sz w:val="28"/>
        </w:rPr>
        <w:t>
      в бюджетной программе 254 "Эффективное управление водными ресурсами":</w:t>
      </w:r>
    </w:p>
    <w:bookmarkEnd w:id="389"/>
    <w:bookmarkStart w:name="z395" w:id="390"/>
    <w:p>
      <w:pPr>
        <w:spacing w:after="0"/>
        <w:ind w:left="0"/>
        <w:jc w:val="both"/>
      </w:pPr>
      <w:r>
        <w:rPr>
          <w:rFonts w:ascii="Times New Roman"/>
          <w:b w:val="false"/>
          <w:i w:val="false"/>
          <w:color w:val="000000"/>
          <w:sz w:val="28"/>
        </w:rPr>
        <w:t>
      в бюджетной подпрограмме 120 "Целевые трансферты на развитие областным бюджетам, бюджетам городов республиканского значения, столицы на увеличение водности поверхностных водных ресурсов за счет целевого трансферта из Национального фонда Республики Казахстан":</w:t>
      </w:r>
    </w:p>
    <w:bookmarkEnd w:id="390"/>
    <w:bookmarkStart w:name="z396" w:id="391"/>
    <w:p>
      <w:pPr>
        <w:spacing w:after="0"/>
        <w:ind w:left="0"/>
        <w:jc w:val="both"/>
      </w:pPr>
      <w:r>
        <w:rPr>
          <w:rFonts w:ascii="Times New Roman"/>
          <w:b w:val="false"/>
          <w:i w:val="false"/>
          <w:color w:val="000000"/>
          <w:sz w:val="28"/>
        </w:rPr>
        <w:t>
      строки:</w:t>
      </w:r>
    </w:p>
    <w:bookmarkEnd w:id="391"/>
    <w:bookmarkStart w:name="z397" w:id="392"/>
    <w:p>
      <w:pPr>
        <w:spacing w:after="0"/>
        <w:ind w:left="0"/>
        <w:jc w:val="both"/>
      </w:pPr>
      <w:r>
        <w:rPr>
          <w:rFonts w:ascii="Times New Roman"/>
          <w:b w:val="false"/>
          <w:i w:val="false"/>
          <w:color w:val="000000"/>
          <w:sz w:val="28"/>
        </w:rPr>
        <w:t>
      "</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 w:id="393"/>
    <w:p>
      <w:pPr>
        <w:spacing w:after="0"/>
        <w:ind w:left="0"/>
        <w:jc w:val="both"/>
      </w:pPr>
      <w:r>
        <w:rPr>
          <w:rFonts w:ascii="Times New Roman"/>
          <w:b w:val="false"/>
          <w:i w:val="false"/>
          <w:color w:val="000000"/>
          <w:sz w:val="28"/>
        </w:rPr>
        <w:t>
      "</w:t>
      </w:r>
    </w:p>
    <w:bookmarkEnd w:id="393"/>
    <w:bookmarkStart w:name="z399" w:id="394"/>
    <w:p>
      <w:pPr>
        <w:spacing w:after="0"/>
        <w:ind w:left="0"/>
        <w:jc w:val="both"/>
      </w:pPr>
      <w:r>
        <w:rPr>
          <w:rFonts w:ascii="Times New Roman"/>
          <w:b w:val="false"/>
          <w:i w:val="false"/>
          <w:color w:val="000000"/>
          <w:sz w:val="28"/>
        </w:rPr>
        <w:t>
      изложить в следующей редакции:</w:t>
      </w:r>
    </w:p>
    <w:bookmarkEnd w:id="394"/>
    <w:bookmarkStart w:name="z400" w:id="395"/>
    <w:p>
      <w:pPr>
        <w:spacing w:after="0"/>
        <w:ind w:left="0"/>
        <w:jc w:val="both"/>
      </w:pPr>
      <w:r>
        <w:rPr>
          <w:rFonts w:ascii="Times New Roman"/>
          <w:b w:val="false"/>
          <w:i w:val="false"/>
          <w:color w:val="000000"/>
          <w:sz w:val="28"/>
        </w:rPr>
        <w:t>
       "</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396"/>
    <w:p>
      <w:pPr>
        <w:spacing w:after="0"/>
        <w:ind w:left="0"/>
        <w:jc w:val="both"/>
      </w:pPr>
      <w:r>
        <w:rPr>
          <w:rFonts w:ascii="Times New Roman"/>
          <w:b w:val="false"/>
          <w:i w:val="false"/>
          <w:color w:val="000000"/>
          <w:sz w:val="28"/>
        </w:rPr>
        <w:t>
      ";</w:t>
      </w:r>
    </w:p>
    <w:bookmarkEnd w:id="396"/>
    <w:bookmarkStart w:name="z402" w:id="397"/>
    <w:p>
      <w:pPr>
        <w:spacing w:after="0"/>
        <w:ind w:left="0"/>
        <w:jc w:val="both"/>
      </w:pPr>
      <w:r>
        <w:rPr>
          <w:rFonts w:ascii="Times New Roman"/>
          <w:b w:val="false"/>
          <w:i w:val="false"/>
          <w:color w:val="000000"/>
          <w:sz w:val="28"/>
        </w:rPr>
        <w:t>
      строку:</w:t>
      </w:r>
    </w:p>
    <w:bookmarkEnd w:id="397"/>
    <w:bookmarkStart w:name="z403" w:id="398"/>
    <w:p>
      <w:pPr>
        <w:spacing w:after="0"/>
        <w:ind w:left="0"/>
        <w:jc w:val="both"/>
      </w:pPr>
      <w:r>
        <w:rPr>
          <w:rFonts w:ascii="Times New Roman"/>
          <w:b w:val="false"/>
          <w:i w:val="false"/>
          <w:color w:val="000000"/>
          <w:sz w:val="28"/>
        </w:rPr>
        <w:t>
      "</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5 207 673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 w:id="399"/>
    <w:p>
      <w:pPr>
        <w:spacing w:after="0"/>
        <w:ind w:left="0"/>
        <w:jc w:val="both"/>
      </w:pPr>
      <w:r>
        <w:rPr>
          <w:rFonts w:ascii="Times New Roman"/>
          <w:b w:val="false"/>
          <w:i w:val="false"/>
          <w:color w:val="000000"/>
          <w:sz w:val="28"/>
        </w:rPr>
        <w:t>
      "</w:t>
      </w:r>
    </w:p>
    <w:bookmarkEnd w:id="399"/>
    <w:bookmarkStart w:name="z405" w:id="400"/>
    <w:p>
      <w:pPr>
        <w:spacing w:after="0"/>
        <w:ind w:left="0"/>
        <w:jc w:val="both"/>
      </w:pPr>
      <w:r>
        <w:rPr>
          <w:rFonts w:ascii="Times New Roman"/>
          <w:b w:val="false"/>
          <w:i w:val="false"/>
          <w:color w:val="000000"/>
          <w:sz w:val="28"/>
        </w:rPr>
        <w:t>
      изложить в следующей редакции:</w:t>
      </w:r>
    </w:p>
    <w:bookmarkEnd w:id="400"/>
    <w:bookmarkStart w:name="z406" w:id="401"/>
    <w:p>
      <w:pPr>
        <w:spacing w:after="0"/>
        <w:ind w:left="0"/>
        <w:jc w:val="both"/>
      </w:pPr>
      <w:r>
        <w:rPr>
          <w:rFonts w:ascii="Times New Roman"/>
          <w:b w:val="false"/>
          <w:i w:val="false"/>
          <w:color w:val="000000"/>
          <w:sz w:val="28"/>
        </w:rPr>
        <w:t>
       "</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5 634 816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 w:id="402"/>
    <w:p>
      <w:pPr>
        <w:spacing w:after="0"/>
        <w:ind w:left="0"/>
        <w:jc w:val="both"/>
      </w:pPr>
      <w:r>
        <w:rPr>
          <w:rFonts w:ascii="Times New Roman"/>
          <w:b w:val="false"/>
          <w:i w:val="false"/>
          <w:color w:val="000000"/>
          <w:sz w:val="28"/>
        </w:rPr>
        <w:t>
      ";</w:t>
      </w:r>
    </w:p>
    <w:bookmarkEnd w:id="402"/>
    <w:bookmarkStart w:name="z408" w:id="403"/>
    <w:p>
      <w:pPr>
        <w:spacing w:after="0"/>
        <w:ind w:left="0"/>
        <w:jc w:val="both"/>
      </w:pPr>
      <w:r>
        <w:rPr>
          <w:rFonts w:ascii="Times New Roman"/>
          <w:b w:val="false"/>
          <w:i w:val="false"/>
          <w:color w:val="000000"/>
          <w:sz w:val="28"/>
        </w:rPr>
        <w:t>
      в функциональной группе 12 "Транспорт и коммуникации":</w:t>
      </w:r>
    </w:p>
    <w:bookmarkEnd w:id="403"/>
    <w:bookmarkStart w:name="z409" w:id="404"/>
    <w:p>
      <w:pPr>
        <w:spacing w:after="0"/>
        <w:ind w:left="0"/>
        <w:jc w:val="both"/>
      </w:pPr>
      <w:r>
        <w:rPr>
          <w:rFonts w:ascii="Times New Roman"/>
          <w:b w:val="false"/>
          <w:i w:val="false"/>
          <w:color w:val="000000"/>
          <w:sz w:val="28"/>
        </w:rPr>
        <w:t>
      по администратору 228 "Министерство транспорта Республики Казахстан":</w:t>
      </w:r>
    </w:p>
    <w:bookmarkEnd w:id="404"/>
    <w:bookmarkStart w:name="z410" w:id="405"/>
    <w:p>
      <w:pPr>
        <w:spacing w:after="0"/>
        <w:ind w:left="0"/>
        <w:jc w:val="both"/>
      </w:pPr>
      <w:r>
        <w:rPr>
          <w:rFonts w:ascii="Times New Roman"/>
          <w:b w:val="false"/>
          <w:i w:val="false"/>
          <w:color w:val="000000"/>
          <w:sz w:val="28"/>
        </w:rPr>
        <w:t>
      в бюджетной программе 091 "Ремонт и организация содержания, направленная на улучшение качества автомобильных дорог общего пользования":</w:t>
      </w:r>
    </w:p>
    <w:bookmarkEnd w:id="405"/>
    <w:bookmarkStart w:name="z411" w:id="406"/>
    <w:p>
      <w:pPr>
        <w:spacing w:after="0"/>
        <w:ind w:left="0"/>
        <w:jc w:val="both"/>
      </w:pPr>
      <w:r>
        <w:rPr>
          <w:rFonts w:ascii="Times New Roman"/>
          <w:b w:val="false"/>
          <w:i w:val="false"/>
          <w:color w:val="000000"/>
          <w:sz w:val="28"/>
        </w:rPr>
        <w:t>
      в бюджетной подпрограмме 111 "Целевые трансферты на развитие областным бюджетам, бюджетам городов республиканского значения, столицы на развитие транспортной инфраструктуры за счет средств целевого трансферта из Национального фонда Республики Казахстан":</w:t>
      </w:r>
    </w:p>
    <w:bookmarkEnd w:id="406"/>
    <w:bookmarkStart w:name="z412" w:id="407"/>
    <w:p>
      <w:pPr>
        <w:spacing w:after="0"/>
        <w:ind w:left="0"/>
        <w:jc w:val="both"/>
      </w:pPr>
      <w:r>
        <w:rPr>
          <w:rFonts w:ascii="Times New Roman"/>
          <w:b w:val="false"/>
          <w:i w:val="false"/>
          <w:color w:val="000000"/>
          <w:sz w:val="28"/>
        </w:rPr>
        <w:t>
      строку:</w:t>
      </w:r>
    </w:p>
    <w:bookmarkEnd w:id="407"/>
    <w:bookmarkStart w:name="z413" w:id="408"/>
    <w:p>
      <w:pPr>
        <w:spacing w:after="0"/>
        <w:ind w:left="0"/>
        <w:jc w:val="both"/>
      </w:pPr>
      <w:r>
        <w:rPr>
          <w:rFonts w:ascii="Times New Roman"/>
          <w:b w:val="false"/>
          <w:i w:val="false"/>
          <w:color w:val="000000"/>
          <w:sz w:val="28"/>
        </w:rPr>
        <w:t>
      "</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4" w:id="409"/>
    <w:p>
      <w:pPr>
        <w:spacing w:after="0"/>
        <w:ind w:left="0"/>
        <w:jc w:val="both"/>
      </w:pPr>
      <w:r>
        <w:rPr>
          <w:rFonts w:ascii="Times New Roman"/>
          <w:b w:val="false"/>
          <w:i w:val="false"/>
          <w:color w:val="000000"/>
          <w:sz w:val="28"/>
        </w:rPr>
        <w:t>
      "</w:t>
      </w:r>
    </w:p>
    <w:bookmarkEnd w:id="409"/>
    <w:bookmarkStart w:name="z415" w:id="410"/>
    <w:p>
      <w:pPr>
        <w:spacing w:after="0"/>
        <w:ind w:left="0"/>
        <w:jc w:val="both"/>
      </w:pPr>
      <w:r>
        <w:rPr>
          <w:rFonts w:ascii="Times New Roman"/>
          <w:b w:val="false"/>
          <w:i w:val="false"/>
          <w:color w:val="000000"/>
          <w:sz w:val="28"/>
        </w:rPr>
        <w:t>
      изложить в следующей редакции:</w:t>
      </w:r>
    </w:p>
    <w:bookmarkEnd w:id="410"/>
    <w:bookmarkStart w:name="z416" w:id="411"/>
    <w:p>
      <w:pPr>
        <w:spacing w:after="0"/>
        <w:ind w:left="0"/>
        <w:jc w:val="both"/>
      </w:pPr>
      <w:r>
        <w:rPr>
          <w:rFonts w:ascii="Times New Roman"/>
          <w:b w:val="false"/>
          <w:i w:val="false"/>
          <w:color w:val="000000"/>
          <w:sz w:val="28"/>
        </w:rPr>
        <w:t>
       "</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3 942 516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412"/>
    <w:p>
      <w:pPr>
        <w:spacing w:after="0"/>
        <w:ind w:left="0"/>
        <w:jc w:val="both"/>
      </w:pPr>
      <w:r>
        <w:rPr>
          <w:rFonts w:ascii="Times New Roman"/>
          <w:b w:val="false"/>
          <w:i w:val="false"/>
          <w:color w:val="000000"/>
          <w:sz w:val="28"/>
        </w:rPr>
        <w:t>
      ";</w:t>
      </w:r>
    </w:p>
    <w:bookmarkEnd w:id="412"/>
    <w:bookmarkStart w:name="z418" w:id="413"/>
    <w:p>
      <w:pPr>
        <w:spacing w:after="0"/>
        <w:ind w:left="0"/>
        <w:jc w:val="both"/>
      </w:pPr>
      <w:r>
        <w:rPr>
          <w:rFonts w:ascii="Times New Roman"/>
          <w:b w:val="false"/>
          <w:i w:val="false"/>
          <w:color w:val="000000"/>
          <w:sz w:val="28"/>
        </w:rPr>
        <w:t>
      строку:</w:t>
      </w:r>
    </w:p>
    <w:bookmarkEnd w:id="413"/>
    <w:bookmarkStart w:name="z419" w:id="414"/>
    <w:p>
      <w:pPr>
        <w:spacing w:after="0"/>
        <w:ind w:left="0"/>
        <w:jc w:val="both"/>
      </w:pPr>
      <w:r>
        <w:rPr>
          <w:rFonts w:ascii="Times New Roman"/>
          <w:b w:val="false"/>
          <w:i w:val="false"/>
          <w:color w:val="000000"/>
          <w:sz w:val="28"/>
        </w:rPr>
        <w:t>
      "</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0" w:id="415"/>
    <w:p>
      <w:pPr>
        <w:spacing w:after="0"/>
        <w:ind w:left="0"/>
        <w:jc w:val="both"/>
      </w:pPr>
      <w:r>
        <w:rPr>
          <w:rFonts w:ascii="Times New Roman"/>
          <w:b w:val="false"/>
          <w:i w:val="false"/>
          <w:color w:val="000000"/>
          <w:sz w:val="28"/>
        </w:rPr>
        <w:t>
      "</w:t>
      </w:r>
    </w:p>
    <w:bookmarkEnd w:id="415"/>
    <w:bookmarkStart w:name="z421" w:id="416"/>
    <w:p>
      <w:pPr>
        <w:spacing w:after="0"/>
        <w:ind w:left="0"/>
        <w:jc w:val="both"/>
      </w:pPr>
      <w:r>
        <w:rPr>
          <w:rFonts w:ascii="Times New Roman"/>
          <w:b w:val="false"/>
          <w:i w:val="false"/>
          <w:color w:val="000000"/>
          <w:sz w:val="28"/>
        </w:rPr>
        <w:t>
      изложить в следующей редакции:</w:t>
      </w:r>
    </w:p>
    <w:bookmarkEnd w:id="416"/>
    <w:bookmarkStart w:name="z422" w:id="417"/>
    <w:p>
      <w:pPr>
        <w:spacing w:after="0"/>
        <w:ind w:left="0"/>
        <w:jc w:val="both"/>
      </w:pPr>
      <w:r>
        <w:rPr>
          <w:rFonts w:ascii="Times New Roman"/>
          <w:b w:val="false"/>
          <w:i w:val="false"/>
          <w:color w:val="000000"/>
          <w:sz w:val="28"/>
        </w:rPr>
        <w:t>
       "</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418"/>
    <w:p>
      <w:pPr>
        <w:spacing w:after="0"/>
        <w:ind w:left="0"/>
        <w:jc w:val="both"/>
      </w:pPr>
      <w:r>
        <w:rPr>
          <w:rFonts w:ascii="Times New Roman"/>
          <w:b w:val="false"/>
          <w:i w:val="false"/>
          <w:color w:val="000000"/>
          <w:sz w:val="28"/>
        </w:rPr>
        <w:t>
      ";</w:t>
      </w:r>
    </w:p>
    <w:bookmarkEnd w:id="418"/>
    <w:bookmarkStart w:name="z424" w:id="419"/>
    <w:p>
      <w:pPr>
        <w:spacing w:after="0"/>
        <w:ind w:left="0"/>
        <w:jc w:val="both"/>
      </w:pPr>
      <w:r>
        <w:rPr>
          <w:rFonts w:ascii="Times New Roman"/>
          <w:b w:val="false"/>
          <w:i w:val="false"/>
          <w:color w:val="000000"/>
          <w:sz w:val="28"/>
        </w:rPr>
        <w:t>
      дополнить строкой следующего содержания:</w:t>
      </w:r>
    </w:p>
    <w:bookmarkEnd w:id="419"/>
    <w:bookmarkStart w:name="z425" w:id="420"/>
    <w:p>
      <w:pPr>
        <w:spacing w:after="0"/>
        <w:ind w:left="0"/>
        <w:jc w:val="both"/>
      </w:pPr>
      <w:r>
        <w:rPr>
          <w:rFonts w:ascii="Times New Roman"/>
          <w:b w:val="false"/>
          <w:i w:val="false"/>
          <w:color w:val="000000"/>
          <w:sz w:val="28"/>
        </w:rPr>
        <w:t>
      "</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 w:id="421"/>
    <w:p>
      <w:pPr>
        <w:spacing w:after="0"/>
        <w:ind w:left="0"/>
        <w:jc w:val="both"/>
      </w:pPr>
      <w:r>
        <w:rPr>
          <w:rFonts w:ascii="Times New Roman"/>
          <w:b w:val="false"/>
          <w:i w:val="false"/>
          <w:color w:val="000000"/>
          <w:sz w:val="28"/>
        </w:rPr>
        <w:t>
      ";</w:t>
      </w:r>
    </w:p>
    <w:bookmarkEnd w:id="421"/>
    <w:bookmarkStart w:name="z427" w:id="422"/>
    <w:p>
      <w:pPr>
        <w:spacing w:after="0"/>
        <w:ind w:left="0"/>
        <w:jc w:val="both"/>
      </w:pPr>
      <w:r>
        <w:rPr>
          <w:rFonts w:ascii="Times New Roman"/>
          <w:b w:val="false"/>
          <w:i w:val="false"/>
          <w:color w:val="000000"/>
          <w:sz w:val="28"/>
        </w:rPr>
        <w:t>
      строки:</w:t>
      </w:r>
    </w:p>
    <w:bookmarkEnd w:id="422"/>
    <w:bookmarkStart w:name="z428" w:id="423"/>
    <w:p>
      <w:pPr>
        <w:spacing w:after="0"/>
        <w:ind w:left="0"/>
        <w:jc w:val="both"/>
      </w:pPr>
      <w:r>
        <w:rPr>
          <w:rFonts w:ascii="Times New Roman"/>
          <w:b w:val="false"/>
          <w:i w:val="false"/>
          <w:color w:val="000000"/>
          <w:sz w:val="28"/>
        </w:rPr>
        <w:t>
      "</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4 164 860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8 872 428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 w:id="424"/>
    <w:p>
      <w:pPr>
        <w:spacing w:after="0"/>
        <w:ind w:left="0"/>
        <w:jc w:val="both"/>
      </w:pPr>
      <w:r>
        <w:rPr>
          <w:rFonts w:ascii="Times New Roman"/>
          <w:b w:val="false"/>
          <w:i w:val="false"/>
          <w:color w:val="000000"/>
          <w:sz w:val="28"/>
        </w:rPr>
        <w:t>
      "</w:t>
      </w:r>
    </w:p>
    <w:bookmarkEnd w:id="424"/>
    <w:bookmarkStart w:name="z430" w:id="425"/>
    <w:p>
      <w:pPr>
        <w:spacing w:after="0"/>
        <w:ind w:left="0"/>
        <w:jc w:val="both"/>
      </w:pPr>
      <w:r>
        <w:rPr>
          <w:rFonts w:ascii="Times New Roman"/>
          <w:b w:val="false"/>
          <w:i w:val="false"/>
          <w:color w:val="000000"/>
          <w:sz w:val="28"/>
        </w:rPr>
        <w:t>
      изложить в следующей редакции:</w:t>
      </w:r>
    </w:p>
    <w:bookmarkEnd w:id="425"/>
    <w:bookmarkStart w:name="z431" w:id="426"/>
    <w:p>
      <w:pPr>
        <w:spacing w:after="0"/>
        <w:ind w:left="0"/>
        <w:jc w:val="both"/>
      </w:pPr>
      <w:r>
        <w:rPr>
          <w:rFonts w:ascii="Times New Roman"/>
          <w:b w:val="false"/>
          <w:i w:val="false"/>
          <w:color w:val="000000"/>
          <w:sz w:val="28"/>
        </w:rPr>
        <w:t>
       "</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4 442 360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9 872 428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2" w:id="427"/>
    <w:p>
      <w:pPr>
        <w:spacing w:after="0"/>
        <w:ind w:left="0"/>
        <w:jc w:val="both"/>
      </w:pPr>
      <w:r>
        <w:rPr>
          <w:rFonts w:ascii="Times New Roman"/>
          <w:b w:val="false"/>
          <w:i w:val="false"/>
          <w:color w:val="000000"/>
          <w:sz w:val="28"/>
        </w:rPr>
        <w:t>
      ";</w:t>
      </w:r>
    </w:p>
    <w:bookmarkEnd w:id="427"/>
    <w:bookmarkStart w:name="z433" w:id="428"/>
    <w:p>
      <w:pPr>
        <w:spacing w:after="0"/>
        <w:ind w:left="0"/>
        <w:jc w:val="both"/>
      </w:pPr>
      <w:r>
        <w:rPr>
          <w:rFonts w:ascii="Times New Roman"/>
          <w:b w:val="false"/>
          <w:i w:val="false"/>
          <w:color w:val="000000"/>
          <w:sz w:val="28"/>
        </w:rPr>
        <w:t>
      строку:</w:t>
      </w:r>
    </w:p>
    <w:bookmarkEnd w:id="428"/>
    <w:bookmarkStart w:name="z434" w:id="429"/>
    <w:p>
      <w:pPr>
        <w:spacing w:after="0"/>
        <w:ind w:left="0"/>
        <w:jc w:val="both"/>
      </w:pPr>
      <w:r>
        <w:rPr>
          <w:rFonts w:ascii="Times New Roman"/>
          <w:b w:val="false"/>
          <w:i w:val="false"/>
          <w:color w:val="000000"/>
          <w:sz w:val="28"/>
        </w:rPr>
        <w:t>
      "</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 w:id="430"/>
    <w:p>
      <w:pPr>
        <w:spacing w:after="0"/>
        <w:ind w:left="0"/>
        <w:jc w:val="both"/>
      </w:pPr>
      <w:r>
        <w:rPr>
          <w:rFonts w:ascii="Times New Roman"/>
          <w:b w:val="false"/>
          <w:i w:val="false"/>
          <w:color w:val="000000"/>
          <w:sz w:val="28"/>
        </w:rPr>
        <w:t>
      "</w:t>
      </w:r>
    </w:p>
    <w:bookmarkEnd w:id="430"/>
    <w:bookmarkStart w:name="z436" w:id="431"/>
    <w:p>
      <w:pPr>
        <w:spacing w:after="0"/>
        <w:ind w:left="0"/>
        <w:jc w:val="both"/>
      </w:pPr>
      <w:r>
        <w:rPr>
          <w:rFonts w:ascii="Times New Roman"/>
          <w:b w:val="false"/>
          <w:i w:val="false"/>
          <w:color w:val="000000"/>
          <w:sz w:val="28"/>
        </w:rPr>
        <w:t>
      изложить в следующей редакции:</w:t>
      </w:r>
    </w:p>
    <w:bookmarkEnd w:id="431"/>
    <w:bookmarkStart w:name="z437" w:id="432"/>
    <w:p>
      <w:pPr>
        <w:spacing w:after="0"/>
        <w:ind w:left="0"/>
        <w:jc w:val="both"/>
      </w:pPr>
      <w:r>
        <w:rPr>
          <w:rFonts w:ascii="Times New Roman"/>
          <w:b w:val="false"/>
          <w:i w:val="false"/>
          <w:color w:val="000000"/>
          <w:sz w:val="28"/>
        </w:rPr>
        <w:t>
       "</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433"/>
    <w:p>
      <w:pPr>
        <w:spacing w:after="0"/>
        <w:ind w:left="0"/>
        <w:jc w:val="both"/>
      </w:pPr>
      <w:r>
        <w:rPr>
          <w:rFonts w:ascii="Times New Roman"/>
          <w:b w:val="false"/>
          <w:i w:val="false"/>
          <w:color w:val="000000"/>
          <w:sz w:val="28"/>
        </w:rPr>
        <w:t>
      ";</w:t>
      </w:r>
    </w:p>
    <w:bookmarkEnd w:id="433"/>
    <w:bookmarkStart w:name="z439" w:id="434"/>
    <w:p>
      <w:pPr>
        <w:spacing w:after="0"/>
        <w:ind w:left="0"/>
        <w:jc w:val="both"/>
      </w:pPr>
      <w:r>
        <w:rPr>
          <w:rFonts w:ascii="Times New Roman"/>
          <w:b w:val="false"/>
          <w:i w:val="false"/>
          <w:color w:val="000000"/>
          <w:sz w:val="28"/>
        </w:rPr>
        <w:t>
      строку:</w:t>
      </w:r>
    </w:p>
    <w:bookmarkEnd w:id="434"/>
    <w:bookmarkStart w:name="z440" w:id="435"/>
    <w:p>
      <w:pPr>
        <w:spacing w:after="0"/>
        <w:ind w:left="0"/>
        <w:jc w:val="both"/>
      </w:pPr>
      <w:r>
        <w:rPr>
          <w:rFonts w:ascii="Times New Roman"/>
          <w:b w:val="false"/>
          <w:i w:val="false"/>
          <w:color w:val="000000"/>
          <w:sz w:val="28"/>
        </w:rPr>
        <w:t>
      "</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 w:id="436"/>
    <w:p>
      <w:pPr>
        <w:spacing w:after="0"/>
        <w:ind w:left="0"/>
        <w:jc w:val="both"/>
      </w:pPr>
      <w:r>
        <w:rPr>
          <w:rFonts w:ascii="Times New Roman"/>
          <w:b w:val="false"/>
          <w:i w:val="false"/>
          <w:color w:val="000000"/>
          <w:sz w:val="28"/>
        </w:rPr>
        <w:t>
      "</w:t>
      </w:r>
    </w:p>
    <w:bookmarkEnd w:id="436"/>
    <w:bookmarkStart w:name="z442" w:id="437"/>
    <w:p>
      <w:pPr>
        <w:spacing w:after="0"/>
        <w:ind w:left="0"/>
        <w:jc w:val="both"/>
      </w:pPr>
      <w:r>
        <w:rPr>
          <w:rFonts w:ascii="Times New Roman"/>
          <w:b w:val="false"/>
          <w:i w:val="false"/>
          <w:color w:val="000000"/>
          <w:sz w:val="28"/>
        </w:rPr>
        <w:t>
      изложить в следующей редакции:</w:t>
      </w:r>
    </w:p>
    <w:bookmarkEnd w:id="437"/>
    <w:bookmarkStart w:name="z443" w:id="438"/>
    <w:p>
      <w:pPr>
        <w:spacing w:after="0"/>
        <w:ind w:left="0"/>
        <w:jc w:val="both"/>
      </w:pPr>
      <w:r>
        <w:rPr>
          <w:rFonts w:ascii="Times New Roman"/>
          <w:b w:val="false"/>
          <w:i w:val="false"/>
          <w:color w:val="000000"/>
          <w:sz w:val="28"/>
        </w:rPr>
        <w:t>
       "</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7 209 766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 w:id="439"/>
    <w:p>
      <w:pPr>
        <w:spacing w:after="0"/>
        <w:ind w:left="0"/>
        <w:jc w:val="both"/>
      </w:pPr>
      <w:r>
        <w:rPr>
          <w:rFonts w:ascii="Times New Roman"/>
          <w:b w:val="false"/>
          <w:i w:val="false"/>
          <w:color w:val="000000"/>
          <w:sz w:val="28"/>
        </w:rPr>
        <w:t>
      ";</w:t>
      </w:r>
    </w:p>
    <w:bookmarkEnd w:id="439"/>
    <w:bookmarkStart w:name="z445" w:id="440"/>
    <w:p>
      <w:pPr>
        <w:spacing w:after="0"/>
        <w:ind w:left="0"/>
        <w:jc w:val="both"/>
      </w:pPr>
      <w:r>
        <w:rPr>
          <w:rFonts w:ascii="Times New Roman"/>
          <w:b w:val="false"/>
          <w:i w:val="false"/>
          <w:color w:val="000000"/>
          <w:sz w:val="28"/>
        </w:rPr>
        <w:t>
      в функциональной группе 13 "Прочие":</w:t>
      </w:r>
    </w:p>
    <w:bookmarkEnd w:id="440"/>
    <w:bookmarkStart w:name="z446" w:id="441"/>
    <w:p>
      <w:pPr>
        <w:spacing w:after="0"/>
        <w:ind w:left="0"/>
        <w:jc w:val="both"/>
      </w:pPr>
      <w:r>
        <w:rPr>
          <w:rFonts w:ascii="Times New Roman"/>
          <w:b w:val="false"/>
          <w:i w:val="false"/>
          <w:color w:val="000000"/>
          <w:sz w:val="28"/>
        </w:rPr>
        <w:t>
      по администратору 243 "Министерство национальной экономики Республики Казахстан":</w:t>
      </w:r>
    </w:p>
    <w:bookmarkEnd w:id="441"/>
    <w:bookmarkStart w:name="z447" w:id="442"/>
    <w:p>
      <w:pPr>
        <w:spacing w:after="0"/>
        <w:ind w:left="0"/>
        <w:jc w:val="both"/>
      </w:pPr>
      <w:r>
        <w:rPr>
          <w:rFonts w:ascii="Times New Roman"/>
          <w:b w:val="false"/>
          <w:i w:val="false"/>
          <w:color w:val="000000"/>
          <w:sz w:val="28"/>
        </w:rPr>
        <w:t>
      в бюджетной программе 082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bookmarkEnd w:id="442"/>
    <w:bookmarkStart w:name="z448" w:id="443"/>
    <w:p>
      <w:pPr>
        <w:spacing w:after="0"/>
        <w:ind w:left="0"/>
        <w:jc w:val="both"/>
      </w:pPr>
      <w:r>
        <w:rPr>
          <w:rFonts w:ascii="Times New Roman"/>
          <w:b w:val="false"/>
          <w:i w:val="false"/>
          <w:color w:val="000000"/>
          <w:sz w:val="28"/>
        </w:rPr>
        <w:t>
      строку:</w:t>
      </w:r>
    </w:p>
    <w:bookmarkEnd w:id="443"/>
    <w:bookmarkStart w:name="z449" w:id="444"/>
    <w:p>
      <w:pPr>
        <w:spacing w:after="0"/>
        <w:ind w:left="0"/>
        <w:jc w:val="both"/>
      </w:pPr>
      <w:r>
        <w:rPr>
          <w:rFonts w:ascii="Times New Roman"/>
          <w:b w:val="false"/>
          <w:i w:val="false"/>
          <w:color w:val="000000"/>
          <w:sz w:val="28"/>
        </w:rPr>
        <w:t>
      "</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21 107 650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 w:id="445"/>
    <w:p>
      <w:pPr>
        <w:spacing w:after="0"/>
        <w:ind w:left="0"/>
        <w:jc w:val="both"/>
      </w:pPr>
      <w:r>
        <w:rPr>
          <w:rFonts w:ascii="Times New Roman"/>
          <w:b w:val="false"/>
          <w:i w:val="false"/>
          <w:color w:val="000000"/>
          <w:sz w:val="28"/>
        </w:rPr>
        <w:t>
      "</w:t>
      </w:r>
    </w:p>
    <w:bookmarkEnd w:id="445"/>
    <w:bookmarkStart w:name="z451" w:id="446"/>
    <w:p>
      <w:pPr>
        <w:spacing w:after="0"/>
        <w:ind w:left="0"/>
        <w:jc w:val="both"/>
      </w:pPr>
      <w:r>
        <w:rPr>
          <w:rFonts w:ascii="Times New Roman"/>
          <w:b w:val="false"/>
          <w:i w:val="false"/>
          <w:color w:val="000000"/>
          <w:sz w:val="28"/>
        </w:rPr>
        <w:t>
      изложить в следующей редакции:</w:t>
      </w:r>
    </w:p>
    <w:bookmarkEnd w:id="446"/>
    <w:bookmarkStart w:name="z452" w:id="447"/>
    <w:p>
      <w:pPr>
        <w:spacing w:after="0"/>
        <w:ind w:left="0"/>
        <w:jc w:val="both"/>
      </w:pPr>
      <w:r>
        <w:rPr>
          <w:rFonts w:ascii="Times New Roman"/>
          <w:b w:val="false"/>
          <w:i w:val="false"/>
          <w:color w:val="000000"/>
          <w:sz w:val="28"/>
        </w:rPr>
        <w:t>
       "</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малых и моногородах за счет целевого трансферта из Национального фонда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20 962 600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 w:id="448"/>
    <w:p>
      <w:pPr>
        <w:spacing w:after="0"/>
        <w:ind w:left="0"/>
        <w:jc w:val="both"/>
      </w:pPr>
      <w:r>
        <w:rPr>
          <w:rFonts w:ascii="Times New Roman"/>
          <w:b w:val="false"/>
          <w:i w:val="false"/>
          <w:color w:val="000000"/>
          <w:sz w:val="28"/>
        </w:rPr>
        <w:t>
      ";</w:t>
      </w:r>
    </w:p>
    <w:bookmarkEnd w:id="448"/>
    <w:bookmarkStart w:name="z454" w:id="449"/>
    <w:p>
      <w:pPr>
        <w:spacing w:after="0"/>
        <w:ind w:left="0"/>
        <w:jc w:val="both"/>
      </w:pPr>
      <w:r>
        <w:rPr>
          <w:rFonts w:ascii="Times New Roman"/>
          <w:b w:val="false"/>
          <w:i w:val="false"/>
          <w:color w:val="000000"/>
          <w:sz w:val="28"/>
        </w:rPr>
        <w:t>
      строку:</w:t>
      </w:r>
    </w:p>
    <w:bookmarkEnd w:id="449"/>
    <w:bookmarkStart w:name="z455" w:id="450"/>
    <w:p>
      <w:pPr>
        <w:spacing w:after="0"/>
        <w:ind w:left="0"/>
        <w:jc w:val="both"/>
      </w:pPr>
      <w:r>
        <w:rPr>
          <w:rFonts w:ascii="Times New Roman"/>
          <w:b w:val="false"/>
          <w:i w:val="false"/>
          <w:color w:val="000000"/>
          <w:sz w:val="28"/>
        </w:rPr>
        <w:t>
      "</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 w:id="451"/>
    <w:p>
      <w:pPr>
        <w:spacing w:after="0"/>
        <w:ind w:left="0"/>
        <w:jc w:val="both"/>
      </w:pPr>
      <w:r>
        <w:rPr>
          <w:rFonts w:ascii="Times New Roman"/>
          <w:b w:val="false"/>
          <w:i w:val="false"/>
          <w:color w:val="000000"/>
          <w:sz w:val="28"/>
        </w:rPr>
        <w:t>
      "</w:t>
      </w:r>
    </w:p>
    <w:bookmarkEnd w:id="451"/>
    <w:bookmarkStart w:name="z457" w:id="452"/>
    <w:p>
      <w:pPr>
        <w:spacing w:after="0"/>
        <w:ind w:left="0"/>
        <w:jc w:val="both"/>
      </w:pPr>
      <w:r>
        <w:rPr>
          <w:rFonts w:ascii="Times New Roman"/>
          <w:b w:val="false"/>
          <w:i w:val="false"/>
          <w:color w:val="000000"/>
          <w:sz w:val="28"/>
        </w:rPr>
        <w:t>
      изложить в следующей редакции:</w:t>
      </w:r>
    </w:p>
    <w:bookmarkEnd w:id="452"/>
    <w:bookmarkStart w:name="z458" w:id="453"/>
    <w:p>
      <w:pPr>
        <w:spacing w:after="0"/>
        <w:ind w:left="0"/>
        <w:jc w:val="both"/>
      </w:pPr>
      <w:r>
        <w:rPr>
          <w:rFonts w:ascii="Times New Roman"/>
          <w:b w:val="false"/>
          <w:i w:val="false"/>
          <w:color w:val="000000"/>
          <w:sz w:val="28"/>
        </w:rPr>
        <w:t>
       "</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454"/>
    <w:p>
      <w:pPr>
        <w:spacing w:after="0"/>
        <w:ind w:left="0"/>
        <w:jc w:val="both"/>
      </w:pPr>
      <w:r>
        <w:rPr>
          <w:rFonts w:ascii="Times New Roman"/>
          <w:b w:val="false"/>
          <w:i w:val="false"/>
          <w:color w:val="000000"/>
          <w:sz w:val="28"/>
        </w:rPr>
        <w:t>
      ";</w:t>
      </w:r>
    </w:p>
    <w:bookmarkEnd w:id="454"/>
    <w:bookmarkStart w:name="z460" w:id="455"/>
    <w:p>
      <w:pPr>
        <w:spacing w:after="0"/>
        <w:ind w:left="0"/>
        <w:jc w:val="both"/>
      </w:pPr>
      <w:r>
        <w:rPr>
          <w:rFonts w:ascii="Times New Roman"/>
          <w:b w:val="false"/>
          <w:i w:val="false"/>
          <w:color w:val="000000"/>
          <w:sz w:val="28"/>
        </w:rPr>
        <w:t>
      строку:</w:t>
      </w:r>
    </w:p>
    <w:bookmarkEnd w:id="455"/>
    <w:bookmarkStart w:name="z461" w:id="456"/>
    <w:p>
      <w:pPr>
        <w:spacing w:after="0"/>
        <w:ind w:left="0"/>
        <w:jc w:val="both"/>
      </w:pPr>
      <w:r>
        <w:rPr>
          <w:rFonts w:ascii="Times New Roman"/>
          <w:b w:val="false"/>
          <w:i w:val="false"/>
          <w:color w:val="000000"/>
          <w:sz w:val="28"/>
        </w:rPr>
        <w:t>
      "</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 транспортной (благоустройство) инфраструктуры в областных центрах за счет целевого трансферта из Национального фонда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27 512 591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457"/>
    <w:p>
      <w:pPr>
        <w:spacing w:after="0"/>
        <w:ind w:left="0"/>
        <w:jc w:val="both"/>
      </w:pPr>
      <w:r>
        <w:rPr>
          <w:rFonts w:ascii="Times New Roman"/>
          <w:b w:val="false"/>
          <w:i w:val="false"/>
          <w:color w:val="000000"/>
          <w:sz w:val="28"/>
        </w:rPr>
        <w:t>
      "</w:t>
      </w:r>
    </w:p>
    <w:bookmarkEnd w:id="457"/>
    <w:bookmarkStart w:name="z463" w:id="458"/>
    <w:p>
      <w:pPr>
        <w:spacing w:after="0"/>
        <w:ind w:left="0"/>
        <w:jc w:val="both"/>
      </w:pPr>
      <w:r>
        <w:rPr>
          <w:rFonts w:ascii="Times New Roman"/>
          <w:b w:val="false"/>
          <w:i w:val="false"/>
          <w:color w:val="000000"/>
          <w:sz w:val="28"/>
        </w:rPr>
        <w:t>
      изложить в следующей редакции:</w:t>
      </w:r>
    </w:p>
    <w:bookmarkEnd w:id="458"/>
    <w:bookmarkStart w:name="z464" w:id="459"/>
    <w:p>
      <w:pPr>
        <w:spacing w:after="0"/>
        <w:ind w:left="0"/>
        <w:jc w:val="both"/>
      </w:pPr>
      <w:r>
        <w:rPr>
          <w:rFonts w:ascii="Times New Roman"/>
          <w:b w:val="false"/>
          <w:i w:val="false"/>
          <w:color w:val="000000"/>
          <w:sz w:val="28"/>
        </w:rPr>
        <w:t>
       "</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 транспортной (благоустройство) инфраструктуры в областных центрах за счет целевого трансферта из Национального фонда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 w:id="460"/>
    <w:p>
      <w:pPr>
        <w:spacing w:after="0"/>
        <w:ind w:left="0"/>
        <w:jc w:val="both"/>
      </w:pPr>
      <w:r>
        <w:rPr>
          <w:rFonts w:ascii="Times New Roman"/>
          <w:b w:val="false"/>
          <w:i w:val="false"/>
          <w:color w:val="000000"/>
          <w:sz w:val="28"/>
        </w:rPr>
        <w:t>
      ";</w:t>
      </w:r>
    </w:p>
    <w:bookmarkEnd w:id="460"/>
    <w:bookmarkStart w:name="z466" w:id="461"/>
    <w:p>
      <w:pPr>
        <w:spacing w:after="0"/>
        <w:ind w:left="0"/>
        <w:jc w:val="both"/>
      </w:pPr>
      <w:r>
        <w:rPr>
          <w:rFonts w:ascii="Times New Roman"/>
          <w:b w:val="false"/>
          <w:i w:val="false"/>
          <w:color w:val="000000"/>
          <w:sz w:val="28"/>
        </w:rPr>
        <w:t>
      строку:</w:t>
      </w:r>
    </w:p>
    <w:bookmarkEnd w:id="461"/>
    <w:bookmarkStart w:name="z467" w:id="462"/>
    <w:p>
      <w:pPr>
        <w:spacing w:after="0"/>
        <w:ind w:left="0"/>
        <w:jc w:val="both"/>
      </w:pPr>
      <w:r>
        <w:rPr>
          <w:rFonts w:ascii="Times New Roman"/>
          <w:b w:val="false"/>
          <w:i w:val="false"/>
          <w:color w:val="000000"/>
          <w:sz w:val="28"/>
        </w:rPr>
        <w:t>
      "</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5 948 622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 w:id="463"/>
    <w:p>
      <w:pPr>
        <w:spacing w:after="0"/>
        <w:ind w:left="0"/>
        <w:jc w:val="both"/>
      </w:pPr>
      <w:r>
        <w:rPr>
          <w:rFonts w:ascii="Times New Roman"/>
          <w:b w:val="false"/>
          <w:i w:val="false"/>
          <w:color w:val="000000"/>
          <w:sz w:val="28"/>
        </w:rPr>
        <w:t>
      "</w:t>
      </w:r>
    </w:p>
    <w:bookmarkEnd w:id="463"/>
    <w:bookmarkStart w:name="z469" w:id="464"/>
    <w:p>
      <w:pPr>
        <w:spacing w:after="0"/>
        <w:ind w:left="0"/>
        <w:jc w:val="both"/>
      </w:pPr>
      <w:r>
        <w:rPr>
          <w:rFonts w:ascii="Times New Roman"/>
          <w:b w:val="false"/>
          <w:i w:val="false"/>
          <w:color w:val="000000"/>
          <w:sz w:val="28"/>
        </w:rPr>
        <w:t>
      изложить в следующей редакции:</w:t>
      </w:r>
    </w:p>
    <w:bookmarkEnd w:id="464"/>
    <w:bookmarkStart w:name="z470" w:id="465"/>
    <w:p>
      <w:pPr>
        <w:spacing w:after="0"/>
        <w:ind w:left="0"/>
        <w:jc w:val="both"/>
      </w:pPr>
      <w:r>
        <w:rPr>
          <w:rFonts w:ascii="Times New Roman"/>
          <w:b w:val="false"/>
          <w:i w:val="false"/>
          <w:color w:val="000000"/>
          <w:sz w:val="28"/>
        </w:rPr>
        <w:t>
       "</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6 437 874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66"/>
    <w:p>
      <w:pPr>
        <w:spacing w:after="0"/>
        <w:ind w:left="0"/>
        <w:jc w:val="both"/>
      </w:pPr>
      <w:r>
        <w:rPr>
          <w:rFonts w:ascii="Times New Roman"/>
          <w:b w:val="false"/>
          <w:i w:val="false"/>
          <w:color w:val="000000"/>
          <w:sz w:val="28"/>
        </w:rPr>
        <w:t>
      ";</w:t>
      </w:r>
    </w:p>
    <w:bookmarkEnd w:id="466"/>
    <w:bookmarkStart w:name="z472" w:id="467"/>
    <w:p>
      <w:pPr>
        <w:spacing w:after="0"/>
        <w:ind w:left="0"/>
        <w:jc w:val="both"/>
      </w:pPr>
      <w:r>
        <w:rPr>
          <w:rFonts w:ascii="Times New Roman"/>
          <w:b w:val="false"/>
          <w:i w:val="false"/>
          <w:color w:val="000000"/>
          <w:sz w:val="28"/>
        </w:rPr>
        <w:t>
      строку:</w:t>
      </w:r>
    </w:p>
    <w:bookmarkEnd w:id="467"/>
    <w:bookmarkStart w:name="z473" w:id="468"/>
    <w:p>
      <w:pPr>
        <w:spacing w:after="0"/>
        <w:ind w:left="0"/>
        <w:jc w:val="both"/>
      </w:pPr>
      <w:r>
        <w:rPr>
          <w:rFonts w:ascii="Times New Roman"/>
          <w:b w:val="false"/>
          <w:i w:val="false"/>
          <w:color w:val="000000"/>
          <w:sz w:val="28"/>
        </w:rPr>
        <w:t>
      "</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2 287 458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4" w:id="469"/>
    <w:p>
      <w:pPr>
        <w:spacing w:after="0"/>
        <w:ind w:left="0"/>
        <w:jc w:val="both"/>
      </w:pPr>
      <w:r>
        <w:rPr>
          <w:rFonts w:ascii="Times New Roman"/>
          <w:b w:val="false"/>
          <w:i w:val="false"/>
          <w:color w:val="000000"/>
          <w:sz w:val="28"/>
        </w:rPr>
        <w:t>
      "</w:t>
      </w:r>
    </w:p>
    <w:bookmarkEnd w:id="469"/>
    <w:bookmarkStart w:name="z475" w:id="470"/>
    <w:p>
      <w:pPr>
        <w:spacing w:after="0"/>
        <w:ind w:left="0"/>
        <w:jc w:val="both"/>
      </w:pPr>
      <w:r>
        <w:rPr>
          <w:rFonts w:ascii="Times New Roman"/>
          <w:b w:val="false"/>
          <w:i w:val="false"/>
          <w:color w:val="000000"/>
          <w:sz w:val="28"/>
        </w:rPr>
        <w:t>
      изложить в следующей редакции:</w:t>
      </w:r>
    </w:p>
    <w:bookmarkEnd w:id="470"/>
    <w:bookmarkStart w:name="z476" w:id="471"/>
    <w:p>
      <w:pPr>
        <w:spacing w:after="0"/>
        <w:ind w:left="0"/>
        <w:jc w:val="both"/>
      </w:pPr>
      <w:r>
        <w:rPr>
          <w:rFonts w:ascii="Times New Roman"/>
          <w:b w:val="false"/>
          <w:i w:val="false"/>
          <w:color w:val="000000"/>
          <w:sz w:val="28"/>
        </w:rPr>
        <w:t>
       "</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7" w:id="472"/>
    <w:p>
      <w:pPr>
        <w:spacing w:after="0"/>
        <w:ind w:left="0"/>
        <w:jc w:val="both"/>
      </w:pPr>
      <w:r>
        <w:rPr>
          <w:rFonts w:ascii="Times New Roman"/>
          <w:b w:val="false"/>
          <w:i w:val="false"/>
          <w:color w:val="000000"/>
          <w:sz w:val="28"/>
        </w:rPr>
        <w:t>
      ";</w:t>
      </w:r>
    </w:p>
    <w:bookmarkEnd w:id="472"/>
    <w:bookmarkStart w:name="z478" w:id="473"/>
    <w:p>
      <w:pPr>
        <w:spacing w:after="0"/>
        <w:ind w:left="0"/>
        <w:jc w:val="both"/>
      </w:pPr>
      <w:r>
        <w:rPr>
          <w:rFonts w:ascii="Times New Roman"/>
          <w:b w:val="false"/>
          <w:i w:val="false"/>
          <w:color w:val="000000"/>
          <w:sz w:val="28"/>
        </w:rPr>
        <w:t>
      строки:</w:t>
      </w:r>
    </w:p>
    <w:bookmarkEnd w:id="473"/>
    <w:bookmarkStart w:name="z479" w:id="474"/>
    <w:p>
      <w:pPr>
        <w:spacing w:after="0"/>
        <w:ind w:left="0"/>
        <w:jc w:val="both"/>
      </w:pPr>
      <w:r>
        <w:rPr>
          <w:rFonts w:ascii="Times New Roman"/>
          <w:b w:val="false"/>
          <w:i w:val="false"/>
          <w:color w:val="000000"/>
          <w:sz w:val="28"/>
        </w:rPr>
        <w:t>
      "</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12 304 657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за счет целевого трансферта из Национального фонда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49 684 919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6 731 960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475"/>
    <w:p>
      <w:pPr>
        <w:spacing w:after="0"/>
        <w:ind w:left="0"/>
        <w:jc w:val="both"/>
      </w:pPr>
      <w:r>
        <w:rPr>
          <w:rFonts w:ascii="Times New Roman"/>
          <w:b w:val="false"/>
          <w:i w:val="false"/>
          <w:color w:val="000000"/>
          <w:sz w:val="28"/>
        </w:rPr>
        <w:t>
      "</w:t>
      </w:r>
    </w:p>
    <w:bookmarkEnd w:id="475"/>
    <w:bookmarkStart w:name="z481" w:id="476"/>
    <w:p>
      <w:pPr>
        <w:spacing w:after="0"/>
        <w:ind w:left="0"/>
        <w:jc w:val="both"/>
      </w:pPr>
      <w:r>
        <w:rPr>
          <w:rFonts w:ascii="Times New Roman"/>
          <w:b w:val="false"/>
          <w:i w:val="false"/>
          <w:color w:val="000000"/>
          <w:sz w:val="28"/>
        </w:rPr>
        <w:t>
      изложить в следующей редакции:</w:t>
      </w:r>
    </w:p>
    <w:bookmarkEnd w:id="476"/>
    <w:bookmarkStart w:name="z482" w:id="477"/>
    <w:p>
      <w:pPr>
        <w:spacing w:after="0"/>
        <w:ind w:left="0"/>
        <w:jc w:val="both"/>
      </w:pPr>
      <w:r>
        <w:rPr>
          <w:rFonts w:ascii="Times New Roman"/>
          <w:b w:val="false"/>
          <w:i w:val="false"/>
          <w:color w:val="000000"/>
          <w:sz w:val="28"/>
        </w:rPr>
        <w:t>
       "</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12 593 721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социальной и инженерной инфраструктуры в сельских населенных пунктах в рамках проекта "Ауыл – Ел бесігі" за счет целевого трансферта из Национального фонда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48 906 603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6 453 955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3" w:id="478"/>
    <w:p>
      <w:pPr>
        <w:spacing w:after="0"/>
        <w:ind w:left="0"/>
        <w:jc w:val="both"/>
      </w:pPr>
      <w:r>
        <w:rPr>
          <w:rFonts w:ascii="Times New Roman"/>
          <w:b w:val="false"/>
          <w:i w:val="false"/>
          <w:color w:val="000000"/>
          <w:sz w:val="28"/>
        </w:rPr>
        <w:t>
      ";</w:t>
      </w:r>
    </w:p>
    <w:bookmarkEnd w:id="478"/>
    <w:bookmarkStart w:name="z484" w:id="479"/>
    <w:p>
      <w:pPr>
        <w:spacing w:after="0"/>
        <w:ind w:left="0"/>
        <w:jc w:val="both"/>
      </w:pPr>
      <w:r>
        <w:rPr>
          <w:rFonts w:ascii="Times New Roman"/>
          <w:b w:val="false"/>
          <w:i w:val="false"/>
          <w:color w:val="000000"/>
          <w:sz w:val="28"/>
        </w:rPr>
        <w:t>
      строку:</w:t>
      </w:r>
    </w:p>
    <w:bookmarkEnd w:id="479"/>
    <w:bookmarkStart w:name="z485" w:id="480"/>
    <w:p>
      <w:pPr>
        <w:spacing w:after="0"/>
        <w:ind w:left="0"/>
        <w:jc w:val="both"/>
      </w:pPr>
      <w:r>
        <w:rPr>
          <w:rFonts w:ascii="Times New Roman"/>
          <w:b w:val="false"/>
          <w:i w:val="false"/>
          <w:color w:val="000000"/>
          <w:sz w:val="28"/>
        </w:rPr>
        <w:t>
      "</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6" w:id="481"/>
    <w:p>
      <w:pPr>
        <w:spacing w:after="0"/>
        <w:ind w:left="0"/>
        <w:jc w:val="both"/>
      </w:pPr>
      <w:r>
        <w:rPr>
          <w:rFonts w:ascii="Times New Roman"/>
          <w:b w:val="false"/>
          <w:i w:val="false"/>
          <w:color w:val="000000"/>
          <w:sz w:val="28"/>
        </w:rPr>
        <w:t>
      "</w:t>
      </w:r>
    </w:p>
    <w:bookmarkEnd w:id="481"/>
    <w:bookmarkStart w:name="z487" w:id="482"/>
    <w:p>
      <w:pPr>
        <w:spacing w:after="0"/>
        <w:ind w:left="0"/>
        <w:jc w:val="both"/>
      </w:pPr>
      <w:r>
        <w:rPr>
          <w:rFonts w:ascii="Times New Roman"/>
          <w:b w:val="false"/>
          <w:i w:val="false"/>
          <w:color w:val="000000"/>
          <w:sz w:val="28"/>
        </w:rPr>
        <w:t>
      изложить в следующей редакции:</w:t>
      </w:r>
    </w:p>
    <w:bookmarkEnd w:id="482"/>
    <w:bookmarkStart w:name="z488" w:id="483"/>
    <w:p>
      <w:pPr>
        <w:spacing w:after="0"/>
        <w:ind w:left="0"/>
        <w:jc w:val="both"/>
      </w:pPr>
      <w:r>
        <w:rPr>
          <w:rFonts w:ascii="Times New Roman"/>
          <w:b w:val="false"/>
          <w:i w:val="false"/>
          <w:color w:val="000000"/>
          <w:sz w:val="28"/>
        </w:rPr>
        <w:t>
       "</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 w:id="484"/>
    <w:p>
      <w:pPr>
        <w:spacing w:after="0"/>
        <w:ind w:left="0"/>
        <w:jc w:val="both"/>
      </w:pPr>
      <w:r>
        <w:rPr>
          <w:rFonts w:ascii="Times New Roman"/>
          <w:b w:val="false"/>
          <w:i w:val="false"/>
          <w:color w:val="000000"/>
          <w:sz w:val="28"/>
        </w:rPr>
        <w:t>
      ";</w:t>
      </w:r>
    </w:p>
    <w:bookmarkEnd w:id="484"/>
    <w:bookmarkStart w:name="z490" w:id="485"/>
    <w:p>
      <w:pPr>
        <w:spacing w:after="0"/>
        <w:ind w:left="0"/>
        <w:jc w:val="both"/>
      </w:pPr>
      <w:r>
        <w:rPr>
          <w:rFonts w:ascii="Times New Roman"/>
          <w:b w:val="false"/>
          <w:i w:val="false"/>
          <w:color w:val="000000"/>
          <w:sz w:val="28"/>
        </w:rPr>
        <w:t>
      строки:</w:t>
      </w:r>
    </w:p>
    <w:bookmarkEnd w:id="485"/>
    <w:bookmarkStart w:name="z491" w:id="486"/>
    <w:p>
      <w:pPr>
        <w:spacing w:after="0"/>
        <w:ind w:left="0"/>
        <w:jc w:val="both"/>
      </w:pPr>
      <w:r>
        <w:rPr>
          <w:rFonts w:ascii="Times New Roman"/>
          <w:b w:val="false"/>
          <w:i w:val="false"/>
          <w:color w:val="000000"/>
          <w:sz w:val="28"/>
        </w:rPr>
        <w:t>
      "</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2" w:id="487"/>
    <w:p>
      <w:pPr>
        <w:spacing w:after="0"/>
        <w:ind w:left="0"/>
        <w:jc w:val="both"/>
      </w:pPr>
      <w:r>
        <w:rPr>
          <w:rFonts w:ascii="Times New Roman"/>
          <w:b w:val="false"/>
          <w:i w:val="false"/>
          <w:color w:val="000000"/>
          <w:sz w:val="28"/>
        </w:rPr>
        <w:t>
      "</w:t>
      </w:r>
    </w:p>
    <w:bookmarkEnd w:id="487"/>
    <w:bookmarkStart w:name="z493" w:id="488"/>
    <w:p>
      <w:pPr>
        <w:spacing w:after="0"/>
        <w:ind w:left="0"/>
        <w:jc w:val="both"/>
      </w:pPr>
      <w:r>
        <w:rPr>
          <w:rFonts w:ascii="Times New Roman"/>
          <w:b w:val="false"/>
          <w:i w:val="false"/>
          <w:color w:val="000000"/>
          <w:sz w:val="28"/>
        </w:rPr>
        <w:t>
      изложить в следующей редакции:</w:t>
      </w:r>
    </w:p>
    <w:bookmarkEnd w:id="488"/>
    <w:bookmarkStart w:name="z494" w:id="489"/>
    <w:p>
      <w:pPr>
        <w:spacing w:after="0"/>
        <w:ind w:left="0"/>
        <w:jc w:val="both"/>
      </w:pPr>
      <w:r>
        <w:rPr>
          <w:rFonts w:ascii="Times New Roman"/>
          <w:b w:val="false"/>
          <w:i w:val="false"/>
          <w:color w:val="000000"/>
          <w:sz w:val="28"/>
        </w:rPr>
        <w:t>
       "</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490"/>
    <w:p>
      <w:pPr>
        <w:spacing w:after="0"/>
        <w:ind w:left="0"/>
        <w:jc w:val="both"/>
      </w:pPr>
      <w:r>
        <w:rPr>
          <w:rFonts w:ascii="Times New Roman"/>
          <w:b w:val="false"/>
          <w:i w:val="false"/>
          <w:color w:val="000000"/>
          <w:sz w:val="28"/>
        </w:rPr>
        <w:t>
      ";</w:t>
      </w:r>
    </w:p>
    <w:bookmarkEnd w:id="490"/>
    <w:bookmarkStart w:name="z496" w:id="491"/>
    <w:p>
      <w:pPr>
        <w:spacing w:after="0"/>
        <w:ind w:left="0"/>
        <w:jc w:val="both"/>
      </w:pPr>
      <w:r>
        <w:rPr>
          <w:rFonts w:ascii="Times New Roman"/>
          <w:b w:val="false"/>
          <w:i w:val="false"/>
          <w:color w:val="000000"/>
          <w:sz w:val="28"/>
        </w:rPr>
        <w:t>
      в бюджетной программе 160 "Целевые трансферты на развитие бюджету Акмолинской области, бюджетам городов республиканского значения, столицы на развитие социальной и инженерной инфраструктуры окраин городов":</w:t>
      </w:r>
    </w:p>
    <w:bookmarkEnd w:id="491"/>
    <w:bookmarkStart w:name="z497" w:id="492"/>
    <w:p>
      <w:pPr>
        <w:spacing w:after="0"/>
        <w:ind w:left="0"/>
        <w:jc w:val="both"/>
      </w:pPr>
      <w:r>
        <w:rPr>
          <w:rFonts w:ascii="Times New Roman"/>
          <w:b w:val="false"/>
          <w:i w:val="false"/>
          <w:color w:val="000000"/>
          <w:sz w:val="28"/>
        </w:rPr>
        <w:t>
      в бюджетной подпрограмме 032 "За счет целевого трансферта из Национального фонда Республики Казахстан":</w:t>
      </w:r>
    </w:p>
    <w:bookmarkEnd w:id="492"/>
    <w:bookmarkStart w:name="z498" w:id="493"/>
    <w:p>
      <w:pPr>
        <w:spacing w:after="0"/>
        <w:ind w:left="0"/>
        <w:jc w:val="both"/>
      </w:pPr>
      <w:r>
        <w:rPr>
          <w:rFonts w:ascii="Times New Roman"/>
          <w:b w:val="false"/>
          <w:i w:val="false"/>
          <w:color w:val="000000"/>
          <w:sz w:val="28"/>
        </w:rPr>
        <w:t>
      строки:</w:t>
      </w:r>
    </w:p>
    <w:bookmarkEnd w:id="493"/>
    <w:bookmarkStart w:name="z499" w:id="494"/>
    <w:p>
      <w:pPr>
        <w:spacing w:after="0"/>
        <w:ind w:left="0"/>
        <w:jc w:val="both"/>
      </w:pPr>
      <w:r>
        <w:rPr>
          <w:rFonts w:ascii="Times New Roman"/>
          <w:b w:val="false"/>
          <w:i w:val="false"/>
          <w:color w:val="000000"/>
          <w:sz w:val="28"/>
        </w:rPr>
        <w:t>
      "</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Алматы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0" w:id="495"/>
    <w:p>
      <w:pPr>
        <w:spacing w:after="0"/>
        <w:ind w:left="0"/>
        <w:jc w:val="both"/>
      </w:pPr>
      <w:r>
        <w:rPr>
          <w:rFonts w:ascii="Times New Roman"/>
          <w:b w:val="false"/>
          <w:i w:val="false"/>
          <w:color w:val="000000"/>
          <w:sz w:val="28"/>
        </w:rPr>
        <w:t>
      "</w:t>
      </w:r>
    </w:p>
    <w:bookmarkEnd w:id="495"/>
    <w:bookmarkStart w:name="z501" w:id="496"/>
    <w:p>
      <w:pPr>
        <w:spacing w:after="0"/>
        <w:ind w:left="0"/>
        <w:jc w:val="both"/>
      </w:pPr>
      <w:r>
        <w:rPr>
          <w:rFonts w:ascii="Times New Roman"/>
          <w:b w:val="false"/>
          <w:i w:val="false"/>
          <w:color w:val="000000"/>
          <w:sz w:val="28"/>
        </w:rPr>
        <w:t>
      изложить в следующей редакции:</w:t>
      </w:r>
    </w:p>
    <w:bookmarkEnd w:id="496"/>
    <w:bookmarkStart w:name="z502" w:id="497"/>
    <w:p>
      <w:pPr>
        <w:spacing w:after="0"/>
        <w:ind w:left="0"/>
        <w:jc w:val="both"/>
      </w:pPr>
      <w:r>
        <w:rPr>
          <w:rFonts w:ascii="Times New Roman"/>
          <w:b w:val="false"/>
          <w:i w:val="false"/>
          <w:color w:val="000000"/>
          <w:sz w:val="28"/>
        </w:rPr>
        <w:t>
       "</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Алматы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3" w:id="498"/>
    <w:p>
      <w:pPr>
        <w:spacing w:after="0"/>
        <w:ind w:left="0"/>
        <w:jc w:val="both"/>
      </w:pPr>
      <w:r>
        <w:rPr>
          <w:rFonts w:ascii="Times New Roman"/>
          <w:b w:val="false"/>
          <w:i w:val="false"/>
          <w:color w:val="000000"/>
          <w:sz w:val="28"/>
        </w:rPr>
        <w:t>
      ";</w:t>
      </w:r>
    </w:p>
    <w:bookmarkEnd w:id="498"/>
    <w:bookmarkStart w:name="z504" w:id="4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указанному постановлению:</w:t>
      </w:r>
    </w:p>
    <w:bookmarkEnd w:id="499"/>
    <w:bookmarkStart w:name="z505" w:id="500"/>
    <w:p>
      <w:pPr>
        <w:spacing w:after="0"/>
        <w:ind w:left="0"/>
        <w:jc w:val="both"/>
      </w:pPr>
      <w:r>
        <w:rPr>
          <w:rFonts w:ascii="Times New Roman"/>
          <w:b w:val="false"/>
          <w:i w:val="false"/>
          <w:color w:val="000000"/>
          <w:sz w:val="28"/>
        </w:rPr>
        <w:t>
      строки:</w:t>
      </w:r>
    </w:p>
    <w:bookmarkEnd w:id="500"/>
    <w:bookmarkStart w:name="z506" w:id="501"/>
    <w:p>
      <w:pPr>
        <w:spacing w:after="0"/>
        <w:ind w:left="0"/>
        <w:jc w:val="both"/>
      </w:pPr>
      <w:r>
        <w:rPr>
          <w:rFonts w:ascii="Times New Roman"/>
          <w:b w:val="false"/>
          <w:i w:val="false"/>
          <w:color w:val="000000"/>
          <w:sz w:val="28"/>
        </w:rPr>
        <w:t>
      "</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682 917</w:t>
            </w:r>
          </w:p>
        </w:tc>
      </w:tr>
    </w:tbl>
    <w:bookmarkStart w:name="z507" w:id="502"/>
    <w:p>
      <w:pPr>
        <w:spacing w:after="0"/>
        <w:ind w:left="0"/>
        <w:jc w:val="both"/>
      </w:pPr>
      <w:r>
        <w:rPr>
          <w:rFonts w:ascii="Times New Roman"/>
          <w:b w:val="false"/>
          <w:i w:val="false"/>
          <w:color w:val="000000"/>
          <w:sz w:val="28"/>
        </w:rPr>
        <w:t>
      "</w:t>
      </w:r>
    </w:p>
    <w:bookmarkEnd w:id="502"/>
    <w:bookmarkStart w:name="z508" w:id="503"/>
    <w:p>
      <w:pPr>
        <w:spacing w:after="0"/>
        <w:ind w:left="0"/>
        <w:jc w:val="both"/>
      </w:pPr>
      <w:r>
        <w:rPr>
          <w:rFonts w:ascii="Times New Roman"/>
          <w:b w:val="false"/>
          <w:i w:val="false"/>
          <w:color w:val="000000"/>
          <w:sz w:val="28"/>
        </w:rPr>
        <w:t>
      изложить в следующей редакции:</w:t>
      </w:r>
    </w:p>
    <w:bookmarkEnd w:id="503"/>
    <w:bookmarkStart w:name="z509" w:id="504"/>
    <w:p>
      <w:pPr>
        <w:spacing w:after="0"/>
        <w:ind w:left="0"/>
        <w:jc w:val="both"/>
      </w:pPr>
      <w:r>
        <w:rPr>
          <w:rFonts w:ascii="Times New Roman"/>
          <w:b w:val="false"/>
          <w:i w:val="false"/>
          <w:color w:val="000000"/>
          <w:sz w:val="28"/>
        </w:rPr>
        <w:t>
      "</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9 470 305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601 597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669 676</w:t>
            </w:r>
          </w:p>
        </w:tc>
      </w:tr>
    </w:tbl>
    <w:bookmarkStart w:name="z510" w:id="505"/>
    <w:p>
      <w:pPr>
        <w:spacing w:after="0"/>
        <w:ind w:left="0"/>
        <w:jc w:val="both"/>
      </w:pPr>
      <w:r>
        <w:rPr>
          <w:rFonts w:ascii="Times New Roman"/>
          <w:b w:val="false"/>
          <w:i w:val="false"/>
          <w:color w:val="000000"/>
          <w:sz w:val="28"/>
        </w:rPr>
        <w:t>
      ";</w:t>
      </w:r>
    </w:p>
    <w:bookmarkEnd w:id="505"/>
    <w:bookmarkStart w:name="z511" w:id="5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 xml:space="preserve"> к указанному постановлению:</w:t>
      </w:r>
    </w:p>
    <w:bookmarkEnd w:id="506"/>
    <w:bookmarkStart w:name="z512" w:id="507"/>
    <w:p>
      <w:pPr>
        <w:spacing w:after="0"/>
        <w:ind w:left="0"/>
        <w:jc w:val="both"/>
      </w:pPr>
      <w:r>
        <w:rPr>
          <w:rFonts w:ascii="Times New Roman"/>
          <w:b w:val="false"/>
          <w:i w:val="false"/>
          <w:color w:val="000000"/>
          <w:sz w:val="28"/>
        </w:rPr>
        <w:t>
      строки:</w:t>
      </w:r>
    </w:p>
    <w:bookmarkEnd w:id="507"/>
    <w:bookmarkStart w:name="z513" w:id="508"/>
    <w:p>
      <w:pPr>
        <w:spacing w:after="0"/>
        <w:ind w:left="0"/>
        <w:jc w:val="both"/>
      </w:pPr>
      <w:r>
        <w:rPr>
          <w:rFonts w:ascii="Times New Roman"/>
          <w:b w:val="false"/>
          <w:i w:val="false"/>
          <w:color w:val="000000"/>
          <w:sz w:val="28"/>
        </w:rPr>
        <w:t>
      "</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107 112</w:t>
            </w:r>
          </w:p>
        </w:tc>
      </w:tr>
    </w:tbl>
    <w:bookmarkStart w:name="z514" w:id="509"/>
    <w:p>
      <w:pPr>
        <w:spacing w:after="0"/>
        <w:ind w:left="0"/>
        <w:jc w:val="both"/>
      </w:pPr>
      <w:r>
        <w:rPr>
          <w:rFonts w:ascii="Times New Roman"/>
          <w:b w:val="false"/>
          <w:i w:val="false"/>
          <w:color w:val="000000"/>
          <w:sz w:val="28"/>
        </w:rPr>
        <w:t>
      "</w:t>
      </w:r>
    </w:p>
    <w:bookmarkEnd w:id="509"/>
    <w:bookmarkStart w:name="z515" w:id="510"/>
    <w:p>
      <w:pPr>
        <w:spacing w:after="0"/>
        <w:ind w:left="0"/>
        <w:jc w:val="both"/>
      </w:pPr>
      <w:r>
        <w:rPr>
          <w:rFonts w:ascii="Times New Roman"/>
          <w:b w:val="false"/>
          <w:i w:val="false"/>
          <w:color w:val="000000"/>
          <w:sz w:val="28"/>
        </w:rPr>
        <w:t>
      изложить в следующей редакции:</w:t>
      </w:r>
    </w:p>
    <w:bookmarkEnd w:id="510"/>
    <w:bookmarkStart w:name="z516" w:id="511"/>
    <w:p>
      <w:pPr>
        <w:spacing w:after="0"/>
        <w:ind w:left="0"/>
        <w:jc w:val="both"/>
      </w:pPr>
      <w:r>
        <w:rPr>
          <w:rFonts w:ascii="Times New Roman"/>
          <w:b w:val="false"/>
          <w:i w:val="false"/>
          <w:color w:val="000000"/>
          <w:sz w:val="28"/>
        </w:rPr>
        <w:t>
      "</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2 405 499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101 112</w:t>
            </w:r>
          </w:p>
        </w:tc>
      </w:tr>
    </w:tbl>
    <w:bookmarkStart w:name="z517" w:id="512"/>
    <w:p>
      <w:pPr>
        <w:spacing w:after="0"/>
        <w:ind w:left="0"/>
        <w:jc w:val="both"/>
      </w:pPr>
      <w:r>
        <w:rPr>
          <w:rFonts w:ascii="Times New Roman"/>
          <w:b w:val="false"/>
          <w:i w:val="false"/>
          <w:color w:val="000000"/>
          <w:sz w:val="28"/>
        </w:rPr>
        <w:t>
      ";</w:t>
      </w:r>
    </w:p>
    <w:bookmarkEnd w:id="512"/>
    <w:bookmarkStart w:name="z518" w:id="5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10</w:t>
      </w:r>
      <w:r>
        <w:rPr>
          <w:rFonts w:ascii="Times New Roman"/>
          <w:b w:val="false"/>
          <w:i w:val="false"/>
          <w:color w:val="000000"/>
          <w:sz w:val="28"/>
        </w:rPr>
        <w:t xml:space="preserve"> к указанному постановлению:</w:t>
      </w:r>
    </w:p>
    <w:bookmarkEnd w:id="513"/>
    <w:bookmarkStart w:name="z519" w:id="514"/>
    <w:p>
      <w:pPr>
        <w:spacing w:after="0"/>
        <w:ind w:left="0"/>
        <w:jc w:val="both"/>
      </w:pPr>
      <w:r>
        <w:rPr>
          <w:rFonts w:ascii="Times New Roman"/>
          <w:b w:val="false"/>
          <w:i w:val="false"/>
          <w:color w:val="000000"/>
          <w:sz w:val="28"/>
        </w:rPr>
        <w:t>
      строку:</w:t>
      </w:r>
    </w:p>
    <w:bookmarkEnd w:id="514"/>
    <w:bookmarkStart w:name="z520" w:id="515"/>
    <w:p>
      <w:pPr>
        <w:spacing w:after="0"/>
        <w:ind w:left="0"/>
        <w:jc w:val="both"/>
      </w:pPr>
      <w:r>
        <w:rPr>
          <w:rFonts w:ascii="Times New Roman"/>
          <w:b w:val="false"/>
          <w:i w:val="false"/>
          <w:color w:val="000000"/>
          <w:sz w:val="28"/>
        </w:rPr>
        <w:t>
      "</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95 526 780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3 590 553</w:t>
            </w:r>
          </w:p>
        </w:tc>
      </w:tr>
    </w:tbl>
    <w:bookmarkStart w:name="z521" w:id="516"/>
    <w:p>
      <w:pPr>
        <w:spacing w:after="0"/>
        <w:ind w:left="0"/>
        <w:jc w:val="both"/>
      </w:pPr>
      <w:r>
        <w:rPr>
          <w:rFonts w:ascii="Times New Roman"/>
          <w:b w:val="false"/>
          <w:i w:val="false"/>
          <w:color w:val="000000"/>
          <w:sz w:val="28"/>
        </w:rPr>
        <w:t>
      "</w:t>
      </w:r>
    </w:p>
    <w:bookmarkEnd w:id="516"/>
    <w:bookmarkStart w:name="z522" w:id="517"/>
    <w:p>
      <w:pPr>
        <w:spacing w:after="0"/>
        <w:ind w:left="0"/>
        <w:jc w:val="both"/>
      </w:pPr>
      <w:r>
        <w:rPr>
          <w:rFonts w:ascii="Times New Roman"/>
          <w:b w:val="false"/>
          <w:i w:val="false"/>
          <w:color w:val="000000"/>
          <w:sz w:val="28"/>
        </w:rPr>
        <w:t>
      изложить в следующей редакции:</w:t>
      </w:r>
    </w:p>
    <w:bookmarkEnd w:id="517"/>
    <w:bookmarkStart w:name="z523" w:id="518"/>
    <w:p>
      <w:pPr>
        <w:spacing w:after="0"/>
        <w:ind w:left="0"/>
        <w:jc w:val="both"/>
      </w:pPr>
      <w:r>
        <w:rPr>
          <w:rFonts w:ascii="Times New Roman"/>
          <w:b w:val="false"/>
          <w:i w:val="false"/>
          <w:color w:val="000000"/>
          <w:sz w:val="28"/>
        </w:rPr>
        <w:t>
       "</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95 152 183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3 215 956</w:t>
            </w:r>
          </w:p>
        </w:tc>
      </w:tr>
    </w:tbl>
    <w:bookmarkStart w:name="z524" w:id="519"/>
    <w:p>
      <w:pPr>
        <w:spacing w:after="0"/>
        <w:ind w:left="0"/>
        <w:jc w:val="both"/>
      </w:pPr>
      <w:r>
        <w:rPr>
          <w:rFonts w:ascii="Times New Roman"/>
          <w:b w:val="false"/>
          <w:i w:val="false"/>
          <w:color w:val="000000"/>
          <w:sz w:val="28"/>
        </w:rPr>
        <w:t>
      ";</w:t>
      </w:r>
    </w:p>
    <w:bookmarkEnd w:id="519"/>
    <w:bookmarkStart w:name="z525" w:id="5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12</w:t>
      </w:r>
      <w:r>
        <w:rPr>
          <w:rFonts w:ascii="Times New Roman"/>
          <w:b w:val="false"/>
          <w:i w:val="false"/>
          <w:color w:val="000000"/>
          <w:sz w:val="28"/>
        </w:rPr>
        <w:t xml:space="preserve"> к указанному постановлению:</w:t>
      </w:r>
    </w:p>
    <w:bookmarkEnd w:id="520"/>
    <w:bookmarkStart w:name="z526" w:id="521"/>
    <w:p>
      <w:pPr>
        <w:spacing w:after="0"/>
        <w:ind w:left="0"/>
        <w:jc w:val="both"/>
      </w:pPr>
      <w:r>
        <w:rPr>
          <w:rFonts w:ascii="Times New Roman"/>
          <w:b w:val="false"/>
          <w:i w:val="false"/>
          <w:color w:val="000000"/>
          <w:sz w:val="28"/>
        </w:rPr>
        <w:t>
      строки:</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52 742 052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48 919 720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w:t>
            </w:r>
          </w:p>
        </w:tc>
      </w:tr>
    </w:tbl>
    <w:bookmarkStart w:name="z527" w:id="522"/>
    <w:p>
      <w:pPr>
        <w:spacing w:after="0"/>
        <w:ind w:left="0"/>
        <w:jc w:val="both"/>
      </w:pPr>
      <w:r>
        <w:rPr>
          <w:rFonts w:ascii="Times New Roman"/>
          <w:b w:val="false"/>
          <w:i w:val="false"/>
          <w:color w:val="000000"/>
          <w:sz w:val="28"/>
        </w:rPr>
        <w:t>
      изложить в следующей редакции:</w:t>
      </w:r>
    </w:p>
    <w:bookmarkEnd w:id="522"/>
    <w:bookmarkStart w:name="z528" w:id="523"/>
    <w:p>
      <w:pPr>
        <w:spacing w:after="0"/>
        <w:ind w:left="0"/>
        <w:jc w:val="both"/>
      </w:pPr>
      <w:r>
        <w:rPr>
          <w:rFonts w:ascii="Times New Roman"/>
          <w:b w:val="false"/>
          <w:i w:val="false"/>
          <w:color w:val="000000"/>
          <w:sz w:val="28"/>
        </w:rPr>
        <w:t>
      "</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51 006 440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47 184 108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2 418 506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10 683</w:t>
            </w:r>
          </w:p>
        </w:tc>
      </w:tr>
    </w:tbl>
    <w:bookmarkStart w:name="z529" w:id="5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17</w:t>
      </w:r>
      <w:r>
        <w:rPr>
          <w:rFonts w:ascii="Times New Roman"/>
          <w:b w:val="false"/>
          <w:i w:val="false"/>
          <w:color w:val="000000"/>
          <w:sz w:val="28"/>
        </w:rPr>
        <w:t xml:space="preserve"> к указанному постановлению:</w:t>
      </w:r>
    </w:p>
    <w:bookmarkEnd w:id="524"/>
    <w:bookmarkStart w:name="z530" w:id="525"/>
    <w:p>
      <w:pPr>
        <w:spacing w:after="0"/>
        <w:ind w:left="0"/>
        <w:jc w:val="both"/>
      </w:pPr>
      <w:r>
        <w:rPr>
          <w:rFonts w:ascii="Times New Roman"/>
          <w:b w:val="false"/>
          <w:i w:val="false"/>
          <w:color w:val="000000"/>
          <w:sz w:val="28"/>
        </w:rPr>
        <w:t>
      строки:</w:t>
      </w:r>
    </w:p>
    <w:bookmarkEnd w:id="525"/>
    <w:bookmarkStart w:name="z531" w:id="526"/>
    <w:p>
      <w:pPr>
        <w:spacing w:after="0"/>
        <w:ind w:left="0"/>
        <w:jc w:val="both"/>
      </w:pPr>
      <w:r>
        <w:rPr>
          <w:rFonts w:ascii="Times New Roman"/>
          <w:b w:val="false"/>
          <w:i w:val="false"/>
          <w:color w:val="000000"/>
          <w:sz w:val="28"/>
        </w:rPr>
        <w:t>
      "</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65 776 309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1 939 200</w:t>
            </w:r>
          </w:p>
        </w:tc>
      </w:tr>
    </w:tbl>
    <w:bookmarkStart w:name="z532" w:id="527"/>
    <w:p>
      <w:pPr>
        <w:spacing w:after="0"/>
        <w:ind w:left="0"/>
        <w:jc w:val="both"/>
      </w:pPr>
      <w:r>
        <w:rPr>
          <w:rFonts w:ascii="Times New Roman"/>
          <w:b w:val="false"/>
          <w:i w:val="false"/>
          <w:color w:val="000000"/>
          <w:sz w:val="28"/>
        </w:rPr>
        <w:t>
      "</w:t>
      </w:r>
    </w:p>
    <w:bookmarkEnd w:id="527"/>
    <w:bookmarkStart w:name="z533" w:id="528"/>
    <w:p>
      <w:pPr>
        <w:spacing w:after="0"/>
        <w:ind w:left="0"/>
        <w:jc w:val="both"/>
      </w:pPr>
      <w:r>
        <w:rPr>
          <w:rFonts w:ascii="Times New Roman"/>
          <w:b w:val="false"/>
          <w:i w:val="false"/>
          <w:color w:val="000000"/>
          <w:sz w:val="28"/>
        </w:rPr>
        <w:t>
      изложить в следующей редакции:</w:t>
      </w:r>
    </w:p>
    <w:bookmarkEnd w:id="528"/>
    <w:bookmarkStart w:name="z534" w:id="529"/>
    <w:p>
      <w:pPr>
        <w:spacing w:after="0"/>
        <w:ind w:left="0"/>
        <w:jc w:val="both"/>
      </w:pPr>
      <w:r>
        <w:rPr>
          <w:rFonts w:ascii="Times New Roman"/>
          <w:b w:val="false"/>
          <w:i w:val="false"/>
          <w:color w:val="000000"/>
          <w:sz w:val="28"/>
        </w:rPr>
        <w:t>
       "</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64 198 020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2 572 534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1 391 730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1 935 135</w:t>
            </w:r>
          </w:p>
        </w:tc>
      </w:tr>
    </w:tbl>
    <w:bookmarkStart w:name="z535" w:id="530"/>
    <w:p>
      <w:pPr>
        <w:spacing w:after="0"/>
        <w:ind w:left="0"/>
        <w:jc w:val="both"/>
      </w:pPr>
      <w:r>
        <w:rPr>
          <w:rFonts w:ascii="Times New Roman"/>
          <w:b w:val="false"/>
          <w:i w:val="false"/>
          <w:color w:val="000000"/>
          <w:sz w:val="28"/>
        </w:rPr>
        <w:t>
      ";</w:t>
      </w:r>
    </w:p>
    <w:bookmarkEnd w:id="530"/>
    <w:bookmarkStart w:name="z536" w:id="5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29</w:t>
      </w:r>
      <w:r>
        <w:rPr>
          <w:rFonts w:ascii="Times New Roman"/>
          <w:b w:val="false"/>
          <w:i w:val="false"/>
          <w:color w:val="000000"/>
          <w:sz w:val="28"/>
        </w:rPr>
        <w:t xml:space="preserve"> к указанному постановлению:</w:t>
      </w:r>
    </w:p>
    <w:bookmarkEnd w:id="531"/>
    <w:bookmarkStart w:name="z537" w:id="532"/>
    <w:p>
      <w:pPr>
        <w:spacing w:after="0"/>
        <w:ind w:left="0"/>
        <w:jc w:val="both"/>
      </w:pPr>
      <w:r>
        <w:rPr>
          <w:rFonts w:ascii="Times New Roman"/>
          <w:b w:val="false"/>
          <w:i w:val="false"/>
          <w:color w:val="000000"/>
          <w:sz w:val="28"/>
        </w:rPr>
        <w:t>
      строку, порядковый номер 9, изложить в следующей редакции:</w:t>
      </w:r>
    </w:p>
    <w:bookmarkEnd w:id="532"/>
    <w:bookmarkStart w:name="z538" w:id="533"/>
    <w:p>
      <w:pPr>
        <w:spacing w:after="0"/>
        <w:ind w:left="0"/>
        <w:jc w:val="both"/>
      </w:pPr>
      <w:r>
        <w:rPr>
          <w:rFonts w:ascii="Times New Roman"/>
          <w:b w:val="false"/>
          <w:i w:val="false"/>
          <w:color w:val="000000"/>
          <w:sz w:val="28"/>
        </w:rPr>
        <w:t>
      "</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экологического мониторинга территорий Республики Казахстан, подверженных воздействию ракетно-космической деятельности комплекса "Байконур"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4"/>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экологического мониторинга пусков ракетоносителей с космодрома "Байконур" (экологическое сопровождение пусков ракетоносителей "Союз");</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экологической устойчивости района падения отделяющихся частей ракетоносителя в зоне Ю-29 (район падения № 226) в Карагандинской области;</w:t>
            </w:r>
          </w:p>
          <w:p>
            <w:pPr>
              <w:spacing w:after="20"/>
              <w:ind w:left="20"/>
              <w:jc w:val="both"/>
            </w:pPr>
            <w:r>
              <w:rPr>
                <w:rFonts w:ascii="Times New Roman"/>
                <w:b w:val="false"/>
                <w:i w:val="false"/>
                <w:color w:val="000000"/>
                <w:sz w:val="20"/>
              </w:rPr>
              <w:t>
3) контроль состояния объектов окружающей среды на местах аварии ракетоносителя "Протон" 27 октября 1999 года в области Ұлытау.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"Инфракос"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5"/>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535"/>
          <w:p>
            <w:pPr>
              <w:spacing w:after="20"/>
              <w:ind w:left="20"/>
              <w:jc w:val="both"/>
            </w:pPr>
            <w:r>
              <w:rPr>
                <w:rFonts w:ascii="Times New Roman"/>
                <w:b w:val="false"/>
                <w:i w:val="false"/>
                <w:color w:val="000000"/>
                <w:sz w:val="20"/>
              </w:rPr>
              <w:t>
100 "Обеспечение управления космическими аппаратами"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130 968</w:t>
            </w:r>
          </w:p>
        </w:tc>
      </w:tr>
    </w:tbl>
    <w:bookmarkStart w:name="z543" w:id="536"/>
    <w:p>
      <w:pPr>
        <w:spacing w:after="0"/>
        <w:ind w:left="0"/>
        <w:jc w:val="both"/>
      </w:pPr>
      <w:r>
        <w:rPr>
          <w:rFonts w:ascii="Times New Roman"/>
          <w:b w:val="false"/>
          <w:i w:val="false"/>
          <w:color w:val="000000"/>
          <w:sz w:val="28"/>
        </w:rPr>
        <w:t>
      ";</w:t>
      </w:r>
    </w:p>
    <w:bookmarkEnd w:id="536"/>
    <w:bookmarkStart w:name="z544" w:id="537"/>
    <w:p>
      <w:pPr>
        <w:spacing w:after="0"/>
        <w:ind w:left="0"/>
        <w:jc w:val="both"/>
      </w:pPr>
      <w:r>
        <w:rPr>
          <w:rFonts w:ascii="Times New Roman"/>
          <w:b w:val="false"/>
          <w:i w:val="false"/>
          <w:color w:val="000000"/>
          <w:sz w:val="28"/>
        </w:rPr>
        <w:t>
      строку, порядковый номер 11, изложить в следующей редакции:</w:t>
      </w:r>
    </w:p>
    <w:bookmarkEnd w:id="537"/>
    <w:bookmarkStart w:name="z545" w:id="538"/>
    <w:p>
      <w:pPr>
        <w:spacing w:after="0"/>
        <w:ind w:left="0"/>
        <w:jc w:val="both"/>
      </w:pPr>
      <w:r>
        <w:rPr>
          <w:rFonts w:ascii="Times New Roman"/>
          <w:b w:val="false"/>
          <w:i w:val="false"/>
          <w:color w:val="000000"/>
          <w:sz w:val="28"/>
        </w:rPr>
        <w:t>
      "</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эксплуатация объектов наземной космической инфраструктуры космического ракетного комплекса "Зенит-М"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предполагаются осуществление комплекса работ и мероприятий по поддержанию технических и технологических объектов НКИ КРК "Зенит-М", в том числе организация и обеспечение охраны переданных объектов КРК "Зенит-М", транспортное обеспечение для доставки работников на объекты КРК "Зенит-М", обеспечение работников средствами индивидуальной защиты и спецодеждой, проведение регламентных и профилактических работ, а также с привлечением при необходимости организаций, имеющих опыт эксплуатации космических систем в соответствии с нормативными требованиями, установленными эксплуатационной документацией данного объекта (систем и агрегатов), их техническое обслуживания, а также осуществления других мероприятий, необходимых для организации этих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9"/>
          <w:p>
            <w:pPr>
              <w:spacing w:after="20"/>
              <w:ind w:left="20"/>
              <w:jc w:val="both"/>
            </w:pPr>
            <w:r>
              <w:rPr>
                <w:rFonts w:ascii="Times New Roman"/>
                <w:b w:val="false"/>
                <w:i w:val="false"/>
                <w:color w:val="000000"/>
                <w:sz w:val="20"/>
              </w:rPr>
              <w:t>
010 "Обеспечение сохранности и расширения использования космической инфраструктуры",</w:t>
            </w:r>
          </w:p>
          <w:bookmarkEnd w:id="539"/>
          <w:p>
            <w:pPr>
              <w:spacing w:after="20"/>
              <w:ind w:left="20"/>
              <w:jc w:val="both"/>
            </w:pP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40"/>
          <w:p>
            <w:pPr>
              <w:spacing w:after="20"/>
              <w:ind w:left="20"/>
              <w:jc w:val="both"/>
            </w:pPr>
            <w:r>
              <w:rPr>
                <w:rFonts w:ascii="Times New Roman"/>
                <w:b w:val="false"/>
                <w:i w:val="false"/>
                <w:color w:val="000000"/>
                <w:sz w:val="20"/>
              </w:rPr>
              <w:t>
1 </w:t>
            </w:r>
          </w:p>
          <w:bookmarkEnd w:id="540"/>
          <w:p>
            <w:pPr>
              <w:spacing w:after="20"/>
              <w:ind w:left="20"/>
              <w:jc w:val="both"/>
            </w:pPr>
            <w:r>
              <w:rPr>
                <w:rFonts w:ascii="Times New Roman"/>
                <w:b w:val="false"/>
                <w:i w:val="false"/>
                <w:color w:val="000000"/>
                <w:sz w:val="20"/>
              </w:rPr>
              <w:t>
154 134</w:t>
            </w:r>
          </w:p>
        </w:tc>
      </w:tr>
    </w:tbl>
    <w:bookmarkStart w:name="z548" w:id="541"/>
    <w:p>
      <w:pPr>
        <w:spacing w:after="0"/>
        <w:ind w:left="0"/>
        <w:jc w:val="both"/>
      </w:pPr>
      <w:r>
        <w:rPr>
          <w:rFonts w:ascii="Times New Roman"/>
          <w:b w:val="false"/>
          <w:i w:val="false"/>
          <w:color w:val="000000"/>
          <w:sz w:val="28"/>
        </w:rPr>
        <w:t>
      ";</w:t>
      </w:r>
    </w:p>
    <w:bookmarkEnd w:id="541"/>
    <w:bookmarkStart w:name="z549" w:id="542"/>
    <w:p>
      <w:pPr>
        <w:spacing w:after="0"/>
        <w:ind w:left="0"/>
        <w:jc w:val="both"/>
      </w:pPr>
      <w:r>
        <w:rPr>
          <w:rFonts w:ascii="Times New Roman"/>
          <w:b w:val="false"/>
          <w:i w:val="false"/>
          <w:color w:val="000000"/>
          <w:sz w:val="28"/>
        </w:rPr>
        <w:t>
      строку, порядковый номер 14, изложить в следующей редакции:</w:t>
      </w:r>
    </w:p>
    <w:bookmarkEnd w:id="542"/>
    <w:bookmarkStart w:name="z550" w:id="543"/>
    <w:p>
      <w:pPr>
        <w:spacing w:after="0"/>
        <w:ind w:left="0"/>
        <w:jc w:val="both"/>
      </w:pPr>
      <w:r>
        <w:rPr>
          <w:rFonts w:ascii="Times New Roman"/>
          <w:b w:val="false"/>
          <w:i w:val="false"/>
          <w:color w:val="000000"/>
          <w:sz w:val="28"/>
        </w:rPr>
        <w:t>
      "</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направленных на стимулирование развития рынка информационно-коммуникационных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Акселерация технологического бизнес-инкубирования участников, проведение маркетинговых и иных мероприятий для участников, проведение консультационных, информационных, аналитических, образовательных мероприятий для стимулирования развития участников международного технологического парка "Астана Хаб", поиск потенциальных инвесторов для реализации проектов участников, предоставление жилья и создание условий для проживания лицам, проходящим акселерацию в международном технологическом парке "Астана Хаб".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кластерный фонд "Парк инновационных технологий"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4"/>
          <w:p>
            <w:pPr>
              <w:spacing w:after="20"/>
              <w:ind w:left="20"/>
              <w:jc w:val="both"/>
            </w:pPr>
            <w:r>
              <w:rPr>
                <w:rFonts w:ascii="Times New Roman"/>
                <w:b w:val="false"/>
                <w:i w:val="false"/>
                <w:color w:val="000000"/>
                <w:sz w:val="20"/>
              </w:rPr>
              <w:t>
205 "Обеспечение инновационного развития Республики Казахстан",</w:t>
            </w:r>
          </w:p>
          <w:bookmarkEnd w:id="544"/>
          <w:p>
            <w:pPr>
              <w:spacing w:after="20"/>
              <w:ind w:left="20"/>
              <w:jc w:val="both"/>
            </w:pPr>
            <w:r>
              <w:rPr>
                <w:rFonts w:ascii="Times New Roman"/>
                <w:b w:val="false"/>
                <w:i w:val="false"/>
                <w:color w:val="000000"/>
                <w:sz w:val="20"/>
              </w:rPr>
              <w:t>
103 "Создание инновационной экосистемы на базе международного технологического парка "Астана Хаб"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4 260 690</w:t>
            </w:r>
          </w:p>
        </w:tc>
      </w:tr>
    </w:tbl>
    <w:bookmarkStart w:name="z552" w:id="545"/>
    <w:p>
      <w:pPr>
        <w:spacing w:after="0"/>
        <w:ind w:left="0"/>
        <w:jc w:val="both"/>
      </w:pPr>
      <w:r>
        <w:rPr>
          <w:rFonts w:ascii="Times New Roman"/>
          <w:b w:val="false"/>
          <w:i w:val="false"/>
          <w:color w:val="000000"/>
          <w:sz w:val="28"/>
        </w:rPr>
        <w:t>
      ";</w:t>
      </w:r>
    </w:p>
    <w:bookmarkEnd w:id="545"/>
    <w:bookmarkStart w:name="z553" w:id="546"/>
    <w:p>
      <w:pPr>
        <w:spacing w:after="0"/>
        <w:ind w:left="0"/>
        <w:jc w:val="both"/>
      </w:pPr>
      <w:r>
        <w:rPr>
          <w:rFonts w:ascii="Times New Roman"/>
          <w:b w:val="false"/>
          <w:i w:val="false"/>
          <w:color w:val="000000"/>
          <w:sz w:val="28"/>
        </w:rPr>
        <w:t>
      дополнить строкой, порядковый номер 18-2, следующего содержания:</w:t>
      </w:r>
    </w:p>
    <w:bookmarkEnd w:id="546"/>
    <w:bookmarkStart w:name="z554" w:id="547"/>
    <w:p>
      <w:pPr>
        <w:spacing w:after="0"/>
        <w:ind w:left="0"/>
        <w:jc w:val="both"/>
      </w:pPr>
      <w:r>
        <w:rPr>
          <w:rFonts w:ascii="Times New Roman"/>
          <w:b w:val="false"/>
          <w:i w:val="false"/>
          <w:color w:val="000000"/>
          <w:sz w:val="28"/>
        </w:rPr>
        <w:t>
      "</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к запуску и внедрению инновационных медицинских технологий с применением источников ионизирующего излучения в рамках запуска нового корпуса Национального научного онкологического центра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предусматривает подготовку к запуску центра внедрения радиационной онкологии и ядерной медицины и внедрению инновационных медицинских технологий.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онкологический центр"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"Обеспечение хранения специального медицинского резерва и развитие инфраструктуры здравоохранения" 140 "Услуги по запуску в эксплуатацию новых объектов здравоохранения на республиканском уровне"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5" w:id="548"/>
    <w:p>
      <w:pPr>
        <w:spacing w:after="0"/>
        <w:ind w:left="0"/>
        <w:jc w:val="both"/>
      </w:pPr>
      <w:r>
        <w:rPr>
          <w:rFonts w:ascii="Times New Roman"/>
          <w:b w:val="false"/>
          <w:i w:val="false"/>
          <w:color w:val="000000"/>
          <w:sz w:val="28"/>
        </w:rPr>
        <w:t>
      ";</w:t>
      </w:r>
    </w:p>
    <w:bookmarkEnd w:id="548"/>
    <w:bookmarkStart w:name="z556" w:id="549"/>
    <w:p>
      <w:pPr>
        <w:spacing w:after="0"/>
        <w:ind w:left="0"/>
        <w:jc w:val="both"/>
      </w:pPr>
      <w:r>
        <w:rPr>
          <w:rFonts w:ascii="Times New Roman"/>
          <w:b w:val="false"/>
          <w:i w:val="false"/>
          <w:color w:val="000000"/>
          <w:sz w:val="28"/>
        </w:rPr>
        <w:t>
      строку, порядковый номер 20, изложить в следующей редакции:</w:t>
      </w:r>
    </w:p>
    <w:bookmarkEnd w:id="549"/>
    <w:bookmarkStart w:name="z557" w:id="550"/>
    <w:p>
      <w:pPr>
        <w:spacing w:after="0"/>
        <w:ind w:left="0"/>
        <w:jc w:val="both"/>
      </w:pPr>
      <w:r>
        <w:rPr>
          <w:rFonts w:ascii="Times New Roman"/>
          <w:b w:val="false"/>
          <w:i w:val="false"/>
          <w:color w:val="000000"/>
          <w:sz w:val="28"/>
        </w:rPr>
        <w:t>
       "</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трансплантационной координации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кoopдинaции слyжбы тpaнcплaнтaции в Pеспyбликe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координации трансплантации и высокотехнологичных медицинских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"Обеспечение гарантированного объема бесплатной медицинской помощи" 114 "Услуги по координации в области трансплантологии"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8" w:id="551"/>
    <w:p>
      <w:pPr>
        <w:spacing w:after="0"/>
        <w:ind w:left="0"/>
        <w:jc w:val="both"/>
      </w:pPr>
      <w:r>
        <w:rPr>
          <w:rFonts w:ascii="Times New Roman"/>
          <w:b w:val="false"/>
          <w:i w:val="false"/>
          <w:color w:val="000000"/>
          <w:sz w:val="28"/>
        </w:rPr>
        <w:t>
      ";</w:t>
      </w:r>
    </w:p>
    <w:bookmarkEnd w:id="551"/>
    <w:bookmarkStart w:name="z559" w:id="552"/>
    <w:p>
      <w:pPr>
        <w:spacing w:after="0"/>
        <w:ind w:left="0"/>
        <w:jc w:val="both"/>
      </w:pPr>
      <w:r>
        <w:rPr>
          <w:rFonts w:ascii="Times New Roman"/>
          <w:b w:val="false"/>
          <w:i w:val="false"/>
          <w:color w:val="000000"/>
          <w:sz w:val="28"/>
        </w:rPr>
        <w:t>
      строку, порядковый номер 22, изложить в следующей редакции:</w:t>
      </w:r>
    </w:p>
    <w:bookmarkEnd w:id="552"/>
    <w:bookmarkStart w:name="z560" w:id="553"/>
    <w:p>
      <w:pPr>
        <w:spacing w:after="0"/>
        <w:ind w:left="0"/>
        <w:jc w:val="both"/>
      </w:pPr>
      <w:r>
        <w:rPr>
          <w:rFonts w:ascii="Times New Roman"/>
          <w:b w:val="false"/>
          <w:i w:val="false"/>
          <w:color w:val="000000"/>
          <w:sz w:val="28"/>
        </w:rPr>
        <w:t>
       "</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санитарно-эпидемиологического благополучия населения на территориях особо опасных природных очагов инфекции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4"/>
          <w:p>
            <w:pPr>
              <w:spacing w:after="20"/>
              <w:ind w:left="20"/>
              <w:jc w:val="both"/>
            </w:pPr>
            <w:r>
              <w:rPr>
                <w:rFonts w:ascii="Times New Roman"/>
                <w:b w:val="false"/>
                <w:i w:val="false"/>
                <w:color w:val="000000"/>
                <w:sz w:val="20"/>
              </w:rPr>
              <w:t>
1. Обеспечение биобезопасности и снижение уровня воздействия опасных биологических факторов на здоровье населения Республики Казахстан:</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1.1. Мониторинг и анализ эпизоотического состояния природных очагов чумы на территории Республики Казахстан и санитарно-профилактических мероприятий, проведенных на энзоотичной по чуме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Мониторинг и анализ проводимых мероприятий по холере на территории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1.3. Анализ лабораторных исследований на наличие возбудителей особо опасных и зоонозных инфекций для оценки эпидемиологической ситуации обследуемой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Проведение тренировочных учений, инструктажей с сотрудниками звеньев первичной медико-санитарной помощи по городу Алматы и другим городам, областям по вопросам повышения готовности к реагированию на биологические угрозы и методам личной биологической защиты от заражения при контакте с больным, подозрительным на заболевание особо опасной инфекцией человеком и (или) сельскохозяйственными животными.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1.5. Лабораторные исследования материала от больных и контактных лиц с подозрением на особо опасные инфекции (бактериологические, иммунологические, молекулярно-генетические). Синтез праймеров для детекции специфичных генов ДНК возбудителей особо опасных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Оценка биологических рисков в природных очагах особо опасных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2.1. Сбор и агрегирование информации, официальных данных Всемирной организации здравоохранения, международной информационной сети ProMed и других доступных источников, оценка и подготовка ежемесячного анализа заболеваемости особо опасными инфекциями в мире.</w:t>
            </w:r>
          </w:p>
          <w:p>
            <w:pPr>
              <w:spacing w:after="20"/>
              <w:ind w:left="20"/>
              <w:jc w:val="both"/>
            </w:pPr>
            <w:r>
              <w:rPr>
                <w:rFonts w:ascii="Times New Roman"/>
                <w:b w:val="false"/>
                <w:i w:val="false"/>
                <w:color w:val="000000"/>
                <w:sz w:val="20"/>
              </w:rPr>
              <w:t>
</w:t>
            </w:r>
            <w:r>
              <w:rPr>
                <w:rFonts w:ascii="Times New Roman"/>
                <w:b w:val="false"/>
                <w:i w:val="false"/>
                <w:color w:val="000000"/>
                <w:sz w:val="20"/>
              </w:rPr>
              <w:t>2.2. Создание в геоинформационных системах аналитических, ситуационных и прогнозных электронных карт эпизоотологического состояния Республики Казахстан по особо опасным инфекциям.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Научно-исследовательские и производственные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3.1. Молекулярно-генетическое изучение штаммов возбудителей особо опасных инфекций методом полимеразной цепной реакции. Генетическое типирование штаммов возбудителей особо опасных инфекций с использованием мультилокусного VNTR анализа (MLVA) и по SNP локусам с помощью метода Melt-MAMA для внутривидовой дифференциации штаммов возбудителей особо опасных инфекций, выделенных на территории Республики Казахстан. Синтез специфичных олигонуклеотидов для проведения полимеразной цепной реакции и детекции единичных нуклеотидных замен (SNP) методом Melt MAMA, подбор оптимальных параметров амплификации.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3.2. Приготовление иммунобиологических и диагностических препаратов для диагностики особо опасных инфекций согласно заявкам противочумных станций на 2024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3.3. Подготовка инструктивно-методических документов, используемых при работе с возбудителями инфекций I-II групп патогенности.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Услуги по поддержанию жизнеспособности национальной и рабочей коллекций микроорганизмов: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4.1. Паспортизация свежевыделенных штаммов особо опасных и зоонозных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4.2. Депонирование коллекционных штаммов особо опасных инфекций.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4.3. Поддержание жизнеспособности и контроль основных биологических свойств штаммов коллекции микроорганизмов.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 и оценка деятельности государственного учреждения "Противочумные станции" Комитета санитарно-эпидемиологического контроля Министерства здравоохранения Республики Казахстан по обеспечению биобезопасности в сфере здравоохранения:</w:t>
            </w:r>
          </w:p>
          <w:p>
            <w:pPr>
              <w:spacing w:after="20"/>
              <w:ind w:left="20"/>
              <w:jc w:val="both"/>
            </w:pPr>
            <w:r>
              <w:rPr>
                <w:rFonts w:ascii="Times New Roman"/>
                <w:b w:val="false"/>
                <w:i w:val="false"/>
                <w:color w:val="000000"/>
                <w:sz w:val="20"/>
              </w:rPr>
              <w:t>
5.1. Анализ и оценка деятельности противочумных станций по организационно-методической работе, состоянию физической защищенности объектов по оценке биологических рисков в лабораториях.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5"/>
          <w:p>
            <w:pPr>
              <w:spacing w:after="20"/>
              <w:ind w:left="20"/>
              <w:jc w:val="both"/>
            </w:pPr>
            <w:r>
              <w:rPr>
                <w:rFonts w:ascii="Times New Roman"/>
                <w:b w:val="false"/>
                <w:i w:val="false"/>
                <w:color w:val="000000"/>
                <w:sz w:val="20"/>
              </w:rPr>
              <w:t>
070 "Охрана общественного здоровья",</w:t>
            </w:r>
          </w:p>
          <w:bookmarkEnd w:id="555"/>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0" w:id="556"/>
    <w:p>
      <w:pPr>
        <w:spacing w:after="0"/>
        <w:ind w:left="0"/>
        <w:jc w:val="both"/>
      </w:pPr>
      <w:r>
        <w:rPr>
          <w:rFonts w:ascii="Times New Roman"/>
          <w:b w:val="false"/>
          <w:i w:val="false"/>
          <w:color w:val="000000"/>
          <w:sz w:val="28"/>
        </w:rPr>
        <w:t>
      ";</w:t>
      </w:r>
    </w:p>
    <w:bookmarkEnd w:id="556"/>
    <w:bookmarkStart w:name="z581" w:id="557"/>
    <w:p>
      <w:pPr>
        <w:spacing w:after="0"/>
        <w:ind w:left="0"/>
        <w:jc w:val="both"/>
      </w:pPr>
      <w:r>
        <w:rPr>
          <w:rFonts w:ascii="Times New Roman"/>
          <w:b w:val="false"/>
          <w:i w:val="false"/>
          <w:color w:val="000000"/>
          <w:sz w:val="28"/>
        </w:rPr>
        <w:t>
      строки, порядковые номера 24 и 25, изложить в следующей редакции:</w:t>
      </w:r>
    </w:p>
    <w:bookmarkEnd w:id="557"/>
    <w:bookmarkStart w:name="z582" w:id="558"/>
    <w:p>
      <w:pPr>
        <w:spacing w:after="0"/>
        <w:ind w:left="0"/>
        <w:jc w:val="both"/>
      </w:pPr>
      <w:r>
        <w:rPr>
          <w:rFonts w:ascii="Times New Roman"/>
          <w:b w:val="false"/>
          <w:i w:val="false"/>
          <w:color w:val="000000"/>
          <w:sz w:val="28"/>
        </w:rPr>
        <w:t>
       "</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центральной референс-лаборатории по уменьшению биологических угроз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59"/>
          <w:p>
            <w:pPr>
              <w:spacing w:after="20"/>
              <w:ind w:left="20"/>
              <w:jc w:val="both"/>
            </w:pPr>
            <w:r>
              <w:rPr>
                <w:rFonts w:ascii="Times New Roman"/>
                <w:b w:val="false"/>
                <w:i w:val="false"/>
                <w:color w:val="000000"/>
                <w:sz w:val="20"/>
              </w:rPr>
              <w:t>
1.1. Организация и проведение мероприятий по обеспечению безопасного функционирования здания центральной референс-лаборатории (система охраны, система автоматической пожарной сигнализации и пожаротушения, автоматизированная система управления зданием).</w:t>
            </w:r>
          </w:p>
          <w:bookmarkEnd w:id="559"/>
          <w:p>
            <w:pPr>
              <w:spacing w:after="20"/>
              <w:ind w:left="20"/>
              <w:jc w:val="both"/>
            </w:pPr>
            <w:r>
              <w:rPr>
                <w:rFonts w:ascii="Times New Roman"/>
                <w:b w:val="false"/>
                <w:i w:val="false"/>
                <w:color w:val="000000"/>
                <w:sz w:val="20"/>
              </w:rPr>
              <w:t>
</w:t>
            </w:r>
            <w:r>
              <w:rPr>
                <w:rFonts w:ascii="Times New Roman"/>
                <w:b w:val="false"/>
                <w:i w:val="false"/>
                <w:color w:val="000000"/>
                <w:sz w:val="20"/>
              </w:rPr>
              <w:t>1.2. Обеспечение эффективной эксплуатации, обслуживания и ремонта оборудования и сооружений систем электроснабжения.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Обеспечение эффективной эксплуатации, обслуживания и ремонта оборудования и сооружений систем вентиляции.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Организация плановых неотложных мероприятий по обеспечению работоспособного состояния оборудования систем теплоснабжения и отопления.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Мероприятия по обслуживанию и эксплуатации оборудования систем водоподготовки и отведения сточных, дренажных вод.</w:t>
            </w:r>
          </w:p>
          <w:p>
            <w:pPr>
              <w:spacing w:after="20"/>
              <w:ind w:left="20"/>
              <w:jc w:val="both"/>
            </w:pPr>
            <w:r>
              <w:rPr>
                <w:rFonts w:ascii="Times New Roman"/>
                <w:b w:val="false"/>
                <w:i w:val="false"/>
                <w:color w:val="000000"/>
                <w:sz w:val="20"/>
              </w:rPr>
              <w:t>
</w:t>
            </w:r>
            <w:r>
              <w:rPr>
                <w:rFonts w:ascii="Times New Roman"/>
                <w:b w:val="false"/>
                <w:i w:val="false"/>
                <w:color w:val="000000"/>
                <w:sz w:val="20"/>
              </w:rPr>
              <w:t>1.6. Обеспечение регулярных тренингов и ретренингов для специалистов лабораторий BSL-2 и BSL-3 Центральной референс-лаборатории.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Повышение квалификации специалистов инженерной группы для обеспечения бесперебойного обслуживания и функционирования здания Центральной референс-лаборатории.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Мониторинг здоровья SPF лабораторных животных.</w:t>
            </w:r>
          </w:p>
          <w:p>
            <w:pPr>
              <w:spacing w:after="20"/>
              <w:ind w:left="20"/>
              <w:jc w:val="both"/>
            </w:pPr>
            <w:r>
              <w:rPr>
                <w:rFonts w:ascii="Times New Roman"/>
                <w:b w:val="false"/>
                <w:i w:val="false"/>
                <w:color w:val="000000"/>
                <w:sz w:val="20"/>
              </w:rPr>
              <w:t>
1.9. Изучение вирулентности возбудителей чумного микроба на модели SPF лабораторных животных.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60"/>
          <w:p>
            <w:pPr>
              <w:spacing w:after="20"/>
              <w:ind w:left="20"/>
              <w:jc w:val="both"/>
            </w:pPr>
            <w:r>
              <w:rPr>
                <w:rFonts w:ascii="Times New Roman"/>
                <w:b w:val="false"/>
                <w:i w:val="false"/>
                <w:color w:val="000000"/>
                <w:sz w:val="20"/>
              </w:rPr>
              <w:t>
070 "Охрана общественного здоровья",</w:t>
            </w:r>
          </w:p>
          <w:bookmarkEnd w:id="560"/>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эпизоотологического мониторинга в казахстанской части острова Возрождения и прилегающей к Аральскому морю материковой (прибрежной) территории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61"/>
          <w:p>
            <w:pPr>
              <w:spacing w:after="20"/>
              <w:ind w:left="20"/>
              <w:jc w:val="both"/>
            </w:pPr>
            <w:r>
              <w:rPr>
                <w:rFonts w:ascii="Times New Roman"/>
                <w:b w:val="false"/>
                <w:i w:val="false"/>
                <w:color w:val="000000"/>
                <w:sz w:val="20"/>
              </w:rPr>
              <w:t>
1. Обеспечение эпизоотологического обследования острова Возрождения и прилегающей к Аральскому морю материковой (прибрежной) территории с оценкой состояния уровня, динамики численности носителей и переносчиков, эпидемиологическое наблюдение за постоянным и временным населением, проживающим на данных территориях:</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1.1. Лабораторные исследования проб почв, доставленных с казахстанской части острова Возрождения и прилегающей к ней территории, на наличие возбудителя сибирской язвы с использованием бактериологических методов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Молекулярно-генетическое исследование (полимеразная цепная реакция) проб почв, доставленных с казахстанской части острова Возрождения и прилегающей к ней территории, на наличие возбудителя сибирской язвы.</w:t>
            </w:r>
          </w:p>
          <w:p>
            <w:pPr>
              <w:spacing w:after="20"/>
              <w:ind w:left="20"/>
              <w:jc w:val="both"/>
            </w:pPr>
            <w:r>
              <w:rPr>
                <w:rFonts w:ascii="Times New Roman"/>
                <w:b w:val="false"/>
                <w:i w:val="false"/>
                <w:color w:val="000000"/>
                <w:sz w:val="20"/>
              </w:rPr>
              <w:t>
</w:t>
            </w:r>
            <w:r>
              <w:rPr>
                <w:rFonts w:ascii="Times New Roman"/>
                <w:b w:val="false"/>
                <w:i w:val="false"/>
                <w:color w:val="000000"/>
                <w:sz w:val="20"/>
              </w:rPr>
              <w:t>1.3. Молекулярно-генетическое исследование (полимеразная цепная реакция) проб полевого материала (грызуны, эктопаразиты), собранного с казахстанской части острова Возрождения и прилегающей к ней территории на особо опасные инфекции.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Лабораторные исследования подозрительных культур (идентификация), выделенных с казахстанской части острова Возрождения и прилегающей к Аральскому морю материковой (прибрежной) территории, на особо опасные инфекции.</w:t>
            </w:r>
          </w:p>
          <w:p>
            <w:pPr>
              <w:spacing w:after="20"/>
              <w:ind w:left="20"/>
              <w:jc w:val="both"/>
            </w:pPr>
            <w:r>
              <w:rPr>
                <w:rFonts w:ascii="Times New Roman"/>
                <w:b w:val="false"/>
                <w:i w:val="false"/>
                <w:color w:val="000000"/>
                <w:sz w:val="20"/>
              </w:rPr>
              <w:t>
1.5. Разработка предложений по обеспечению санитарно-эпидемиологического благополучия на казахстанской части острова Возрождения по результатам проведенного мониторинга и исследований.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"Национальный научный центр особо опасных инфекций имени Масгута Айкимбаева"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62"/>
          <w:p>
            <w:pPr>
              <w:spacing w:after="20"/>
              <w:ind w:left="20"/>
              <w:jc w:val="both"/>
            </w:pPr>
            <w:r>
              <w:rPr>
                <w:rFonts w:ascii="Times New Roman"/>
                <w:b w:val="false"/>
                <w:i w:val="false"/>
                <w:color w:val="000000"/>
                <w:sz w:val="20"/>
              </w:rPr>
              <w:t>
070 "Охрана общественного здоровья",</w:t>
            </w:r>
          </w:p>
          <w:bookmarkEnd w:id="562"/>
          <w:p>
            <w:pPr>
              <w:spacing w:after="20"/>
              <w:ind w:left="20"/>
              <w:jc w:val="both"/>
            </w:pPr>
            <w:r>
              <w:rPr>
                <w:rFonts w:ascii="Times New Roman"/>
                <w:b w:val="false"/>
                <w:i w:val="false"/>
                <w:color w:val="000000"/>
                <w:sz w:val="20"/>
              </w:rPr>
              <w:t>
100 "Обеспечение санитарно-эпидемиологического благополучия населения"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563"/>
    <w:p>
      <w:pPr>
        <w:spacing w:after="0"/>
        <w:ind w:left="0"/>
        <w:jc w:val="both"/>
      </w:pPr>
      <w:r>
        <w:rPr>
          <w:rFonts w:ascii="Times New Roman"/>
          <w:b w:val="false"/>
          <w:i w:val="false"/>
          <w:color w:val="000000"/>
          <w:sz w:val="28"/>
        </w:rPr>
        <w:t>
      ";</w:t>
      </w:r>
    </w:p>
    <w:bookmarkEnd w:id="563"/>
    <w:bookmarkStart w:name="z599" w:id="564"/>
    <w:p>
      <w:pPr>
        <w:spacing w:after="0"/>
        <w:ind w:left="0"/>
        <w:jc w:val="both"/>
      </w:pPr>
      <w:r>
        <w:rPr>
          <w:rFonts w:ascii="Times New Roman"/>
          <w:b w:val="false"/>
          <w:i w:val="false"/>
          <w:color w:val="000000"/>
          <w:sz w:val="28"/>
        </w:rPr>
        <w:t>
      строку, порядковый номер 55, изложить в следующей редакции:</w:t>
      </w:r>
    </w:p>
    <w:bookmarkEnd w:id="564"/>
    <w:bookmarkStart w:name="z600" w:id="565"/>
    <w:p>
      <w:pPr>
        <w:spacing w:after="0"/>
        <w:ind w:left="0"/>
        <w:jc w:val="both"/>
      </w:pPr>
      <w:r>
        <w:rPr>
          <w:rFonts w:ascii="Times New Roman"/>
          <w:b w:val="false"/>
          <w:i w:val="false"/>
          <w:color w:val="000000"/>
          <w:sz w:val="28"/>
        </w:rPr>
        <w:t>
       "</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поддержки казахстанских кадров и производителей в отношении углеводородов и урана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научно-исследовательских, научно-технических и (или) опытно-конструкторских работ, а также приобретению недропользователями и их подрядчиками товаров, работ и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"Ситуационно-аналитический центр топливно-энергетического комплекса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66"/>
          <w:p>
            <w:pPr>
              <w:spacing w:after="20"/>
              <w:ind w:left="20"/>
              <w:jc w:val="both"/>
            </w:pPr>
            <w:r>
              <w:rPr>
                <w:rFonts w:ascii="Times New Roman"/>
                <w:b w:val="false"/>
                <w:i w:val="false"/>
                <w:color w:val="000000"/>
                <w:sz w:val="20"/>
              </w:rPr>
              <w:t>
040 "Развитие нефтегазохимической промышленности и местного содержания в контрактах на недропользование",</w:t>
            </w:r>
          </w:p>
          <w:bookmarkEnd w:id="566"/>
          <w:p>
            <w:pPr>
              <w:spacing w:after="20"/>
              <w:ind w:left="20"/>
              <w:jc w:val="both"/>
            </w:pPr>
            <w:r>
              <w:rPr>
                <w:rFonts w:ascii="Times New Roman"/>
                <w:b w:val="false"/>
                <w:i w:val="false"/>
                <w:color w:val="000000"/>
                <w:sz w:val="20"/>
              </w:rPr>
              <w:t>
102 "Мониторинг выполнения недропользователями обязательств по закупкам товаров, работ и услуг у казахстанских производителей, привлечению и обучению казахстанских кадров, а также приобретению недропользователями и их подрядчиками товаров, работ и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2" w:id="567"/>
    <w:p>
      <w:pPr>
        <w:spacing w:after="0"/>
        <w:ind w:left="0"/>
        <w:jc w:val="both"/>
      </w:pPr>
      <w:r>
        <w:rPr>
          <w:rFonts w:ascii="Times New Roman"/>
          <w:b w:val="false"/>
          <w:i w:val="false"/>
          <w:color w:val="000000"/>
          <w:sz w:val="28"/>
        </w:rPr>
        <w:t>
      ";</w:t>
      </w:r>
    </w:p>
    <w:bookmarkEnd w:id="567"/>
    <w:bookmarkStart w:name="z603" w:id="568"/>
    <w:p>
      <w:pPr>
        <w:spacing w:after="0"/>
        <w:ind w:left="0"/>
        <w:jc w:val="both"/>
      </w:pPr>
      <w:r>
        <w:rPr>
          <w:rFonts w:ascii="Times New Roman"/>
          <w:b w:val="false"/>
          <w:i w:val="false"/>
          <w:color w:val="000000"/>
          <w:sz w:val="28"/>
        </w:rPr>
        <w:t xml:space="preserve">
      строку, порядковый номер 55-10, изложить в следующей редакции: </w:t>
      </w:r>
    </w:p>
    <w:bookmarkEnd w:id="568"/>
    <w:bookmarkStart w:name="z604" w:id="569"/>
    <w:p>
      <w:pPr>
        <w:spacing w:after="0"/>
        <w:ind w:left="0"/>
        <w:jc w:val="both"/>
      </w:pPr>
      <w:r>
        <w:rPr>
          <w:rFonts w:ascii="Times New Roman"/>
          <w:b w:val="false"/>
          <w:i w:val="false"/>
          <w:color w:val="000000"/>
          <w:sz w:val="28"/>
        </w:rPr>
        <w:t>
       "</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70"/>
          <w:p>
            <w:pPr>
              <w:spacing w:after="20"/>
              <w:ind w:left="20"/>
              <w:jc w:val="both"/>
            </w:pPr>
            <w:r>
              <w:rPr>
                <w:rFonts w:ascii="Times New Roman"/>
                <w:b w:val="false"/>
                <w:i w:val="false"/>
                <w:color w:val="000000"/>
                <w:sz w:val="20"/>
              </w:rPr>
              <w:t>
001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bookmarkEnd w:id="570"/>
          <w:p>
            <w:pPr>
              <w:spacing w:after="20"/>
              <w:ind w:left="20"/>
              <w:jc w:val="both"/>
            </w:pPr>
            <w:r>
              <w:rPr>
                <w:rFonts w:ascii="Times New Roman"/>
                <w:b w:val="false"/>
                <w:i w:val="false"/>
                <w:color w:val="000000"/>
                <w:sz w:val="20"/>
              </w:rPr>
              <w:t>
115 "Научная экономическая экспертиза законопроектов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6" w:id="571"/>
    <w:p>
      <w:pPr>
        <w:spacing w:after="0"/>
        <w:ind w:left="0"/>
        <w:jc w:val="both"/>
      </w:pPr>
      <w:r>
        <w:rPr>
          <w:rFonts w:ascii="Times New Roman"/>
          <w:b w:val="false"/>
          <w:i w:val="false"/>
          <w:color w:val="000000"/>
          <w:sz w:val="28"/>
        </w:rPr>
        <w:t>
      ";</w:t>
      </w:r>
    </w:p>
    <w:bookmarkEnd w:id="571"/>
    <w:bookmarkStart w:name="z607" w:id="572"/>
    <w:p>
      <w:pPr>
        <w:spacing w:after="0"/>
        <w:ind w:left="0"/>
        <w:jc w:val="both"/>
      </w:pPr>
      <w:r>
        <w:rPr>
          <w:rFonts w:ascii="Times New Roman"/>
          <w:b w:val="false"/>
          <w:i w:val="false"/>
          <w:color w:val="000000"/>
          <w:sz w:val="28"/>
        </w:rPr>
        <w:t>
      строки, порядковые номера 62, 63, 64, 65 и 66, изложить в следующей редакции:</w:t>
      </w:r>
    </w:p>
    <w:bookmarkEnd w:id="572"/>
    <w:bookmarkStart w:name="z608" w:id="573"/>
    <w:p>
      <w:pPr>
        <w:spacing w:after="0"/>
        <w:ind w:left="0"/>
        <w:jc w:val="both"/>
      </w:pPr>
      <w:r>
        <w:rPr>
          <w:rFonts w:ascii="Times New Roman"/>
          <w:b w:val="false"/>
          <w:i w:val="false"/>
          <w:color w:val="000000"/>
          <w:sz w:val="28"/>
        </w:rPr>
        <w:t>
      "</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продвижению Казахстана как одного из международных центров по обеспечению межконфессионального и межцивилизационного диалога в сфере религиозной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74"/>
          <w:p>
            <w:pPr>
              <w:spacing w:after="20"/>
              <w:ind w:left="20"/>
              <w:jc w:val="both"/>
            </w:pPr>
            <w:r>
              <w:rPr>
                <w:rFonts w:ascii="Times New Roman"/>
                <w:b w:val="false"/>
                <w:i w:val="false"/>
                <w:color w:val="000000"/>
                <w:sz w:val="20"/>
              </w:rPr>
              <w:t>
1. Мониторинг и анализ состояния и динамики развития религиозной ситуации в мире.</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Обеспечение подготовки и формирования базовых концептуальных документов и материалов VIII Съезда лидеров мировых и традиционных религий, секретариата XXII Съезда, рабочей группы секретариата.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Организация и проведение заседаний институтов Съезда лидеров мировых и традиционных религий.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Содействие в реализации и продвижении инициатив Съезда лидеров мировых и традиционных религий и его институтов.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Взаимодействие с международными структурами по вопросам межрелигиозного и межкультурного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6. Заключение меморандумов о сотрудничестве с международными структурами по обеспечению и сохранению межрелигиозного, межкультурного и межцивилизационного диалога.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Проведение мероприятий международных уровней, направленных на духовное сближение культур и религий.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Проведение религиоведческой экспертизы.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Анализ религиозной ситуации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Организация работы по подготовке методических материалов, пособий и иной учебно-методической литературы в сфере государственно-конфессиональных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Проведение исследования на тему: "Религиозно-этнический фактор жизнедеятельности общества: взаимообусловленность, проблемные аспекты и тенденции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Проведение исследования на тему: "Развитие религиозного образования в Казахстане: формы, виды, методы, целевые аудитории".</w:t>
            </w:r>
          </w:p>
          <w:p>
            <w:pPr>
              <w:spacing w:after="20"/>
              <w:ind w:left="20"/>
              <w:jc w:val="both"/>
            </w:pPr>
            <w:r>
              <w:rPr>
                <w:rFonts w:ascii="Times New Roman"/>
                <w:b w:val="false"/>
                <w:i w:val="false"/>
                <w:color w:val="000000"/>
                <w:sz w:val="20"/>
              </w:rPr>
              <w:t>
13. Создание казахско-русско-английского словаря религиозных и религиоведческих терминов.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"Международный центр межконфессионального и межрелигиозного диалога"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75"/>
          <w:p>
            <w:pPr>
              <w:spacing w:after="20"/>
              <w:ind w:left="20"/>
              <w:jc w:val="both"/>
            </w:pPr>
            <w:r>
              <w:rPr>
                <w:rFonts w:ascii="Times New Roman"/>
                <w:b w:val="false"/>
                <w:i w:val="false"/>
                <w:color w:val="000000"/>
                <w:sz w:val="20"/>
              </w:rPr>
              <w:t>
002 "Реализация государственной политики в сфере общественного согласия"</w:t>
            </w:r>
          </w:p>
          <w:bookmarkEnd w:id="575"/>
          <w:p>
            <w:pPr>
              <w:spacing w:after="20"/>
              <w:ind w:left="20"/>
              <w:jc w:val="both"/>
            </w:pPr>
            <w:r>
              <w:rPr>
                <w:rFonts w:ascii="Times New Roman"/>
                <w:b w:val="false"/>
                <w:i w:val="false"/>
                <w:color w:val="000000"/>
                <w:sz w:val="20"/>
              </w:rPr>
              <w:t>
102 "Реализация государственной политики по укреплению межконфессионального согласия"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"Агентство "Хабар"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"Хабар 24", "Ел Арна"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76"/>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576"/>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20 256 101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"Республиканская телерадиокорпорация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 Sport", "Первый канал Евразия", "Абай", областные телеканалы, "Казахское радио", радио "Шалкар", радио "Астана", радио "Classic"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77"/>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577"/>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32 038 013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АО "Национальный филиал межгосударственной телерадиокомпании "Мир"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филиал межгосударственной телерадиокомпании "Мир" в Республике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78"/>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578"/>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"Егемен Қазақстан", "Казахстанская правда", а также "Ұйғыр авази", "Ана тілі", "Дружные ребята", "Ұлан", журналы "AQIQAT", "Мысль", "URKER", "AQ JELKEN", "BALDYRGAN".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79"/>
          <w:p>
            <w:pPr>
              <w:spacing w:after="20"/>
              <w:ind w:left="20"/>
              <w:jc w:val="both"/>
            </w:pPr>
            <w:r>
              <w:rPr>
                <w:rFonts w:ascii="Times New Roman"/>
                <w:b w:val="false"/>
                <w:i w:val="false"/>
                <w:color w:val="000000"/>
                <w:sz w:val="20"/>
              </w:rPr>
              <w:t>
003 "Проведение государственной информационной политики"</w:t>
            </w:r>
          </w:p>
          <w:bookmarkEnd w:id="579"/>
          <w:p>
            <w:pPr>
              <w:spacing w:after="20"/>
              <w:ind w:left="20"/>
              <w:jc w:val="both"/>
            </w:pPr>
            <w:r>
              <w:rPr>
                <w:rFonts w:ascii="Times New Roman"/>
                <w:b w:val="false"/>
                <w:i w:val="false"/>
                <w:color w:val="000000"/>
                <w:sz w:val="20"/>
              </w:rPr>
              <w:t>
100 "Размещение государственного информационного заказа"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80"/>
          <w:p>
            <w:pPr>
              <w:spacing w:after="20"/>
              <w:ind w:left="20"/>
              <w:jc w:val="both"/>
            </w:pPr>
            <w:r>
              <w:rPr>
                <w:rFonts w:ascii="Times New Roman"/>
                <w:b w:val="false"/>
                <w:i w:val="false"/>
                <w:color w:val="000000"/>
                <w:sz w:val="20"/>
              </w:rPr>
              <w:t>
2 </w:t>
            </w:r>
          </w:p>
          <w:bookmarkEnd w:id="580"/>
          <w:p>
            <w:pPr>
              <w:spacing w:after="20"/>
              <w:ind w:left="20"/>
              <w:jc w:val="both"/>
            </w:pPr>
            <w:r>
              <w:rPr>
                <w:rFonts w:ascii="Times New Roman"/>
                <w:b w:val="false"/>
                <w:i w:val="false"/>
                <w:color w:val="000000"/>
                <w:sz w:val="20"/>
              </w:rPr>
              <w:t>
775 594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7" w:id="581"/>
    <w:p>
      <w:pPr>
        <w:spacing w:after="0"/>
        <w:ind w:left="0"/>
        <w:jc w:val="both"/>
      </w:pPr>
      <w:r>
        <w:rPr>
          <w:rFonts w:ascii="Times New Roman"/>
          <w:b w:val="false"/>
          <w:i w:val="false"/>
          <w:color w:val="000000"/>
          <w:sz w:val="28"/>
        </w:rPr>
        <w:t>
      ";</w:t>
      </w:r>
    </w:p>
    <w:bookmarkEnd w:id="581"/>
    <w:bookmarkStart w:name="z628" w:id="582"/>
    <w:p>
      <w:pPr>
        <w:spacing w:after="0"/>
        <w:ind w:left="0"/>
        <w:jc w:val="both"/>
      </w:pPr>
      <w:r>
        <w:rPr>
          <w:rFonts w:ascii="Times New Roman"/>
          <w:b w:val="false"/>
          <w:i w:val="false"/>
          <w:color w:val="000000"/>
          <w:sz w:val="28"/>
        </w:rPr>
        <w:t>
      строку, порядковый номер 69, изложить в следующей редакции:</w:t>
      </w:r>
    </w:p>
    <w:bookmarkEnd w:id="582"/>
    <w:bookmarkStart w:name="z629" w:id="583"/>
    <w:p>
      <w:pPr>
        <w:spacing w:after="0"/>
        <w:ind w:left="0"/>
        <w:jc w:val="both"/>
      </w:pPr>
      <w:r>
        <w:rPr>
          <w:rFonts w:ascii="Times New Roman"/>
          <w:b w:val="false"/>
          <w:i w:val="false"/>
          <w:color w:val="000000"/>
          <w:sz w:val="28"/>
        </w:rPr>
        <w:t>
       "</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научно-методическому обеспечению государственной политики в сфере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84"/>
          <w:p>
            <w:pPr>
              <w:spacing w:after="20"/>
              <w:ind w:left="20"/>
              <w:jc w:val="both"/>
            </w:pPr>
            <w:r>
              <w:rPr>
                <w:rFonts w:ascii="Times New Roman"/>
                <w:b w:val="false"/>
                <w:i w:val="false"/>
                <w:color w:val="000000"/>
                <w:sz w:val="20"/>
              </w:rPr>
              <w:t>
1. Модернизация общественного сознания.</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Развитие семейной политики.</w:t>
            </w:r>
          </w:p>
          <w:p>
            <w:pPr>
              <w:spacing w:after="20"/>
              <w:ind w:left="20"/>
              <w:jc w:val="both"/>
            </w:pPr>
            <w:r>
              <w:rPr>
                <w:rFonts w:ascii="Times New Roman"/>
                <w:b w:val="false"/>
                <w:i w:val="false"/>
                <w:color w:val="000000"/>
                <w:sz w:val="20"/>
              </w:rPr>
              <w:t>
3. Реализация проектов в сфере культуры и креативной индустрии.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"Казахстанский институт общественного развития"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85"/>
          <w:p>
            <w:pPr>
              <w:spacing w:after="20"/>
              <w:ind w:left="20"/>
              <w:jc w:val="both"/>
            </w:pPr>
            <w:r>
              <w:rPr>
                <w:rFonts w:ascii="Times New Roman"/>
                <w:b w:val="false"/>
                <w:i w:val="false"/>
                <w:color w:val="000000"/>
                <w:sz w:val="20"/>
              </w:rPr>
              <w:t>
004 "Обеспечение укрепления взаимоотношений институтов гражданского общества и государства, модернизация общественного сознания",</w:t>
            </w:r>
          </w:p>
          <w:bookmarkEnd w:id="585"/>
          <w:p>
            <w:pPr>
              <w:spacing w:after="20"/>
              <w:ind w:left="20"/>
              <w:jc w:val="both"/>
            </w:pPr>
            <w:r>
              <w:rPr>
                <w:rFonts w:ascii="Times New Roman"/>
                <w:b w:val="false"/>
                <w:i w:val="false"/>
                <w:color w:val="000000"/>
                <w:sz w:val="20"/>
              </w:rPr>
              <w:t>
102 "Проведение мероприятий в сфере модернизации общественного сознания"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86"/>
          <w:p>
            <w:pPr>
              <w:spacing w:after="20"/>
              <w:ind w:left="20"/>
              <w:jc w:val="both"/>
            </w:pPr>
            <w:r>
              <w:rPr>
                <w:rFonts w:ascii="Times New Roman"/>
                <w:b w:val="false"/>
                <w:i w:val="false"/>
                <w:color w:val="000000"/>
                <w:sz w:val="20"/>
              </w:rPr>
              <w:t>
1 </w:t>
            </w:r>
          </w:p>
          <w:bookmarkEnd w:id="586"/>
          <w:p>
            <w:pPr>
              <w:spacing w:after="20"/>
              <w:ind w:left="20"/>
              <w:jc w:val="both"/>
            </w:pPr>
            <w:r>
              <w:rPr>
                <w:rFonts w:ascii="Times New Roman"/>
                <w:b w:val="false"/>
                <w:i w:val="false"/>
                <w:color w:val="000000"/>
                <w:sz w:val="20"/>
              </w:rPr>
              <w:t>
154 297</w:t>
            </w:r>
          </w:p>
        </w:tc>
      </w:tr>
    </w:tbl>
    <w:bookmarkStart w:name="z634" w:id="587"/>
    <w:p>
      <w:pPr>
        <w:spacing w:after="0"/>
        <w:ind w:left="0"/>
        <w:jc w:val="both"/>
      </w:pPr>
      <w:r>
        <w:rPr>
          <w:rFonts w:ascii="Times New Roman"/>
          <w:b w:val="false"/>
          <w:i w:val="false"/>
          <w:color w:val="000000"/>
          <w:sz w:val="28"/>
        </w:rPr>
        <w:t>
      ";</w:t>
      </w:r>
    </w:p>
    <w:bookmarkEnd w:id="587"/>
    <w:bookmarkStart w:name="z635" w:id="588"/>
    <w:p>
      <w:pPr>
        <w:spacing w:after="0"/>
        <w:ind w:left="0"/>
        <w:jc w:val="both"/>
      </w:pPr>
      <w:r>
        <w:rPr>
          <w:rFonts w:ascii="Times New Roman"/>
          <w:b w:val="false"/>
          <w:i w:val="false"/>
          <w:color w:val="000000"/>
          <w:sz w:val="28"/>
        </w:rPr>
        <w:t>
      строку, порядковый номер 71, исключить;</w:t>
      </w:r>
    </w:p>
    <w:bookmarkEnd w:id="588"/>
    <w:bookmarkStart w:name="z636" w:id="589"/>
    <w:p>
      <w:pPr>
        <w:spacing w:after="0"/>
        <w:ind w:left="0"/>
        <w:jc w:val="both"/>
      </w:pPr>
      <w:r>
        <w:rPr>
          <w:rFonts w:ascii="Times New Roman"/>
          <w:b w:val="false"/>
          <w:i w:val="false"/>
          <w:color w:val="000000"/>
          <w:sz w:val="28"/>
        </w:rPr>
        <w:t>
      дополнить строкой, порядковый номер 73-1, следующего содержания:</w:t>
      </w:r>
    </w:p>
    <w:bookmarkEnd w:id="589"/>
    <w:bookmarkStart w:name="z637" w:id="590"/>
    <w:p>
      <w:pPr>
        <w:spacing w:after="0"/>
        <w:ind w:left="0"/>
        <w:jc w:val="both"/>
      </w:pPr>
      <w:r>
        <w:rPr>
          <w:rFonts w:ascii="Times New Roman"/>
          <w:b w:val="false"/>
          <w:i w:val="false"/>
          <w:color w:val="000000"/>
          <w:sz w:val="28"/>
        </w:rPr>
        <w:t>
       "</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Воссоздание, сооружение памятников историко-культурного наследия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памятника великому поэту и мыслителю Абаю Кунанбайулы в г. Ашхабаде осуществляется во исполнение поручения по итогам государственных визитов Президента Республики Казахстан К.К. Токаева в Туркменистан (24-25 октября 2021 года, г. Ашхабад), Президента Туркменистана С.Г. Бердымухамедова в Республику Казахстан (15 октября 2022 года, г. Астана), также реализации Комплексной программы по сотрудничеству между Правительством Республики Казахстан и Кабинетом министров Туркменистана на 2022 – 2024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"Казреставрация"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91"/>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bookmarkEnd w:id="591"/>
          <w:p>
            <w:pPr>
              <w:spacing w:after="20"/>
              <w:ind w:left="20"/>
              <w:jc w:val="both"/>
            </w:pPr>
            <w:r>
              <w:rPr>
                <w:rFonts w:ascii="Times New Roman"/>
                <w:b w:val="false"/>
                <w:i w:val="false"/>
                <w:color w:val="000000"/>
                <w:sz w:val="20"/>
              </w:rPr>
              <w:t>
102 "Строительство, реконструкция объектов культуры за счет средств республиканского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w:t>
            </w:r>
          </w:p>
        </w:tc>
      </w:tr>
    </w:tbl>
    <w:bookmarkStart w:name="z639" w:id="592"/>
    <w:p>
      <w:pPr>
        <w:spacing w:after="0"/>
        <w:ind w:left="0"/>
        <w:jc w:val="both"/>
      </w:pPr>
      <w:r>
        <w:rPr>
          <w:rFonts w:ascii="Times New Roman"/>
          <w:b w:val="false"/>
          <w:i w:val="false"/>
          <w:color w:val="000000"/>
          <w:sz w:val="28"/>
        </w:rPr>
        <w:t>
      ";</w:t>
      </w:r>
    </w:p>
    <w:bookmarkEnd w:id="592"/>
    <w:bookmarkStart w:name="z640" w:id="593"/>
    <w:p>
      <w:pPr>
        <w:spacing w:after="0"/>
        <w:ind w:left="0"/>
        <w:jc w:val="both"/>
      </w:pPr>
      <w:r>
        <w:rPr>
          <w:rFonts w:ascii="Times New Roman"/>
          <w:b w:val="false"/>
          <w:i w:val="false"/>
          <w:color w:val="000000"/>
          <w:sz w:val="28"/>
        </w:rPr>
        <w:t xml:space="preserve">
      строку, порядковый номер 79, изложить в следующей редакции: </w:t>
      </w:r>
    </w:p>
    <w:bookmarkEnd w:id="593"/>
    <w:bookmarkStart w:name="z641" w:id="594"/>
    <w:p>
      <w:pPr>
        <w:spacing w:after="0"/>
        <w:ind w:left="0"/>
        <w:jc w:val="both"/>
      </w:pPr>
      <w:r>
        <w:rPr>
          <w:rFonts w:ascii="Times New Roman"/>
          <w:b w:val="false"/>
          <w:i w:val="false"/>
          <w:color w:val="000000"/>
          <w:sz w:val="28"/>
        </w:rPr>
        <w:t>
       "</w:t>
      </w:r>
    </w:p>
    <w:bookmarkEnd w:id="5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3 230 893</w:t>
            </w:r>
          </w:p>
        </w:tc>
      </w:tr>
    </w:tbl>
    <w:bookmarkStart w:name="z642" w:id="595"/>
    <w:p>
      <w:pPr>
        <w:spacing w:after="0"/>
        <w:ind w:left="0"/>
        <w:jc w:val="both"/>
      </w:pPr>
      <w:r>
        <w:rPr>
          <w:rFonts w:ascii="Times New Roman"/>
          <w:b w:val="false"/>
          <w:i w:val="false"/>
          <w:color w:val="000000"/>
          <w:sz w:val="28"/>
        </w:rPr>
        <w:t>
      ";</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(для служебного пользования);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постановлению.</w:t>
      </w:r>
    </w:p>
    <w:bookmarkStart w:name="z645" w:id="596"/>
    <w:p>
      <w:pPr>
        <w:spacing w:after="0"/>
        <w:ind w:left="0"/>
        <w:jc w:val="both"/>
      </w:pPr>
      <w:r>
        <w:rPr>
          <w:rFonts w:ascii="Times New Roman"/>
          <w:b w:val="false"/>
          <w:i w:val="false"/>
          <w:color w:val="000000"/>
          <w:sz w:val="28"/>
        </w:rPr>
        <w:t>
      3.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w:t>
      </w:r>
    </w:p>
    <w:bookmarkEnd w:id="596"/>
    <w:bookmarkStart w:name="z646" w:id="597"/>
    <w:p>
      <w:pPr>
        <w:spacing w:after="0"/>
        <w:ind w:left="0"/>
        <w:jc w:val="both"/>
      </w:pPr>
      <w:r>
        <w:rPr>
          <w:rFonts w:ascii="Times New Roman"/>
          <w:b w:val="false"/>
          <w:i w:val="false"/>
          <w:color w:val="000000"/>
          <w:sz w:val="28"/>
        </w:rPr>
        <w:t>
      4. Настоящее постановление вводится в действие с 1 января 2024 года.</w:t>
      </w:r>
    </w:p>
    <w:bookmarkEnd w:id="5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2024 года № 1011</w:t>
            </w:r>
          </w:p>
        </w:tc>
      </w:tr>
    </w:tbl>
    <w:bookmarkStart w:name="z649" w:id="598"/>
    <w:p>
      <w:pPr>
        <w:spacing w:after="0"/>
        <w:ind w:left="0"/>
        <w:jc w:val="left"/>
      </w:pPr>
      <w:r>
        <w:rPr>
          <w:rFonts w:ascii="Times New Roman"/>
          <w:b/>
          <w:i w:val="false"/>
          <w:color w:val="000000"/>
        </w:rPr>
        <w:t xml:space="preserve"> Корректировка показателей республиканского бюджета на 2024 год</w:t>
      </w:r>
    </w:p>
    <w:bookmarkEnd w:id="598"/>
    <w:bookmarkStart w:name="z650" w:id="599"/>
    <w:p>
      <w:pPr>
        <w:spacing w:after="0"/>
        <w:ind w:left="0"/>
        <w:jc w:val="both"/>
      </w:pPr>
      <w:r>
        <w:rPr>
          <w:rFonts w:ascii="Times New Roman"/>
          <w:b w:val="false"/>
          <w:i w:val="false"/>
          <w:color w:val="000000"/>
          <w:sz w:val="28"/>
        </w:rPr>
        <w:t>
      тыс. тенге</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Главы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Высшего Судебного Совета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Высшего Судебного Совета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уголовно-исполнительной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Заграничные командировки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координации деятельности в сфере экологии и природных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бюджетного планирования, исполнения и контроля за исполнением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государственными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техническое дооснащение пунктов пропуска на границе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области транспорта и коммуникаций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сфере промышленности, оборонной промышленности, геологии, участие в проведении единой военно-технической политики и военно-технического сотрудничества, руководство в области формирования, размещения и выполнения оборонного заказа, формирования индустриальной политики, развития инфраструктуры и конкурентного рынка, строительства, жилищно-коммунального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координации деятельности в сфере энергетики, атомной энергии, нефтегазовой и нефтехимической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формированию государственной политики по привлечению инвестиций, развитию экономической политики, регулированию деятельности субъектов естественных монополий, координации деятельности в области регионального развития и развития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исследований проектов, осуществляемых совместно с международными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противодействия легализации (отмыванию) доходов и финансированию терроризма, борьбы с экономическими и финансовыми правонарушениями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государственной политики в сфере общественного согласия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избирательная комиссия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на обеспечение и проведение выборов акимов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материально-технического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Парламента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осуществления государственных функций и полномочий Управления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Президентского центра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-38 873 080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 промышленной безопасности, формированию и реализации государственного материального резерва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определению и реализации государственной политики в области организации обороны и Вооруженных Сил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-42 127 730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исполнения государственного оборонного заказа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-42 127 730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14 239 353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9 291 727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документами, удостоверяющими личность, водительскими удостоверениями, документами, номерными знаками для государственной регистрации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юридической помощи адвокатами и юридическими консультантами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Научное сопровождение законотворческой деятельности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и представление интересов государства в арбитражах, иностранных арбитражах, иностранных государственных и судебных органах, а также в процессе доарбитражного и досудебного урегулирования споров, оценка перспектив судебных или арбитражных разбирательств, проводимых за рубежом с участием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судебным экспертизам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национальной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Верховный Суд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судебными органами судебной защиты прав, свобод и законных интересов граждан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органов судебной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высшего надзора за точным и единообразным применением законов и подзаконных актов в Республике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противодействию коррупции (Антикоррупционная служба)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единой государственной политики по противодействию коррупционным преступлениям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Оперативно-розыскная деятельность по противодействию коррупционным преступлениям и правонарушениям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антикоррупционной экспертизы проектов нормативных правовых актов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финансовому мониторингу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оперативно-розыскной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Досудебное расследование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государственной охраны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охраняемых лиц и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19 965 558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Высшего Судебного Совета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послевузовского образования, переподготовка и повышение квалификации судейских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с высшим и послевузовским профессиональным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специалистов в организациях технического и профессионального, послесреднего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15 471 591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18 024 196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кадрами с техническим и профессиональным образованием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педагогов государственных организаций дошкольного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педагогов государственных организаций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педагогов государственных организаций технического и профессионального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организаций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с высшим, послевузовским образованием и оказание социальной поддержки обучающимся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и реализация государственной политики в области науки и высшего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профессионального уровня и послевузовское образование сотрудников правоохранительных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спорте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образовательной деятельности для подготовки кадров в области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12 045 679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лечению военнослужащих, сотрудников правоохранительных органов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лечению военнослужащих, сотрудников правоохранительных органов и членов их семей и оказанию медицинской помощи пострадавшим от чрезвычайных ситуаций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обеспечение Вооруженных 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области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взнос в Фонд социального медицинского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10 509 656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 в области здравоохранения и санитарно-эпидемиологического благополучия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хранения специального медицинского резерва и развитие инфраструктуры здравоохранения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гарантированного объема бесплатной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здоровья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медицинских организаций Управления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-24 454 487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-24 454 487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государственной политики в области труда, занятости, социальной защиты и миграции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 отдельных категорий граждан и их сопровождение по выплатам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-24 672 290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продуктивной занятости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жилищного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к научно-историческим ценностям, научно-педагогической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национального туристского продукта и продвижение его на международном и внутреннем рынке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укрепления взаимоотношений институтов гражданского общества и государства, модернизация общественного сознания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реализации проектов, осуществляемых совместно с международными организациями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внутриполитической стабильности и укрепление казахстанского патриотизма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Прикладные научные исследования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рационального и комплексного использования недр и повышение геологической изученности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газотранспортной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гидрометеорологического и экологического мониторинга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ускоренному переходу Казахстана к "зеленой экономике" путем продвижения технологий и лучших практик, развития бизнеса и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обеспечение сохранения и развития лесных ресурсов и животного мира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доступности знаний и научных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планированию, регулированию, управлению в сфере сельского хозяйства и использования земельных ресурсов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обеспечение сохранения и развития рыбных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развития животноводства и производства, реализации продукции животноводства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развития производства, реализации продукции растениеводства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доступности знаний и научных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государственного геодезического и картографического обеспечения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продвижению экспорта казахстанских товаров на внешние рынки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нефтегазохимической промышленности и местного содержания в контрактах на недропользование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"электронного правительства", инфокоммуникационной инфраструктуры и информационной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8 529 436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регионов и совершенствование государственного управления, развитие системы проектного управления в деятельности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и расширения использования космической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содержание водного транспорта и водной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7 256 887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сфере технического регулирования и метрологии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развитию инженерной, транспортной и социальной инфраструктуры в областных центрах, моно-, малых городах и сельских территориях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государственной поддержки субъектов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созданию и сохранению страхового фонда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служебного пользования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2024 года № 1011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w:t>
            </w:r>
            <w:r>
              <w:br/>
            </w:r>
            <w:r>
              <w:rPr>
                <w:rFonts w:ascii="Times New Roman"/>
                <w:b w:val="false"/>
                <w:i w:val="false"/>
                <w:color w:val="000000"/>
                <w:sz w:val="20"/>
              </w:rPr>
              <w:t>№ 1108</w:t>
            </w:r>
          </w:p>
        </w:tc>
      </w:tr>
    </w:tbl>
    <w:bookmarkStart w:name="z654" w:id="600"/>
    <w:p>
      <w:pPr>
        <w:spacing w:after="0"/>
        <w:ind w:left="0"/>
        <w:jc w:val="left"/>
      </w:pPr>
      <w:r>
        <w:rPr>
          <w:rFonts w:ascii="Times New Roman"/>
          <w:b/>
          <w:i w:val="false"/>
          <w:color w:val="000000"/>
        </w:rPr>
        <w:t xml:space="preserve"> Перечень приоритетных республиканских бюджетных инвестиций министерств по чрезвычайным ситуациям, обороны, Управления Делами Президента Республики Казахстан</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655" w:id="601"/>
    <w:p>
      <w:pPr>
        <w:spacing w:after="0"/>
        <w:ind w:left="0"/>
        <w:jc w:val="both"/>
      </w:pPr>
      <w:r>
        <w:rPr>
          <w:rFonts w:ascii="Times New Roman"/>
          <w:b w:val="false"/>
          <w:i w:val="false"/>
          <w:color w:val="000000"/>
          <w:sz w:val="28"/>
        </w:rPr>
        <w:t>
      _____________________________________</w:t>
      </w:r>
    </w:p>
    <w:bookmarkEnd w:id="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2024 года № 1011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w:t>
            </w:r>
            <w:r>
              <w:br/>
            </w:r>
            <w:r>
              <w:rPr>
                <w:rFonts w:ascii="Times New Roman"/>
                <w:b w:val="false"/>
                <w:i w:val="false"/>
                <w:color w:val="000000"/>
                <w:sz w:val="20"/>
              </w:rPr>
              <w:t>№ 1108</w:t>
            </w:r>
          </w:p>
        </w:tc>
      </w:tr>
    </w:tbl>
    <w:bookmarkStart w:name="z658" w:id="60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повышение заработной платы работников природоохранных и специальных учреждений</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03"/>
          <w:p>
            <w:pPr>
              <w:spacing w:after="20"/>
              <w:ind w:left="20"/>
              <w:jc w:val="both"/>
            </w:pPr>
            <w:r>
              <w:rPr>
                <w:rFonts w:ascii="Times New Roman"/>
                <w:b w:val="false"/>
                <w:i w:val="false"/>
                <w:color w:val="000000"/>
                <w:sz w:val="20"/>
              </w:rPr>
              <w:t>
№</w:t>
            </w:r>
          </w:p>
          <w:bookmarkEnd w:id="603"/>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10 381 878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498 501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1 917 581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1 433 597</w:t>
            </w:r>
          </w:p>
        </w:tc>
      </w:tr>
    </w:tbl>
    <w:bookmarkStart w:name="z660" w:id="604"/>
    <w:p>
      <w:pPr>
        <w:spacing w:after="0"/>
        <w:ind w:left="0"/>
        <w:jc w:val="both"/>
      </w:pPr>
      <w:r>
        <w:rPr>
          <w:rFonts w:ascii="Times New Roman"/>
          <w:b w:val="false"/>
          <w:i w:val="false"/>
          <w:color w:val="000000"/>
          <w:sz w:val="28"/>
        </w:rPr>
        <w:t>
      ___________________________________</w:t>
      </w:r>
    </w:p>
    <w:bookmarkEnd w:id="6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2024 года № 1011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w:t>
            </w:r>
            <w:r>
              <w:br/>
            </w:r>
            <w:r>
              <w:rPr>
                <w:rFonts w:ascii="Times New Roman"/>
                <w:b w:val="false"/>
                <w:i w:val="false"/>
                <w:color w:val="000000"/>
                <w:sz w:val="20"/>
              </w:rPr>
              <w:t>№ 1108</w:t>
            </w:r>
          </w:p>
        </w:tc>
      </w:tr>
    </w:tbl>
    <w:bookmarkStart w:name="z663" w:id="605"/>
    <w:p>
      <w:pPr>
        <w:spacing w:after="0"/>
        <w:ind w:left="0"/>
        <w:jc w:val="left"/>
      </w:pPr>
      <w:r>
        <w:rPr>
          <w:rFonts w:ascii="Times New Roman"/>
          <w:b/>
          <w:i w:val="false"/>
          <w:color w:val="000000"/>
        </w:rPr>
        <w:t xml:space="preserve"> Распределение сумм целевых текущих трансфертов бюджету Мангистауской области на обеспечение ветеринарной безопасности</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06"/>
          <w:p>
            <w:pPr>
              <w:spacing w:after="20"/>
              <w:ind w:left="20"/>
              <w:jc w:val="both"/>
            </w:pPr>
            <w:r>
              <w:rPr>
                <w:rFonts w:ascii="Times New Roman"/>
                <w:b w:val="false"/>
                <w:i w:val="false"/>
                <w:color w:val="000000"/>
                <w:sz w:val="20"/>
              </w:rPr>
              <w:t>
№</w:t>
            </w:r>
          </w:p>
          <w:bookmarkEnd w:id="606"/>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5" w:id="607"/>
    <w:p>
      <w:pPr>
        <w:spacing w:after="0"/>
        <w:ind w:left="0"/>
        <w:jc w:val="both"/>
      </w:pPr>
      <w:r>
        <w:rPr>
          <w:rFonts w:ascii="Times New Roman"/>
          <w:b w:val="false"/>
          <w:i w:val="false"/>
          <w:color w:val="000000"/>
          <w:sz w:val="28"/>
        </w:rPr>
        <w:t>
      _________________________</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2024 года № 1011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w:t>
            </w:r>
            <w:r>
              <w:br/>
            </w:r>
            <w:r>
              <w:rPr>
                <w:rFonts w:ascii="Times New Roman"/>
                <w:b w:val="false"/>
                <w:i w:val="false"/>
                <w:color w:val="000000"/>
                <w:sz w:val="20"/>
              </w:rPr>
              <w:t>№ 1108</w:t>
            </w:r>
          </w:p>
        </w:tc>
      </w:tr>
    </w:tbl>
    <w:bookmarkStart w:name="z668" w:id="608"/>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приобретение средств (изделий) и атрибутов для проведения идентификации сельскохозяйственных животных</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09"/>
          <w:p>
            <w:pPr>
              <w:spacing w:after="20"/>
              <w:ind w:left="20"/>
              <w:jc w:val="both"/>
            </w:pPr>
            <w:r>
              <w:rPr>
                <w:rFonts w:ascii="Times New Roman"/>
                <w:b w:val="false"/>
                <w:i w:val="false"/>
                <w:color w:val="000000"/>
                <w:sz w:val="20"/>
              </w:rPr>
              <w:t>
№</w:t>
            </w:r>
          </w:p>
          <w:bookmarkEnd w:id="609"/>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1 263 772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bl>
    <w:bookmarkStart w:name="z670" w:id="610"/>
    <w:p>
      <w:pPr>
        <w:spacing w:after="0"/>
        <w:ind w:left="0"/>
        <w:jc w:val="both"/>
      </w:pPr>
      <w:r>
        <w:rPr>
          <w:rFonts w:ascii="Times New Roman"/>
          <w:b w:val="false"/>
          <w:i w:val="false"/>
          <w:color w:val="000000"/>
          <w:sz w:val="28"/>
        </w:rPr>
        <w:t>
      _________________________</w:t>
      </w:r>
    </w:p>
    <w:bookmarkEnd w:id="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2024 года № 1011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w:t>
            </w:r>
            <w:r>
              <w:br/>
            </w:r>
            <w:r>
              <w:rPr>
                <w:rFonts w:ascii="Times New Roman"/>
                <w:b w:val="false"/>
                <w:i w:val="false"/>
                <w:color w:val="000000"/>
                <w:sz w:val="20"/>
              </w:rPr>
              <w:t>№ 1108</w:t>
            </w:r>
          </w:p>
        </w:tc>
      </w:tr>
    </w:tbl>
    <w:bookmarkStart w:name="z673" w:id="611"/>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обеспечение прав и улучшение качества жизни лиц с инвалидностью в Республике Казахстан</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лубрицированными катетерами одноразового использования лиц с инвалидностью с диагнозом "Spina bifida"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лиц с инвалидностью обязательными гигиеническими средствами (подгузники)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санаторно-курортное лечение детям с ментальными нарушениями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16 587 078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15 272 677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740 509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1 132 999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106 187</w:t>
            </w:r>
          </w:p>
        </w:tc>
      </w:tr>
    </w:tbl>
    <w:bookmarkStart w:name="z674" w:id="612"/>
    <w:p>
      <w:pPr>
        <w:spacing w:after="0"/>
        <w:ind w:left="0"/>
        <w:jc w:val="both"/>
      </w:pPr>
      <w:r>
        <w:rPr>
          <w:rFonts w:ascii="Times New Roman"/>
          <w:b w:val="false"/>
          <w:i w:val="false"/>
          <w:color w:val="000000"/>
          <w:sz w:val="28"/>
        </w:rPr>
        <w:t>
      ___________________________________________________________</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2024 года № 1011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w:t>
            </w:r>
            <w:r>
              <w:br/>
            </w:r>
            <w:r>
              <w:rPr>
                <w:rFonts w:ascii="Times New Roman"/>
                <w:b w:val="false"/>
                <w:i w:val="false"/>
                <w:color w:val="000000"/>
                <w:sz w:val="20"/>
              </w:rPr>
              <w:t>№ 1108</w:t>
            </w:r>
          </w:p>
        </w:tc>
      </w:tr>
    </w:tbl>
    <w:bookmarkStart w:name="z677" w:id="613"/>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медицинских работников центров оказания специальных социальных услуг</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14"/>
          <w:p>
            <w:pPr>
              <w:spacing w:after="20"/>
              <w:ind w:left="20"/>
              <w:jc w:val="both"/>
            </w:pPr>
            <w:r>
              <w:rPr>
                <w:rFonts w:ascii="Times New Roman"/>
                <w:b w:val="false"/>
                <w:i w:val="false"/>
                <w:color w:val="000000"/>
                <w:sz w:val="20"/>
              </w:rPr>
              <w:t>
№</w:t>
            </w:r>
          </w:p>
          <w:bookmarkEnd w:id="614"/>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129 013</w:t>
            </w:r>
          </w:p>
        </w:tc>
      </w:tr>
    </w:tbl>
    <w:bookmarkStart w:name="z679" w:id="615"/>
    <w:p>
      <w:pPr>
        <w:spacing w:after="0"/>
        <w:ind w:left="0"/>
        <w:jc w:val="both"/>
      </w:pPr>
      <w:r>
        <w:rPr>
          <w:rFonts w:ascii="Times New Roman"/>
          <w:b w:val="false"/>
          <w:i w:val="false"/>
          <w:color w:val="000000"/>
          <w:sz w:val="28"/>
        </w:rPr>
        <w:t>
      ___________________________________</w:t>
      </w:r>
    </w:p>
    <w:bookmarkEnd w:id="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2024 года № 1011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w:t>
            </w:r>
            <w:r>
              <w:br/>
            </w:r>
            <w:r>
              <w:rPr>
                <w:rFonts w:ascii="Times New Roman"/>
                <w:b w:val="false"/>
                <w:i w:val="false"/>
                <w:color w:val="000000"/>
                <w:sz w:val="20"/>
              </w:rPr>
              <w:t>№ 1108</w:t>
            </w:r>
          </w:p>
        </w:tc>
      </w:tr>
    </w:tbl>
    <w:bookmarkStart w:name="z682" w:id="616"/>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17"/>
          <w:p>
            <w:pPr>
              <w:spacing w:after="20"/>
              <w:ind w:left="20"/>
              <w:jc w:val="both"/>
            </w:pPr>
            <w:r>
              <w:rPr>
                <w:rFonts w:ascii="Times New Roman"/>
                <w:b w:val="false"/>
                <w:i w:val="false"/>
                <w:color w:val="000000"/>
                <w:sz w:val="20"/>
              </w:rPr>
              <w:t>
№</w:t>
            </w:r>
          </w:p>
          <w:bookmarkEnd w:id="617"/>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4 098 976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104 075</w:t>
            </w:r>
          </w:p>
        </w:tc>
      </w:tr>
    </w:tbl>
    <w:bookmarkStart w:name="z684" w:id="618"/>
    <w:p>
      <w:pPr>
        <w:spacing w:after="0"/>
        <w:ind w:left="0"/>
        <w:jc w:val="both"/>
      </w:pPr>
      <w:r>
        <w:rPr>
          <w:rFonts w:ascii="Times New Roman"/>
          <w:b w:val="false"/>
          <w:i w:val="false"/>
          <w:color w:val="000000"/>
          <w:sz w:val="28"/>
        </w:rPr>
        <w:t>
      _________________________</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2024 года № 1011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w:t>
            </w:r>
            <w:r>
              <w:br/>
            </w:r>
            <w:r>
              <w:rPr>
                <w:rFonts w:ascii="Times New Roman"/>
                <w:b w:val="false"/>
                <w:i w:val="false"/>
                <w:color w:val="000000"/>
                <w:sz w:val="20"/>
              </w:rPr>
              <w:t>№ 1108</w:t>
            </w:r>
          </w:p>
        </w:tc>
      </w:tr>
    </w:tbl>
    <w:bookmarkStart w:name="z687" w:id="619"/>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реализацию подушевого нормативного финансирования в государственных дневных общеобразовательных сельских полнокомплектных школах</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20"/>
          <w:p>
            <w:pPr>
              <w:spacing w:after="20"/>
              <w:ind w:left="20"/>
              <w:jc w:val="both"/>
            </w:pPr>
            <w:r>
              <w:rPr>
                <w:rFonts w:ascii="Times New Roman"/>
                <w:b w:val="false"/>
                <w:i w:val="false"/>
                <w:color w:val="000000"/>
                <w:sz w:val="20"/>
              </w:rPr>
              <w:t>
№</w:t>
            </w:r>
          </w:p>
          <w:bookmarkEnd w:id="620"/>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95 989</w:t>
            </w:r>
          </w:p>
        </w:tc>
      </w:tr>
    </w:tbl>
    <w:bookmarkStart w:name="z689" w:id="621"/>
    <w:p>
      <w:pPr>
        <w:spacing w:after="0"/>
        <w:ind w:left="0"/>
        <w:jc w:val="both"/>
      </w:pPr>
      <w:r>
        <w:rPr>
          <w:rFonts w:ascii="Times New Roman"/>
          <w:b w:val="false"/>
          <w:i w:val="false"/>
          <w:color w:val="000000"/>
          <w:sz w:val="28"/>
        </w:rPr>
        <w:t>
      _________________________</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2024 года № 1011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w:t>
            </w:r>
            <w:r>
              <w:br/>
            </w:r>
            <w:r>
              <w:rPr>
                <w:rFonts w:ascii="Times New Roman"/>
                <w:b w:val="false"/>
                <w:i w:val="false"/>
                <w:color w:val="000000"/>
                <w:sz w:val="20"/>
              </w:rPr>
              <w:t>№ 1108</w:t>
            </w:r>
          </w:p>
        </w:tc>
      </w:tr>
    </w:tbl>
    <w:bookmarkStart w:name="z692" w:id="622"/>
    <w:p>
      <w:pPr>
        <w:spacing w:after="0"/>
        <w:ind w:left="0"/>
        <w:jc w:val="left"/>
      </w:pPr>
      <w:r>
        <w:rPr>
          <w:rFonts w:ascii="Times New Roman"/>
          <w:b/>
          <w:i w:val="false"/>
          <w:color w:val="000000"/>
        </w:rPr>
        <w:t xml:space="preserve"> Распределение сумм целевых текущих трансфертов областным бюджетам, бюджетам городов республиканского значения, столицы на изъятие земельных участков для государственных нужд</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56 260</w:t>
            </w:r>
          </w:p>
        </w:tc>
      </w:tr>
    </w:tbl>
    <w:bookmarkStart w:name="z693" w:id="623"/>
    <w:p>
      <w:pPr>
        <w:spacing w:after="0"/>
        <w:ind w:left="0"/>
        <w:jc w:val="both"/>
      </w:pPr>
      <w:r>
        <w:rPr>
          <w:rFonts w:ascii="Times New Roman"/>
          <w:b w:val="false"/>
          <w:i w:val="false"/>
          <w:color w:val="000000"/>
          <w:sz w:val="28"/>
        </w:rPr>
        <w:t>
      ___________________________________</w:t>
      </w:r>
    </w:p>
    <w:bookmarkEnd w:id="6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2024 года № 1011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w:t>
            </w:r>
            <w:r>
              <w:br/>
            </w:r>
            <w:r>
              <w:rPr>
                <w:rFonts w:ascii="Times New Roman"/>
                <w:b w:val="false"/>
                <w:i w:val="false"/>
                <w:color w:val="000000"/>
                <w:sz w:val="20"/>
              </w:rPr>
              <w:t>№ 1108</w:t>
            </w:r>
          </w:p>
        </w:tc>
      </w:tr>
    </w:tbl>
    <w:bookmarkStart w:name="z696" w:id="624"/>
    <w:p>
      <w:pPr>
        <w:spacing w:after="0"/>
        <w:ind w:left="0"/>
        <w:jc w:val="left"/>
      </w:pPr>
      <w:r>
        <w:rPr>
          <w:rFonts w:ascii="Times New Roman"/>
          <w:b/>
          <w:i w:val="false"/>
          <w:color w:val="000000"/>
        </w:rPr>
        <w:t xml:space="preserve"> Распределение сумм целевых текущих трансфертов областным бюджетам на обеспечение и проведение выборов акимов районов (городов областного значения)</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25"/>
          <w:p>
            <w:pPr>
              <w:spacing w:after="20"/>
              <w:ind w:left="20"/>
              <w:jc w:val="both"/>
            </w:pPr>
            <w:r>
              <w:rPr>
                <w:rFonts w:ascii="Times New Roman"/>
                <w:b w:val="false"/>
                <w:i w:val="false"/>
                <w:color w:val="000000"/>
                <w:sz w:val="20"/>
              </w:rPr>
              <w:t>
№</w:t>
            </w:r>
          </w:p>
          <w:bookmarkEnd w:id="625"/>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226 017</w:t>
            </w:r>
          </w:p>
        </w:tc>
      </w:tr>
    </w:tbl>
    <w:bookmarkStart w:name="z698" w:id="626"/>
    <w:p>
      <w:pPr>
        <w:spacing w:after="0"/>
        <w:ind w:left="0"/>
        <w:jc w:val="both"/>
      </w:pPr>
      <w:r>
        <w:rPr>
          <w:rFonts w:ascii="Times New Roman"/>
          <w:b w:val="false"/>
          <w:i w:val="false"/>
          <w:color w:val="000000"/>
          <w:sz w:val="28"/>
        </w:rPr>
        <w:t>
      ___________________________________</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2024 года № 1011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2023 года</w:t>
            </w:r>
            <w:r>
              <w:br/>
            </w:r>
            <w:r>
              <w:rPr>
                <w:rFonts w:ascii="Times New Roman"/>
                <w:b w:val="false"/>
                <w:i w:val="false"/>
                <w:color w:val="000000"/>
                <w:sz w:val="20"/>
              </w:rPr>
              <w:t>№ 1108</w:t>
            </w:r>
          </w:p>
        </w:tc>
      </w:tr>
    </w:tbl>
    <w:bookmarkStart w:name="z701" w:id="627"/>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51 368 358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521 083 044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для жизнеобеспечения населения при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bookmarkStart w:name="z702" w:id="628"/>
    <w:p>
      <w:pPr>
        <w:spacing w:after="0"/>
        <w:ind w:left="0"/>
        <w:jc w:val="both"/>
      </w:pPr>
      <w:r>
        <w:rPr>
          <w:rFonts w:ascii="Times New Roman"/>
          <w:b w:val="false"/>
          <w:i w:val="false"/>
          <w:color w:val="000000"/>
          <w:sz w:val="28"/>
        </w:rPr>
        <w:t>
      _________________________</w:t>
      </w:r>
    </w:p>
    <w:bookmarkEnd w:id="6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