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9395" w14:textId="8109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2024 года № 1018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за внешними и внутренними займами квазигосударственного сектора,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1018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210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и контроля за внешними и внутренними займами квазигосударственного сектора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и контроля за внешними и внутренними займами квазигосударственного сектора (далее – Правила) разработаны в соответствии со статьей 199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осуществления мониторинга и контроля за внешними и внутренними займами квазигосударственного сектора.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настоящих Правил являются мониторинг состояния внешнего и внутреннего долга квазигосударственного сектора, контроль за соблюдением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−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внешний заем субъектов квазигосударственного сектора– отношения займа, в которых заимодателем выступает нерезидент Республики Казахстан, а заемщиком – субъект квазигосударственного сектора;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заем субъектов квазигосударственного сектора – отношения займа, в которых заимодателем выступает резидент Республики Казахстан, а заемщиком – субъект квазигосударственного сектора;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заем– кредиты, займы, долговые ценные бумаги и иные долговые обязательства, привлекаемые с внутренних и внешних рынков;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заемщик − субъект квазигосударственного сектора;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государственного имущества (далее − реестр) −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внешний долг – сумма на определенную дату полученных и непогашенных сумм займов заемщика перед нерезидентами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мероприятий −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внутренний долг – сумма на определенную дату полученных и непогашенных сумм займов заемщика перед резидентами Республики Казахстан.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текущего состояния внешнего и внутреннего долга заемщиков осуществляется в рамках планов развития и планов мероприятий.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и учет поступлений средств внутренних и внешних займов, платежей по погашению и обслуживанию долга осуществляются заемщиками самостоятельно.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платежей, остатка долга производится по номинальной стоимости. Учет долговых ценных бумаг осуществляется по результатам первичного размещения и номинальной стоимости.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Заемщики на ежеквартальной основе в срок до 15-го числа месяца, следующего за отчетным периодом, направляют информацию по освоению, погашению и обслуживанию внутренних и внешних займов (включая облигации) субъектов квазигосударственного сектора по формам СБЕ-618 и ОЖЕ-618 согласно приложениям 1 и 2 к настоящим Правилам в уполномоченный орган по государственному имуществу.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Заемщики на полугодовой основе в срок до 10-го числа второго месяца, следующего за отчетным периодом, направляют информацию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 согласно приложению 3 к настоящим Правилам в уполномоченный орган по государственному имуществу.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Заемщики на ежеквартальной основе в срок до 10-го числа месяца, следующего за отчетным периодом, направляют информацию по займам с указанием плана привлечения займов на предстоящий пятилетний период в реестр в электронном виде согласно: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 приказом Министра национальной экономики Республики Казахстан от 27 февраля 2015 года № 149 (зарегистрирован в реестре государственной регистрации нормативных правовых актов под № 10663), за исключением акционерного общества "Фонд национального благосостояния "Самрук-Қазына" (далее – фонд);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утвержденным приказом Министра национальной экономики Республики Казахстан от 14 февраля 2019 года № 14 (зарегистрирован в реестре государственной регистрации нормативных правовых актов под № 18328).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Фонд на ежеквартальной основе до 25-го числа месяца, следующего за отчетным периодом, размещает информацию по займам с указанием плана привлечения займов на предстоящий пятилетний период на интернет-ресурсе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национальной экономики Республики Казахстан от 26 мая 2023 года № 87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 (зарегистрирован в реестре государственной регистрации нормативных правовых актов под № 32612).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Заемщики представляют в центральный уполномоченный орган по исполнению бюджета на ежеквартальной основе аналитическую записку, содержащую информацию по долгу, и на полугодовой основе уточненный прогноз внешнего и внутреннего заимствования на текущий год.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планов привлечения займов на предстоящий пятилетний период заемщики согласовывают данные изменения с центральным уполномоченным органом по исполнению бюджета.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по государственному имуществу на ежеквартальной основе в срок до 10 числа второго месяца после отчетного периода направляет сводную информацию по займам субъектов квазигосударственного сектора в центральный уполномоченный орган по исполнению бюджета по формам отчетности СБЕ-618 и ОЖЕ-618 согласно приложениям 1 и 2 к настоящим Правилам.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государственному имуществу на полугодовой основе в срок до 25 числа второго месяца, следующего за отчетным периодом, направляет информацию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 согласно приложению 3 к настоящим Правилам в центральный уполномоченный орган по исполнению бюджета.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Сводная информация по займам включает: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состоянии долга заемщиков на первое число месяца после отчетного периода;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состоянии выпущенных долговых ценных бумаг, а также бюджетных кредитов и иных долговых обязательств (дата размещения, ставка вознаграждения, дата погашения, срок обращения, валюта выпуска и обслуживания);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фактическом поступлении займов, произведенных платежах по погашению и обслуживанию займов в отчетном периоде, включая данные о наличии просроченных платежей и их оплате;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привлечении займов в отчетном периоде;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привлечения займов на предстоящий пятилетний период.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контроля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исполнению бюджета на ежеквартальной основе с учетом сведений о состоянии государственного долга осуществляет контроль соблюдения следующих долговых ограничений, предусмотренных Концепцией управления государственными финансами Республики Казахстан до 2030 года: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верхний предел государственного долга и долга квазигосударственного сектора составляет в совокупности не более 53,2 % к валовому внутреннему продукту, в том числе верхний предел долга квазигосударственного сектора составляет не более 21,2 % к валовому внутреннему продукту (в расчет верхнего предела долга не включаются взаимные обязательства организаций, контролируемых государством, и обязательства контролируемых организаций-нерезидентов);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внешнего долга Правительства Республики Казахстан (с учетом внешнего гарантированного государством долга) и внешнего долга субъектов квазигосударственного сектора не превышает размер, равный 75 % от суммы валютных активов Национального фонда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долга квазигосударственного сектора формируется центральным уполномоченным органом по исполнению бюджета на основе: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государственного и гарантированного государством долга;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долга заемщиков;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макроэкономических показателей прогноза социально-экономического развития (валовый внутренний продукт, валютные активы Национального фонда Республики Казахстан, уровень инфляции, темпы роста доходов).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исполнению бюджета на полугодовой основе до 20 числа второго месяца после отчетного периода направляет информацию о состоянии долга заемщиков и соблюдении долговых ограничений в Правительство Республики Казахстан и центральный уполномоченный орган по государственному планированию.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СБЕ-618.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(за исключением подведомственных организаций центральных государственных и местных исполнительных органов) в уполномоченный орган по государственному имуществу до 15 числа месяца, следующего за отчетным периодом;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или цель заимствования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1.Заемщик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внутренний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Аннулированная сумма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(поступление) средств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процентов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предыдущего отчета по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 указано в приложении к форме.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Адрес________________________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Телефон____________________________ </w:t>
      </w:r>
    </w:p>
    <w:bookmarkEnd w:id="63"/>
    <w:p>
      <w:pPr>
        <w:spacing w:after="0"/>
        <w:ind w:left="0"/>
        <w:jc w:val="both"/>
      </w:pPr>
      <w:bookmarkStart w:name="z75" w:id="64"/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почты________________________ 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65"/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      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67"/>
    <w:p>
      <w:pPr>
        <w:spacing w:after="0"/>
        <w:ind w:left="0"/>
        <w:jc w:val="both"/>
      </w:pPr>
      <w:bookmarkStart w:name="z79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______________________________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составляется раз в квартал: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(за исключением подведомственных организаций центральных государственных и местных исполнительных органов) с разбивкой по организациям, входящим в структуру всех уровней компании, до 15 числа месяца, следующего за отчетным периодом;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10 числа второго месяца после отчетного периода.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подписанная сумма займа;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займа;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остаток основного долга заемщика перед кредитором на начало отчетного периода (сумма долга должна совпадать с графой 9 за предыдущий отчетный период, за исключением случаев корректировки, предусмотренных в графах 12 и 13);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графах 5 и 6 указывается общая сумма освоения (поступления) займа (включая размещение облигаций) за весь период действия займа и в отчетном периоде.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графах 5 и 6, а дополнительная (уточняющая) информация отражается в графе 15.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со знаком минус (-), а дополнительная (уточняющая) информация отражается в графе 15;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графах 7 и 8 указывается общая сумма платежей по погашению основного долга (обратный выкуп облигаций) за весь период действия займа и за отчетный период;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9 указывается остаток основного долга заемщика перед кредитором на конец отчетного периода и вычисляется по формуле графа 9 = графа 4 + графа 6 - графа 8 + графа 12 – графа 13 (сумма долга переносится в графу 4 в следующем отчетном периоде);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графах 14 и 15 указываются общая сумма платежей по процентам (единовременная комиссия, комиссия за резервирование, вознаграждение, штрафы, пени и т.п.) за весь период действия займа и за отчетный период;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графах 12, 13 и 14 указываются скорректированные суммы по освоению, погашению и обслуживанию долга в случае, если эти данные не были отражены в предыдущем отчете (такая информация отражается только по каждому такому случаю);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указывается раскрытая информация по причинам корректировки данных, отраженных в графах 12, 13 и 14,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заемщика).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в тысячах единиц, за исключением строк "Всего" и "Итого".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- США).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ОЖЕ-618.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(подведомственные центральным государственным органам и местным исполнительным органам) в уполномоченный орган по государственному имуществу до 15 числа месяца, следующего за отчетным периодом;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 или местного исполнительного органа / заемщик (подведомственная организация)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 /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внутреннем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внутренним займам,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внутренним займам,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внешнем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внешним займам,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внешним займам,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договора/выпуска ценных бумаг (ДД.ММ.ГГГГ)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погашения (ММ.ГГГГ - 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комиссия, комиссия за резервирование, ставка 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освоения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отчетного периода, тыс. единиц (графа 7 + графа 9 - графа 12 + графа 17 - графа 18)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8 + графа 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11 + графа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единиц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процентных платежей (единовременная комиссия, комиссия за резервирование, вознаграждение, пеня)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предыдущего отчета по (неучтенная разница в предыдущем периоде)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 средств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 указано в приложении к форме.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ЦГО – центральный государственный орган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день,месяц,год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Телефон_____________________________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 почты________________________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Адрес________________________ 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121"/>
    <w:p>
      <w:pPr>
        <w:spacing w:after="0"/>
        <w:ind w:left="0"/>
        <w:jc w:val="both"/>
      </w:pPr>
      <w:bookmarkStart w:name="z136" w:id="12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      ______________________________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123"/>
    <w:p>
      <w:pPr>
        <w:spacing w:after="0"/>
        <w:ind w:left="0"/>
        <w:jc w:val="both"/>
      </w:pPr>
      <w:bookmarkStart w:name="z138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      ______________________________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1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раз в квартал: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сектора, подведомственными центральным государственным органам и местным исполнительным органам, в уполномоченный орган по государственному имуществу до 15 числа месяца, следующего за отчетным периодом;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на центральные государственные органы / местные исполнительные органы, по рыночной структуре заимствования, подведомственные компании;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на центральные государственные органы / местные исполнительные органы, по рыночной структуре, подведомственные организации;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общая сумма займа;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займа;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дата подписания кредитного соглашения или выпуска ценных бумаг;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5 указывается период погашения основного долга (первая и последняя дата платежа) (в случае изменения (сокращение, продление или передвижка) графика погашения основного долга период погашения основного долга указывается дополнительно);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6 указываются все процентные ставки (единовременная комиссия, комиссия за резервирование, ставка вознаграждения), по которым был привлечен заем;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7 указывается остаток основного долга заемщика перед кредитором на начало отчетного периода (сумма долга должна совпадать с графой 14 за предыдущий отчетный период, за исключением случаев корректировки, предусмотренных в графах 17 и 18);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графах 8 и 9 указывается сумма освоения (поступления) займа на начало отчетного периода и в отчетном периоде.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графе 9, а уточняющая информация отражается в графе 20.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в графе 9 со знаком минус (-) и уточняющая информация отражается в графе 20;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10 указывается сумма освоения (поступления) займа на конец отчетного периода и вычисляется по формуле графа 10 = графа 8 + графа 9;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графах 11, 12 указываются сумма платежей по погашению основного долга (обратный выкуп облигаций) на начало отчетного периода и в отчетном периоде;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графе 13 указывается сумма платежей по погашению основного долга (обратный выкуп облигаций) на конец отчетного периода и вычисляется по формуле графа 13 = графа 11 + графа 12.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остаток основного долга заемщика перед кредитором на конец отчетного периода и вычисляется по формуле графа 14 = графа 7 + графа 9 - графа 13 + графа 17 – графа 18.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 и 16 указываются общие суммы платежей по обслуживанию долга (выплате процентов) на начало отчетного периода и в отчетном периоде.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17, 18 и 19 указываются скорректированные суммы по освоению, погашению и обслуживанию долга в случае, если эти данные не были отражены в предыдущих отчетах. Такая информация отражается только по каждому такому случаю.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указывается раскрытая информация по причинам корректировки данных, отраженных в графах 17, 18 и 19,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 и т.п.).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- США).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планируемому освоению и погашению основного долга по займам субъектов квазигосударственного сектора на предстоящий пятилетний период.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КСЕ-618.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 полугодие 20___г.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в уполномоченный орган по государственному имуществу до 10 числа второго месяца после отчетного периода;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25 числа второго месяца после отчетного периода.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освоение до конца текущего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погашение до конца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других субъектов квазигоссектора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планируемый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планируемый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 планируемый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административных данных "Отчет по планируемому освоению и погашению основного долга по займам субъектов квазигосударственного сектора на предстоящий пятилетний период" указано в приложении к форме.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день,месяц,год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Адрес________________________ 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Телефон_____________________________ </w:t>
      </w:r>
    </w:p>
    <w:bookmarkEnd w:id="177"/>
    <w:p>
      <w:pPr>
        <w:spacing w:after="0"/>
        <w:ind w:left="0"/>
        <w:jc w:val="both"/>
      </w:pPr>
      <w:bookmarkStart w:name="z195" w:id="178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почты________________________ </w:t>
      </w:r>
    </w:p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179"/>
    <w:p>
      <w:pPr>
        <w:spacing w:after="0"/>
        <w:ind w:left="0"/>
        <w:jc w:val="both"/>
      </w:pPr>
      <w:bookmarkStart w:name="z197" w:id="18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      _____________________________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181"/>
    <w:p>
      <w:pPr>
        <w:spacing w:after="0"/>
        <w:ind w:left="0"/>
        <w:jc w:val="both"/>
      </w:pPr>
      <w:bookmarkStart w:name="z199" w:id="18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планируемому освоению и погашению основного долга по займам субъектов квазигосударственного сектора на предстоящий пятилетний период"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составляется раз в полугодие: 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до 10 числа второго месяца после отчетного периода;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25 числа второго месяца после отчетного периода.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 отдельно по каждому разделу с указанием символа и названия раздела;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указываются наименование проекта и/или цель заимствования;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остаток основного долга заемщика перед кредитором на начало отчетного периода;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графах 2 и 3 указываются планируемые до конца текущего года освоение и погашение основного долга ранее привлеченных или планируемых к привлечению займов (заполняются при составлении отчета за первое полугодие);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указывается планируемый остаток основного долга заемщика перед кредитором на конец текущего года и вычисляется по формуле графа 4 = графа 1 + графа 2 - графа 3 (при составлении отчета за второе полугодие фактические данные по долгу на конец отчетного периода, указанные в графе 1 переносятся в графу 4);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графах 5, 6 и 7 указываются планируемое освоение, погашение и долг в первом планируемом году, следующем за текущим годом (при этом графа 7 заполняется по формуле графа 7 = графа 4 + графа 5 - графа 6).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освоение, погашение и долг по остальным годам заполняются аналогичным образом. 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США.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