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21e3" w14:textId="8352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подготовке кадров для пенитенциарных служб государств –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2024 года № 1029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пенитенциарных служб государств – участников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подготовке кадров для пенитенциарных служб государств – участников Содружества Независимых Государств.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 № 1029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подготовке кадров для пенитенциарных служб </w:t>
      </w:r>
      <w:r>
        <w:br/>
      </w:r>
      <w:r>
        <w:rPr>
          <w:rFonts w:ascii="Times New Roman"/>
          <w:b/>
          <w:i w:val="false"/>
          <w:color w:val="000000"/>
        </w:rPr>
        <w:t>государств – участников Содружества Независимых Государств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участников Содружества Независимых Государств, именуемые в дальнейшем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Совета руководителей пенитенциарных служб государств – участников Содружества Независимых Государств от 16 октября 2015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высокого уровня подготовки кадров для пенитенциарных служб государств – участников настоящего Соглашения, отвечающего вызовам и угрозам современного мира, выражая стремление к созданию эффективных механизмов взаимодействия в данной сфере,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– органы государственной власти, наделенные в соответствии с законодательством государств – участников настоящего Соглашения полномочиями по осуществлению функций по контролю и надзору в сфере исполнения уголовных наказаний;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– государство – участник настоящего Соглашения, направляющее сотрудников пенитенциарной службы для подготовки в образовательных организациях других государств – участников настоящего Соглашения;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организация – образовательная организация высшего образования или организация дополнительного профессионального образования, в которой осуществляется подготовка кадров;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– курсанты и слушатели, осваивающие образовательные программы высшего образования или дополнительные профессиональные программы;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– процесс обучения сотрудников пенитенциарных служб государств – участников настоящего Соглашения по 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научных и научно-педагогических кадров в адъюнктуре или дополнительным профессиональным программам;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принимающее государство – государство – участник настоящего Соглашения, принимающее сотрудников пенитенциарных служб других государств – участников настоящего Соглашения для подготовки в своих образовательных организациях. 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подготовке кадров через компетентные органы в соответствии с настоящим Соглашением при соблюдении национального законодательства и международных договоров государств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участников настоящего Соглашения.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информирует депозитарий о перечне компетентных органов, ответственных за реализацию настоящего Соглашения, при направлении уведомления о выполнении внутригосударственных процедур, необходимых для вступления настоящего Соглашения в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изменениях в перечне компетентных органов Сторона уведомляет депозитарий по дипломатическим каналам в возможно короткие сроки.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осуществляется по образовательным программам образовательных организаций принимающего государства при соблюдении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принимающего государства.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процесс организуется на русском языке: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совместно с обучающимися принимающего государства;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раздельно (на специальных факультетах, курсах, группах).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просьбе направляющего государства принимающее государство может организовать образовательный процесс на государственном языке принимающего государства.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 осуществляется на платной основе или по квотам на льготной или безвозмездной основе, устанавливаемым принимающим государством, в соответствии с контрактами, в которых определяются финансовые и другие виды обеспечения подготовки кадров. При этом денежное довольствие (стипендия) обучающихся направляющего государства должно быть не ниже денежного довольствия (стипендии) обучающихся принимающего государства.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кадров на льготной основе расходы на обучение обучающихся направляющего государства осуществляются компетентным органом принимающего государства, на содержание обучающихся направляющего государства – компетентным органом направляющего государства.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кадров на безвозмездной основе расходы на обучение и содержание обучающихся направляющего государства осуществляются компетентным органом принимающего государства.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обучающихся направляющего государства организуется компетентным органом принимающего государства в порядке, установленном национальным законодательством принимающего государства.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Сторон по реализации настоящего Соглашения осуществляются за счет и в пределах средств, предусматриваемых в национальных бюджетах компетентным органам государств – участников настоящего Соглашения на выполнение их функций, а также внебюджетных источников, привлекаемых Сторонами (их хозяйствующими субъектами) в порядке, установленном национальным законодательством.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обучение компетентный орган направляющего государства подает компетентному органу принимающего государства до 1 января года начала обучения.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принимающего государства до 1 мая года начала обучения информирует компетентный орган направляющего государства о квотах на обучение, в том числе на льготной и безвозмездной основе, с указанием образовательных организаций, образовательных программ и количества предоставляемых мест по каждой образовательной программе.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принимающего государства по мере необходимости уточняет рекомендации (требования) по отбору кандидатов на обучение.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на обучение, их медицинское освидетельствование и вступительные испытания проводит направляющее государство, исходя из условий приема в образовательные организации и рекомендаций принимающего государства.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Вступительные испытания направляющее государство проводит, как правило, с участием представителей принимающего государства на территории направляющего государства. При этом все расходы, связанные с командированием представителей принимающего государства, осуществляются за счет направляющего государства.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направляющего и принимающего государств для кандидатов на обучение организуются подготовительные курсы в образовательных организациях принимающего государства.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 силу.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 присоединения любого государства – участника Содружества Независимых Государств путем передачи депозитарию документа о присоединении.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 силу по истечении 30 дней с даты получения депозитарием документа о присоединении.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между Сторонами, возникающие при применении или толковании настоящего Соглашения, разрешаются путем консультаций и переговоров заинтересованных Сторон или посредством другой согласованной Сторонами процедуры. 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 за 6 месяцев до даты выхода и урегулировав финансовые и иные обязательства, возникшие за время действия настоящего Соглашения.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 "__" _________ 20__ года в одном подлинном экземпляре на русском языке. Подлинный экземпляр хранится в 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