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3308" w14:textId="04a3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Закона Республики Казахстан "О республиканском бюджете на 2025 – 2027 годы"</w:t>
      </w:r>
    </w:p>
    <w:p>
      <w:pPr>
        <w:spacing w:after="0"/>
        <w:ind w:left="0"/>
        <w:jc w:val="both"/>
      </w:pPr>
      <w:r>
        <w:rPr>
          <w:rFonts w:ascii="Times New Roman"/>
          <w:b w:val="false"/>
          <w:i w:val="false"/>
          <w:color w:val="000000"/>
          <w:sz w:val="28"/>
        </w:rPr>
        <w:t>Постановление Правительства Республики Казахстан от 10 декабря 2024 года № 1046.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Настоящее постановление вводится в действие с 01.01.2025.</w:t>
      </w:r>
    </w:p>
    <w:bookmarkStart w:name="z6"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7"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Принять к исполнению республиканский бюджет на 2025 – 2027 годы, в том числе на 2025 год, в следующих объемах:</w:t>
      </w:r>
    </w:p>
    <w:bookmarkEnd w:id="1"/>
    <w:bookmarkStart w:name="z368" w:id="2"/>
    <w:p>
      <w:pPr>
        <w:spacing w:after="0"/>
        <w:ind w:left="0"/>
        <w:jc w:val="both"/>
      </w:pPr>
      <w:r>
        <w:rPr>
          <w:rFonts w:ascii="Times New Roman"/>
          <w:b w:val="false"/>
          <w:i w:val="false"/>
          <w:color w:val="000000"/>
          <w:sz w:val="28"/>
        </w:rPr>
        <w:t>
      1) доходы – 21 392 054 673 тысячи тенге, в том числе по:</w:t>
      </w:r>
    </w:p>
    <w:bookmarkEnd w:id="2"/>
    <w:bookmarkStart w:name="z369" w:id="3"/>
    <w:p>
      <w:pPr>
        <w:spacing w:after="0"/>
        <w:ind w:left="0"/>
        <w:jc w:val="both"/>
      </w:pPr>
      <w:r>
        <w:rPr>
          <w:rFonts w:ascii="Times New Roman"/>
          <w:b w:val="false"/>
          <w:i w:val="false"/>
          <w:color w:val="000000"/>
          <w:sz w:val="28"/>
        </w:rPr>
        <w:t>
      налоговым поступлениям – 15 193 343 932 тысячи тенге;</w:t>
      </w:r>
    </w:p>
    <w:bookmarkEnd w:id="3"/>
    <w:bookmarkStart w:name="z370" w:id="4"/>
    <w:p>
      <w:pPr>
        <w:spacing w:after="0"/>
        <w:ind w:left="0"/>
        <w:jc w:val="both"/>
      </w:pPr>
      <w:r>
        <w:rPr>
          <w:rFonts w:ascii="Times New Roman"/>
          <w:b w:val="false"/>
          <w:i w:val="false"/>
          <w:color w:val="000000"/>
          <w:sz w:val="28"/>
        </w:rPr>
        <w:t>
      неналоговым поступлениям – 435 325 855 тысяч тенге;</w:t>
      </w:r>
    </w:p>
    <w:bookmarkEnd w:id="4"/>
    <w:bookmarkStart w:name="z371" w:id="5"/>
    <w:p>
      <w:pPr>
        <w:spacing w:after="0"/>
        <w:ind w:left="0"/>
        <w:jc w:val="both"/>
      </w:pPr>
      <w:r>
        <w:rPr>
          <w:rFonts w:ascii="Times New Roman"/>
          <w:b w:val="false"/>
          <w:i w:val="false"/>
          <w:color w:val="000000"/>
          <w:sz w:val="28"/>
        </w:rPr>
        <w:t>
      поступлениям от продажи основного капитала – 5 200 000 тысяч тенге;</w:t>
      </w:r>
    </w:p>
    <w:bookmarkEnd w:id="5"/>
    <w:bookmarkStart w:name="z372" w:id="6"/>
    <w:p>
      <w:pPr>
        <w:spacing w:after="0"/>
        <w:ind w:left="0"/>
        <w:jc w:val="both"/>
      </w:pPr>
      <w:r>
        <w:rPr>
          <w:rFonts w:ascii="Times New Roman"/>
          <w:b w:val="false"/>
          <w:i w:val="false"/>
          <w:color w:val="000000"/>
          <w:sz w:val="28"/>
        </w:rPr>
        <w:t>
      поступлениям трансфертов – 5 758 184 886 тысяч тенге;</w:t>
      </w:r>
    </w:p>
    <w:bookmarkEnd w:id="6"/>
    <w:bookmarkStart w:name="z373" w:id="7"/>
    <w:p>
      <w:pPr>
        <w:spacing w:after="0"/>
        <w:ind w:left="0"/>
        <w:jc w:val="both"/>
      </w:pPr>
      <w:r>
        <w:rPr>
          <w:rFonts w:ascii="Times New Roman"/>
          <w:b w:val="false"/>
          <w:i w:val="false"/>
          <w:color w:val="000000"/>
          <w:sz w:val="28"/>
        </w:rPr>
        <w:t>
      2) затраты – 25 193 777 715 тысяч тенге;</w:t>
      </w:r>
    </w:p>
    <w:bookmarkEnd w:id="7"/>
    <w:bookmarkStart w:name="z374" w:id="8"/>
    <w:p>
      <w:pPr>
        <w:spacing w:after="0"/>
        <w:ind w:left="0"/>
        <w:jc w:val="both"/>
      </w:pPr>
      <w:r>
        <w:rPr>
          <w:rFonts w:ascii="Times New Roman"/>
          <w:b w:val="false"/>
          <w:i w:val="false"/>
          <w:color w:val="000000"/>
          <w:sz w:val="28"/>
        </w:rPr>
        <w:t>
      3) чистое бюджетное кредитование – 252 140 981 тысяча тенге, в том числе:</w:t>
      </w:r>
    </w:p>
    <w:bookmarkEnd w:id="8"/>
    <w:bookmarkStart w:name="z375" w:id="9"/>
    <w:p>
      <w:pPr>
        <w:spacing w:after="0"/>
        <w:ind w:left="0"/>
        <w:jc w:val="both"/>
      </w:pPr>
      <w:r>
        <w:rPr>
          <w:rFonts w:ascii="Times New Roman"/>
          <w:b w:val="false"/>
          <w:i w:val="false"/>
          <w:color w:val="000000"/>
          <w:sz w:val="28"/>
        </w:rPr>
        <w:t>
      бюджетные кредиты – 510 480 002 тысячи тенге;</w:t>
      </w:r>
    </w:p>
    <w:bookmarkEnd w:id="9"/>
    <w:bookmarkStart w:name="z376" w:id="10"/>
    <w:p>
      <w:pPr>
        <w:spacing w:after="0"/>
        <w:ind w:left="0"/>
        <w:jc w:val="both"/>
      </w:pPr>
      <w:r>
        <w:rPr>
          <w:rFonts w:ascii="Times New Roman"/>
          <w:b w:val="false"/>
          <w:i w:val="false"/>
          <w:color w:val="000000"/>
          <w:sz w:val="28"/>
        </w:rPr>
        <w:t>
      погашение бюджетных кредитов – 258 339 021 тысяча тенге;</w:t>
      </w:r>
    </w:p>
    <w:bookmarkEnd w:id="10"/>
    <w:bookmarkStart w:name="z377" w:id="11"/>
    <w:p>
      <w:pPr>
        <w:spacing w:after="0"/>
        <w:ind w:left="0"/>
        <w:jc w:val="both"/>
      </w:pPr>
      <w:r>
        <w:rPr>
          <w:rFonts w:ascii="Times New Roman"/>
          <w:b w:val="false"/>
          <w:i w:val="false"/>
          <w:color w:val="000000"/>
          <w:sz w:val="28"/>
        </w:rPr>
        <w:t>
      4) сальдо по операциям с финансовыми активами – 46 891 300 тысяч тенге, в том числе:</w:t>
      </w:r>
    </w:p>
    <w:bookmarkEnd w:id="11"/>
    <w:bookmarkStart w:name="z378" w:id="12"/>
    <w:p>
      <w:pPr>
        <w:spacing w:after="0"/>
        <w:ind w:left="0"/>
        <w:jc w:val="both"/>
      </w:pPr>
      <w:r>
        <w:rPr>
          <w:rFonts w:ascii="Times New Roman"/>
          <w:b w:val="false"/>
          <w:i w:val="false"/>
          <w:color w:val="000000"/>
          <w:sz w:val="28"/>
        </w:rPr>
        <w:t>
      приобретение финансовых активов – 46 891 300 тысяч тенге;</w:t>
      </w:r>
    </w:p>
    <w:bookmarkEnd w:id="12"/>
    <w:bookmarkStart w:name="z379" w:id="13"/>
    <w:p>
      <w:pPr>
        <w:spacing w:after="0"/>
        <w:ind w:left="0"/>
        <w:jc w:val="both"/>
      </w:pPr>
      <w:r>
        <w:rPr>
          <w:rFonts w:ascii="Times New Roman"/>
          <w:b w:val="false"/>
          <w:i w:val="false"/>
          <w:color w:val="000000"/>
          <w:sz w:val="28"/>
        </w:rPr>
        <w:t>
      5) дефицит бюджета – -4 100 755 323 тысячи тенге или 2,7 процента к валовому внутреннему продукту страны;</w:t>
      </w:r>
    </w:p>
    <w:bookmarkEnd w:id="13"/>
    <w:bookmarkStart w:name="z380" w:id="14"/>
    <w:p>
      <w:pPr>
        <w:spacing w:after="0"/>
        <w:ind w:left="0"/>
        <w:jc w:val="both"/>
      </w:pPr>
      <w:r>
        <w:rPr>
          <w:rFonts w:ascii="Times New Roman"/>
          <w:b w:val="false"/>
          <w:i w:val="false"/>
          <w:color w:val="000000"/>
          <w:sz w:val="28"/>
        </w:rPr>
        <w:t>
      6) ненефтяной дефицит бюджета – -11 000 455 323 тысячи тенге или 7,3 процента к валовому внутреннему продукту страны;</w:t>
      </w:r>
    </w:p>
    <w:bookmarkEnd w:id="14"/>
    <w:bookmarkStart w:name="z381" w:id="15"/>
    <w:p>
      <w:pPr>
        <w:spacing w:after="0"/>
        <w:ind w:left="0"/>
        <w:jc w:val="both"/>
      </w:pPr>
      <w:r>
        <w:rPr>
          <w:rFonts w:ascii="Times New Roman"/>
          <w:b w:val="false"/>
          <w:i w:val="false"/>
          <w:color w:val="000000"/>
          <w:sz w:val="28"/>
        </w:rPr>
        <w:t>
      7) финансирование дефицита бюджета – 4 100 755 323 тысячи тенге.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07.03.2025 </w:t>
      </w:r>
      <w:r>
        <w:rPr>
          <w:rFonts w:ascii="Times New Roman"/>
          <w:b w:val="false"/>
          <w:i w:val="false"/>
          <w:color w:val="000000"/>
          <w:sz w:val="28"/>
        </w:rPr>
        <w:t>№ 131</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2. Утвердить:</w:t>
      </w:r>
    </w:p>
    <w:bookmarkEnd w:id="16"/>
    <w:bookmarkStart w:name="z23" w:id="17"/>
    <w:p>
      <w:pPr>
        <w:spacing w:after="0"/>
        <w:ind w:left="0"/>
        <w:jc w:val="both"/>
      </w:pPr>
      <w:r>
        <w:rPr>
          <w:rFonts w:ascii="Times New Roman"/>
          <w:b w:val="false"/>
          <w:i w:val="false"/>
          <w:color w:val="000000"/>
          <w:sz w:val="28"/>
        </w:rPr>
        <w:t xml:space="preserve">
      1) перечень приоритетных республиканских бюджетных инвестиций, финансируемых из республиканского бюджета,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7"/>
    <w:bookmarkStart w:name="z24" w:id="18"/>
    <w:p>
      <w:pPr>
        <w:spacing w:after="0"/>
        <w:ind w:left="0"/>
        <w:jc w:val="both"/>
      </w:pPr>
      <w:r>
        <w:rPr>
          <w:rFonts w:ascii="Times New Roman"/>
          <w:b w:val="false"/>
          <w:i w:val="false"/>
          <w:color w:val="000000"/>
          <w:sz w:val="28"/>
        </w:rPr>
        <w:t xml:space="preserve">
      2) перечень приоритетных республиканских бюджетных инвестиций Министерства обороны, Управления Делами Президента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 (для служебного пользования);</w:t>
      </w:r>
    </w:p>
    <w:bookmarkEnd w:id="18"/>
    <w:bookmarkStart w:name="z25" w:id="19"/>
    <w:p>
      <w:pPr>
        <w:spacing w:after="0"/>
        <w:ind w:left="0"/>
        <w:jc w:val="both"/>
      </w:pPr>
      <w:r>
        <w:rPr>
          <w:rFonts w:ascii="Times New Roman"/>
          <w:b w:val="false"/>
          <w:i w:val="false"/>
          <w:color w:val="000000"/>
          <w:sz w:val="28"/>
        </w:rPr>
        <w:t xml:space="preserve">
      3)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медицинских работников из числа гражданских служащих органов внутренних дел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19"/>
    <w:bookmarkStart w:name="z26" w:id="20"/>
    <w:p>
      <w:pPr>
        <w:spacing w:after="0"/>
        <w:ind w:left="0"/>
        <w:jc w:val="both"/>
      </w:pPr>
      <w:r>
        <w:rPr>
          <w:rFonts w:ascii="Times New Roman"/>
          <w:b w:val="false"/>
          <w:i w:val="false"/>
          <w:color w:val="000000"/>
          <w:sz w:val="28"/>
        </w:rPr>
        <w:t xml:space="preserve">
      4) распределение сумм целевых текущих трансфертов областным бюджетам на повышение заработной платы работников природоохранных и специальных учреждений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20"/>
    <w:bookmarkStart w:name="z27" w:id="21"/>
    <w:p>
      <w:pPr>
        <w:spacing w:after="0"/>
        <w:ind w:left="0"/>
        <w:jc w:val="both"/>
      </w:pPr>
      <w:r>
        <w:rPr>
          <w:rFonts w:ascii="Times New Roman"/>
          <w:b w:val="false"/>
          <w:i w:val="false"/>
          <w:color w:val="000000"/>
          <w:sz w:val="28"/>
        </w:rPr>
        <w:t xml:space="preserve">
      5) распределение сумм целевых текущих трансфертов областным бюджетам, бюджетам городов республиканского значения, столицы на проведение противоэпизоотических мероприятий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21"/>
    <w:bookmarkStart w:name="z28" w:id="22"/>
    <w:p>
      <w:pPr>
        <w:spacing w:after="0"/>
        <w:ind w:left="0"/>
        <w:jc w:val="both"/>
      </w:pPr>
      <w:r>
        <w:rPr>
          <w:rFonts w:ascii="Times New Roman"/>
          <w:b w:val="false"/>
          <w:i w:val="false"/>
          <w:color w:val="000000"/>
          <w:sz w:val="28"/>
        </w:rPr>
        <w:t xml:space="preserve">
      6) распределение сумм целевых текущих трансфертов бюджету Мангистауской области на обеспечение ветеринарной безопасности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22"/>
    <w:bookmarkStart w:name="z29" w:id="23"/>
    <w:p>
      <w:pPr>
        <w:spacing w:after="0"/>
        <w:ind w:left="0"/>
        <w:jc w:val="both"/>
      </w:pPr>
      <w:r>
        <w:rPr>
          <w:rFonts w:ascii="Times New Roman"/>
          <w:b w:val="false"/>
          <w:i w:val="false"/>
          <w:color w:val="000000"/>
          <w:sz w:val="28"/>
        </w:rPr>
        <w:t xml:space="preserve">
      7) распределение сумм целевых текущих трансфертов областным бюджетам, бюджетам городов республиканского значения, столицы на приобретение средств (изделий) и атрибутов для проведения идентификации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23"/>
    <w:bookmarkStart w:name="z30" w:id="24"/>
    <w:p>
      <w:pPr>
        <w:spacing w:after="0"/>
        <w:ind w:left="0"/>
        <w:jc w:val="both"/>
      </w:pPr>
      <w:r>
        <w:rPr>
          <w:rFonts w:ascii="Times New Roman"/>
          <w:b w:val="false"/>
          <w:i w:val="false"/>
          <w:color w:val="000000"/>
          <w:sz w:val="28"/>
        </w:rPr>
        <w:t xml:space="preserve">
      8) распределение сумм целевых текущих трансфертов областным бюджетам, бюджетам городов республиканского значения, столицы на выплату государственной адресной социальной помощи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24"/>
    <w:bookmarkStart w:name="z31" w:id="25"/>
    <w:p>
      <w:pPr>
        <w:spacing w:after="0"/>
        <w:ind w:left="0"/>
        <w:jc w:val="both"/>
      </w:pPr>
      <w:r>
        <w:rPr>
          <w:rFonts w:ascii="Times New Roman"/>
          <w:b w:val="false"/>
          <w:i w:val="false"/>
          <w:color w:val="000000"/>
          <w:sz w:val="28"/>
        </w:rPr>
        <w:t xml:space="preserve">
      9) распределение сумм целевых текущих трансфертов областным бюджетам, бюджетам городов республиканского значения, столицы на обеспечение прав и улучшение качества жизни лиц с инвалидностью в Республике Казахстан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25"/>
    <w:bookmarkStart w:name="z32" w:id="26"/>
    <w:p>
      <w:pPr>
        <w:spacing w:after="0"/>
        <w:ind w:left="0"/>
        <w:jc w:val="both"/>
      </w:pPr>
      <w:r>
        <w:rPr>
          <w:rFonts w:ascii="Times New Roman"/>
          <w:b w:val="false"/>
          <w:i w:val="false"/>
          <w:color w:val="000000"/>
          <w:sz w:val="28"/>
        </w:rPr>
        <w:t xml:space="preserve">
      10) распределение сумм целевых текущих трансфертов областным бюджетам, бюджетам городов республиканского значения, столицы на обеспечение деятельности центров трудовой мобильности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26"/>
    <w:bookmarkStart w:name="z33" w:id="27"/>
    <w:p>
      <w:pPr>
        <w:spacing w:after="0"/>
        <w:ind w:left="0"/>
        <w:jc w:val="both"/>
      </w:pPr>
      <w:r>
        <w:rPr>
          <w:rFonts w:ascii="Times New Roman"/>
          <w:b w:val="false"/>
          <w:i w:val="false"/>
          <w:color w:val="000000"/>
          <w:sz w:val="28"/>
        </w:rPr>
        <w:t xml:space="preserve">
      11)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медицинских работников центров оказания специальных социальных услуг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27"/>
    <w:bookmarkStart w:name="z34" w:id="28"/>
    <w:p>
      <w:pPr>
        <w:spacing w:after="0"/>
        <w:ind w:left="0"/>
        <w:jc w:val="both"/>
      </w:pPr>
      <w:r>
        <w:rPr>
          <w:rFonts w:ascii="Times New Roman"/>
          <w:b w:val="false"/>
          <w:i w:val="false"/>
          <w:color w:val="000000"/>
          <w:sz w:val="28"/>
        </w:rPr>
        <w:t xml:space="preserve">
      12)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28"/>
    <w:bookmarkStart w:name="z35" w:id="29"/>
    <w:p>
      <w:pPr>
        <w:spacing w:after="0"/>
        <w:ind w:left="0"/>
        <w:jc w:val="both"/>
      </w:pPr>
      <w:r>
        <w:rPr>
          <w:rFonts w:ascii="Times New Roman"/>
          <w:b w:val="false"/>
          <w:i w:val="false"/>
          <w:color w:val="000000"/>
          <w:sz w:val="28"/>
        </w:rPr>
        <w:t xml:space="preserve">
      13)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организаций дошкольного образования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29"/>
    <w:bookmarkStart w:name="z36" w:id="30"/>
    <w:p>
      <w:pPr>
        <w:spacing w:after="0"/>
        <w:ind w:left="0"/>
        <w:jc w:val="both"/>
      </w:pPr>
      <w:r>
        <w:rPr>
          <w:rFonts w:ascii="Times New Roman"/>
          <w:b w:val="false"/>
          <w:i w:val="false"/>
          <w:color w:val="000000"/>
          <w:sz w:val="28"/>
        </w:rPr>
        <w:t xml:space="preserve">
      14)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дошкольного образования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30"/>
    <w:bookmarkStart w:name="z37" w:id="31"/>
    <w:p>
      <w:pPr>
        <w:spacing w:after="0"/>
        <w:ind w:left="0"/>
        <w:jc w:val="both"/>
      </w:pPr>
      <w:r>
        <w:rPr>
          <w:rFonts w:ascii="Times New Roman"/>
          <w:b w:val="false"/>
          <w:i w:val="false"/>
          <w:color w:val="000000"/>
          <w:sz w:val="28"/>
        </w:rPr>
        <w:t xml:space="preserve">
      15)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образования, за исключением организаций дополнительного образования для взрослых,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31"/>
    <w:bookmarkStart w:name="z38" w:id="32"/>
    <w:p>
      <w:pPr>
        <w:spacing w:after="0"/>
        <w:ind w:left="0"/>
        <w:jc w:val="both"/>
      </w:pPr>
      <w:r>
        <w:rPr>
          <w:rFonts w:ascii="Times New Roman"/>
          <w:b w:val="false"/>
          <w:i w:val="false"/>
          <w:color w:val="000000"/>
          <w:sz w:val="28"/>
        </w:rPr>
        <w:t xml:space="preserve">
      16) распределение сумм целевых текущих трансфертов областным бюджетам, бюджетам городов республиканского значения, столицы на размещение государственного образовательного заказа в частных организациях среднего образования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32"/>
    <w:bookmarkStart w:name="z39" w:id="33"/>
    <w:p>
      <w:pPr>
        <w:spacing w:after="0"/>
        <w:ind w:left="0"/>
        <w:jc w:val="both"/>
      </w:pPr>
      <w:r>
        <w:rPr>
          <w:rFonts w:ascii="Times New Roman"/>
          <w:b w:val="false"/>
          <w:i w:val="false"/>
          <w:color w:val="000000"/>
          <w:sz w:val="28"/>
        </w:rPr>
        <w:t xml:space="preserve">
      17) распределение сумм целевых текущих трансфертов областным бюджетам, бюджетам городов республиканского значения, столицы на увеличение размера государственной стипендии обучающимся в организациях технического и профессионального, послесреднего образования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33"/>
    <w:bookmarkStart w:name="z40" w:id="34"/>
    <w:p>
      <w:pPr>
        <w:spacing w:after="0"/>
        <w:ind w:left="0"/>
        <w:jc w:val="both"/>
      </w:pPr>
      <w:r>
        <w:rPr>
          <w:rFonts w:ascii="Times New Roman"/>
          <w:b w:val="false"/>
          <w:i w:val="false"/>
          <w:color w:val="000000"/>
          <w:sz w:val="28"/>
        </w:rPr>
        <w:t xml:space="preserve">
      18)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технического и профессионального, послесреднего образования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34"/>
    <w:bookmarkStart w:name="z41" w:id="35"/>
    <w:p>
      <w:pPr>
        <w:spacing w:after="0"/>
        <w:ind w:left="0"/>
        <w:jc w:val="both"/>
      </w:pPr>
      <w:r>
        <w:rPr>
          <w:rFonts w:ascii="Times New Roman"/>
          <w:b w:val="false"/>
          <w:i w:val="false"/>
          <w:color w:val="000000"/>
          <w:sz w:val="28"/>
        </w:rPr>
        <w:t xml:space="preserve">
      19) распределение сумм целевых текущих трансфертов областным бюджетам на материально-техническое оснащение организаций здравоохранения на местном уровне в рамках пилотного национального проекта "Модернизация сельского здравоохранения"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End w:id="35"/>
    <w:bookmarkStart w:name="z42" w:id="36"/>
    <w:p>
      <w:pPr>
        <w:spacing w:after="0"/>
        <w:ind w:left="0"/>
        <w:jc w:val="both"/>
      </w:pPr>
      <w:r>
        <w:rPr>
          <w:rFonts w:ascii="Times New Roman"/>
          <w:b w:val="false"/>
          <w:i w:val="false"/>
          <w:color w:val="000000"/>
          <w:sz w:val="28"/>
        </w:rPr>
        <w:t xml:space="preserve">
      20) распределение сумм целевых текущих трансфертов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bookmarkEnd w:id="36"/>
    <w:bookmarkStart w:name="z43" w:id="37"/>
    <w:p>
      <w:pPr>
        <w:spacing w:after="0"/>
        <w:ind w:left="0"/>
        <w:jc w:val="both"/>
      </w:pPr>
      <w:r>
        <w:rPr>
          <w:rFonts w:ascii="Times New Roman"/>
          <w:b w:val="false"/>
          <w:i w:val="false"/>
          <w:color w:val="000000"/>
          <w:sz w:val="28"/>
        </w:rPr>
        <w:t xml:space="preserve">
      21) распределение сумм целевых текущих трансфертов областным бюджетам, бюджетам городов республиканского значения, столицы на закуп вакцин и других иммунобиологических препаратов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bookmarkEnd w:id="37"/>
    <w:bookmarkStart w:name="z44" w:id="38"/>
    <w:p>
      <w:pPr>
        <w:spacing w:after="0"/>
        <w:ind w:left="0"/>
        <w:jc w:val="both"/>
      </w:pPr>
      <w:r>
        <w:rPr>
          <w:rFonts w:ascii="Times New Roman"/>
          <w:b w:val="false"/>
          <w:i w:val="false"/>
          <w:color w:val="000000"/>
          <w:sz w:val="28"/>
        </w:rPr>
        <w:t xml:space="preserve">
      22)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организаций здравоохранения местных исполнительных органов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bookmarkEnd w:id="38"/>
    <w:bookmarkStart w:name="z45" w:id="39"/>
    <w:p>
      <w:pPr>
        <w:spacing w:after="0"/>
        <w:ind w:left="0"/>
        <w:jc w:val="both"/>
      </w:pPr>
      <w:r>
        <w:rPr>
          <w:rFonts w:ascii="Times New Roman"/>
          <w:b w:val="false"/>
          <w:i w:val="false"/>
          <w:color w:val="000000"/>
          <w:sz w:val="28"/>
        </w:rPr>
        <w:t xml:space="preserve">
      23) распределение сумм целевых текущих трансфертов областным бюджетам, бюджетам городов республиканского значения, столицы на приобретение жилищ коммунального жилищного фонда для социально уязвимых слоев населения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постановлению;</w:t>
      </w:r>
    </w:p>
    <w:bookmarkEnd w:id="39"/>
    <w:bookmarkStart w:name="z46" w:id="40"/>
    <w:p>
      <w:pPr>
        <w:spacing w:after="0"/>
        <w:ind w:left="0"/>
        <w:jc w:val="both"/>
      </w:pPr>
      <w:r>
        <w:rPr>
          <w:rFonts w:ascii="Times New Roman"/>
          <w:b w:val="false"/>
          <w:i w:val="false"/>
          <w:color w:val="000000"/>
          <w:sz w:val="28"/>
        </w:rPr>
        <w:t xml:space="preserve">
      24) распределение сумм целевых текущих трансфертов бюджету Мангистауской области на обеспечение радиационной безопасности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постановлению;</w:t>
      </w:r>
    </w:p>
    <w:bookmarkEnd w:id="40"/>
    <w:bookmarkStart w:name="z47" w:id="41"/>
    <w:p>
      <w:pPr>
        <w:spacing w:after="0"/>
        <w:ind w:left="0"/>
        <w:jc w:val="both"/>
      </w:pPr>
      <w:r>
        <w:rPr>
          <w:rFonts w:ascii="Times New Roman"/>
          <w:b w:val="false"/>
          <w:i w:val="false"/>
          <w:color w:val="000000"/>
          <w:sz w:val="28"/>
        </w:rPr>
        <w:t xml:space="preserve">
      25)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физической культуры и спорта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постановлению;</w:t>
      </w:r>
    </w:p>
    <w:bookmarkEnd w:id="41"/>
    <w:bookmarkStart w:name="z48" w:id="42"/>
    <w:p>
      <w:pPr>
        <w:spacing w:after="0"/>
        <w:ind w:left="0"/>
        <w:jc w:val="both"/>
      </w:pPr>
      <w:r>
        <w:rPr>
          <w:rFonts w:ascii="Times New Roman"/>
          <w:b w:val="false"/>
          <w:i w:val="false"/>
          <w:color w:val="000000"/>
          <w:sz w:val="28"/>
        </w:rPr>
        <w:t xml:space="preserve">
      26) распределение сумм целевых текущих трансфертов областным бюджетам, бюджетам городов республиканского значения, столицы на возмещение части затрат субъектов предпринимательства по строительству объектов придорожного сервиса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постановлению;</w:t>
      </w:r>
    </w:p>
    <w:bookmarkEnd w:id="42"/>
    <w:bookmarkStart w:name="z49" w:id="43"/>
    <w:p>
      <w:pPr>
        <w:spacing w:after="0"/>
        <w:ind w:left="0"/>
        <w:jc w:val="both"/>
      </w:pPr>
      <w:r>
        <w:rPr>
          <w:rFonts w:ascii="Times New Roman"/>
          <w:b w:val="false"/>
          <w:i w:val="false"/>
          <w:color w:val="000000"/>
          <w:sz w:val="28"/>
        </w:rPr>
        <w:t xml:space="preserve">
      27) распределение сумм целевых текущих трансфертов областным бюджетам на обеспечение и проведение выборов акимов районов (городов областного значения)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постановлению;</w:t>
      </w:r>
    </w:p>
    <w:bookmarkEnd w:id="43"/>
    <w:bookmarkStart w:name="z50" w:id="44"/>
    <w:p>
      <w:pPr>
        <w:spacing w:after="0"/>
        <w:ind w:left="0"/>
        <w:jc w:val="both"/>
      </w:pPr>
      <w:r>
        <w:rPr>
          <w:rFonts w:ascii="Times New Roman"/>
          <w:b w:val="false"/>
          <w:i w:val="false"/>
          <w:color w:val="000000"/>
          <w:sz w:val="28"/>
        </w:rPr>
        <w:t xml:space="preserve">
      28) распределение сумм кредитования областных бюджетов на предоставление микрокредитов сельскому населению для масштабирования проекта по повышению доходов сельского населения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постановлению;</w:t>
      </w:r>
    </w:p>
    <w:bookmarkEnd w:id="44"/>
    <w:bookmarkStart w:name="z51" w:id="45"/>
    <w:p>
      <w:pPr>
        <w:spacing w:after="0"/>
        <w:ind w:left="0"/>
        <w:jc w:val="both"/>
      </w:pPr>
      <w:r>
        <w:rPr>
          <w:rFonts w:ascii="Times New Roman"/>
          <w:b w:val="false"/>
          <w:i w:val="false"/>
          <w:color w:val="000000"/>
          <w:sz w:val="28"/>
        </w:rPr>
        <w:t xml:space="preserve">
      29) распределение сумм кредитования областных бюджетов, бюджетов городов республиканского значения, столицы на инвестиционные проекты в агропромышленном комплексе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постановлению;</w:t>
      </w:r>
    </w:p>
    <w:bookmarkEnd w:id="45"/>
    <w:bookmarkStart w:name="z52" w:id="46"/>
    <w:p>
      <w:pPr>
        <w:spacing w:after="0"/>
        <w:ind w:left="0"/>
        <w:jc w:val="both"/>
      </w:pPr>
      <w:r>
        <w:rPr>
          <w:rFonts w:ascii="Times New Roman"/>
          <w:b w:val="false"/>
          <w:i w:val="false"/>
          <w:color w:val="000000"/>
          <w:sz w:val="28"/>
        </w:rPr>
        <w:t xml:space="preserve">
      30) распределение сумм бюджетных кредитов местным исполнительным органам для реализации мер социальной поддержки специалистов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постановлению;</w:t>
      </w:r>
    </w:p>
    <w:bookmarkEnd w:id="46"/>
    <w:bookmarkStart w:name="z53" w:id="47"/>
    <w:p>
      <w:pPr>
        <w:spacing w:after="0"/>
        <w:ind w:left="0"/>
        <w:jc w:val="both"/>
      </w:pPr>
      <w:r>
        <w:rPr>
          <w:rFonts w:ascii="Times New Roman"/>
          <w:b w:val="false"/>
          <w:i w:val="false"/>
          <w:color w:val="000000"/>
          <w:sz w:val="28"/>
        </w:rPr>
        <w:t xml:space="preserve">
      31) распределение сумм резерва Правительства Республики Казахстан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постановлению;</w:t>
      </w:r>
    </w:p>
    <w:bookmarkEnd w:id="47"/>
    <w:bookmarkStart w:name="z54" w:id="48"/>
    <w:p>
      <w:pPr>
        <w:spacing w:after="0"/>
        <w:ind w:left="0"/>
        <w:jc w:val="both"/>
      </w:pPr>
      <w:r>
        <w:rPr>
          <w:rFonts w:ascii="Times New Roman"/>
          <w:b w:val="false"/>
          <w:i w:val="false"/>
          <w:color w:val="000000"/>
          <w:sz w:val="28"/>
        </w:rPr>
        <w:t xml:space="preserve">
      32) распределение сумм поступлений трансфертов из областных бюджетов, бюджетов городов республиканского значения, столицы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постановлению.</w:t>
      </w:r>
    </w:p>
    <w:bookmarkEnd w:id="48"/>
    <w:bookmarkStart w:name="z55" w:id="49"/>
    <w:p>
      <w:pPr>
        <w:spacing w:after="0"/>
        <w:ind w:left="0"/>
        <w:jc w:val="both"/>
      </w:pPr>
      <w:r>
        <w:rPr>
          <w:rFonts w:ascii="Times New Roman"/>
          <w:b w:val="false"/>
          <w:i w:val="false"/>
          <w:color w:val="000000"/>
          <w:sz w:val="28"/>
        </w:rPr>
        <w:t xml:space="preserve">
      3. Министерству труда и социальной защиты населения Республики Казахстан разработать и в установленном законодательством порядке внести в Правительство Республики Казахстан в срок до 15 февраля 2025 года проекты решений о порядке использования целевых текущих трансфертов областным бюджетам, бюджетам городов республиканского значения, столицы на 2025 год, указанных в </w:t>
      </w:r>
      <w:r>
        <w:rPr>
          <w:rFonts w:ascii="Times New Roman"/>
          <w:b w:val="false"/>
          <w:i w:val="false"/>
          <w:color w:val="000000"/>
          <w:sz w:val="28"/>
        </w:rPr>
        <w:t>подпункте 9)</w:t>
      </w:r>
      <w:r>
        <w:rPr>
          <w:rFonts w:ascii="Times New Roman"/>
          <w:b w:val="false"/>
          <w:i w:val="false"/>
          <w:color w:val="000000"/>
          <w:sz w:val="28"/>
        </w:rPr>
        <w:t xml:space="preserve"> пункта 2 настоящего постановления.</w:t>
      </w:r>
    </w:p>
    <w:bookmarkEnd w:id="49"/>
    <w:bookmarkStart w:name="z56" w:id="50"/>
    <w:p>
      <w:pPr>
        <w:spacing w:after="0"/>
        <w:ind w:left="0"/>
        <w:jc w:val="both"/>
      </w:pPr>
      <w:r>
        <w:rPr>
          <w:rFonts w:ascii="Times New Roman"/>
          <w:b w:val="false"/>
          <w:i w:val="false"/>
          <w:color w:val="000000"/>
          <w:sz w:val="28"/>
        </w:rPr>
        <w:t xml:space="preserve">
      4. Утвердить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республиканского бюджета,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постановлению.</w:t>
      </w:r>
    </w:p>
    <w:bookmarkEnd w:id="50"/>
    <w:bookmarkStart w:name="z57" w:id="51"/>
    <w:p>
      <w:pPr>
        <w:spacing w:after="0"/>
        <w:ind w:left="0"/>
        <w:jc w:val="both"/>
      </w:pPr>
      <w:r>
        <w:rPr>
          <w:rFonts w:ascii="Times New Roman"/>
          <w:b w:val="false"/>
          <w:i w:val="false"/>
          <w:color w:val="000000"/>
          <w:sz w:val="28"/>
        </w:rPr>
        <w:t xml:space="preserve">
      5. Утвердить перечень государственных заданий на 2025 год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постановлению.</w:t>
      </w:r>
    </w:p>
    <w:bookmarkEnd w:id="51"/>
    <w:bookmarkStart w:name="z58" w:id="52"/>
    <w:p>
      <w:pPr>
        <w:spacing w:after="0"/>
        <w:ind w:left="0"/>
        <w:jc w:val="both"/>
      </w:pPr>
      <w:r>
        <w:rPr>
          <w:rFonts w:ascii="Times New Roman"/>
          <w:b w:val="false"/>
          <w:i w:val="false"/>
          <w:color w:val="000000"/>
          <w:sz w:val="28"/>
        </w:rPr>
        <w:t>
      6. Центральным исполнительным органам в срок до 1 февраля 2025 года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w:t>
      </w:r>
    </w:p>
    <w:bookmarkEnd w:id="52"/>
    <w:bookmarkStart w:name="z59" w:id="53"/>
    <w:p>
      <w:pPr>
        <w:spacing w:after="0"/>
        <w:ind w:left="0"/>
        <w:jc w:val="both"/>
      </w:pPr>
      <w:r>
        <w:rPr>
          <w:rFonts w:ascii="Times New Roman"/>
          <w:b w:val="false"/>
          <w:i w:val="false"/>
          <w:color w:val="000000"/>
          <w:sz w:val="28"/>
        </w:rPr>
        <w:t>
      7. Настоящее постановление вводится в действие с 1 января 2025 года.</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62" w:id="54"/>
    <w:p>
      <w:pPr>
        <w:spacing w:after="0"/>
        <w:ind w:left="0"/>
        <w:jc w:val="left"/>
      </w:pPr>
      <w:r>
        <w:rPr>
          <w:rFonts w:ascii="Times New Roman"/>
          <w:b/>
          <w:i w:val="false"/>
          <w:color w:val="000000"/>
        </w:rPr>
        <w:t xml:space="preserve"> Перечень приоритетных республиканских бюджетных инвестиций</w:t>
      </w:r>
    </w:p>
    <w:bookmarkEnd w:id="54"/>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постановлениями Правительства РК от 07.03.2025 </w:t>
      </w:r>
      <w:r>
        <w:rPr>
          <w:rFonts w:ascii="Times New Roman"/>
          <w:b w:val="false"/>
          <w:i w:val="false"/>
          <w:color w:val="ff0000"/>
          <w:sz w:val="28"/>
        </w:rPr>
        <w:t>№ 131</w:t>
      </w:r>
      <w:r>
        <w:rPr>
          <w:rFonts w:ascii="Times New Roman"/>
          <w:b w:val="false"/>
          <w:i w:val="false"/>
          <w:color w:val="ff0000"/>
          <w:sz w:val="28"/>
        </w:rPr>
        <w:t xml:space="preserve"> (вводится в действие с 01.01.2025); от 08.05.2025 </w:t>
      </w:r>
      <w:r>
        <w:rPr>
          <w:rFonts w:ascii="Times New Roman"/>
          <w:b w:val="false"/>
          <w:i w:val="false"/>
          <w:color w:val="ff0000"/>
          <w:sz w:val="28"/>
        </w:rPr>
        <w:t>№ 314</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1 983 313 369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394 693 716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171 680 964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Республиканские бюджетные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190 928 748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226 108 448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122 551 966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37 168 701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иностранных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714 708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системы дипломатической службы Министерства иностранных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714 708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системы дипломатической службы Министерства иностранных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35 161 170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на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35 161 170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25 543 006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из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9 041 653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9 041 653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9 041 653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 по стратегическому планированию и реформам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предоставления статистической информации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интегрированной информационной системы е-Статистика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496 400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интегрированной информационной системы "е-Статистика"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материально-технического обеспечения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796 423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Парламента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системы Парламента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796 423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системы Парламента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2 492 025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4 724 773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чрезвычайным ситуациям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372 031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1 483 942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179 029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государственной экспертизы проектно-сметной документации по привязке типового проекта на "Строительство "Комплекса пожарного депо на 2 автомобиля V-типа для IВ, IIIА климатических подрайонов с обычными геологическими условиями" в селе Жибек жолы Аршалынского района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станции (корректировка) по адресу: Акмолинская область, Бурабайский район, берег озера Бурабай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станции на берегу озера Большое Чебачье (корректировка)" по адресу: Акмолинская область, Бурабайский район, ГУ "ГНПП Бурабай", Боровское лесничество, квартал 109, выдел 3, озера Большое Чебачье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1 483 942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Руслоформирующие и защитные сооружения по реке Хоргос на участках Международного центра приграничного сотрудничества (МЦПС) "Хоргос", Приграничной торгово-экономической зоны (ПТЭЗ) "Хоргос – Восточные ворота", поселков Баскунчи, Хоргос и пограничной заставы в Панфиловском районе Алматинской области.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29 999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Оперативно-спасательного отряда на берегу озера Пестрое в Кызылжарском районе Северо-Казахстанской области по индивидуальному проекту для IB и IIIA климатических подрайонов с обычными геологическими условиями. Корректировка сметной документации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государственной экспертизы проектно-сметной документации на строительство 3-х этажной пристройки к административному зданию Департамента по чрезвычайным ситуациям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163 003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ІІ-го типа для IVА IVГ климатических подрайонов с сейсмической активностью 7 баллов в городе Туркестане, по трассе Кентау, 048 квартал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2 119 994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3 240 831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3 240 831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автоматизированной системы управления Вооруженных Сил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2 119 994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17 481 143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130 411 399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103 873 281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101 946 442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101 946 442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общественного порядка,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101 946 442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733 377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казармы на 300 мест для Национальной гвардии Республики Казахстан в городе Атырау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672 695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казармы на 300 мест для Национальной гвардии Республики Казахстан в городе Уральске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674 199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казармы на 300 мест для Национальной гвардии Республики Казахстан в городе Кызылорде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6 470 873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6 688 699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военного городка для Национальной гвардии Республики Казахстан в городе Жезказгане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6 470 873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6 688 699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3 443 144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4 382 271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военного городка для Национальной гвардии Республики Казахстан в городе Туркестане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4 382 271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36 693 396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53 779 758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военного городка для Национальной гвардии Республики Казахстан в городе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36 693 396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53 779 758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53 258 758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22 010 247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комплекса зданий Министерства внутренних дел Республики Казахстан на пересечении проспекта Кабанбай батыра и улицы Хусейн бен Талал, 1-очередь строительства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53 258 758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22 010 247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Главного командования Национальной гвардии Республики Казахстан и подразделения обеспечения в городе Астане, расположенных по адресу: жилой массив Ильинка, ул. Ақтамберді жырау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Министерства внутренних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800 046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информационного комплекса для оперативно-служебной и аналитической деятельности ОВД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развитие информационной системы миграционной полиции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уголовно-исполнительной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специализированного исправительного учреждения со смешанным видом содержания (средней и максимальной безопасности) с лимитом наполнения 840 мест на базе учреждения ГМ-172/6 в г. Актау Мангистауской области. Привязка зданий и сооружений" из типового проекта "Специализированное исправительное учреждение на 1500 мест" для ІVA, IVГ климатических подрайонов с обычными геологическими условиями ТП РК 1500 СИУ (ІVA, IVГ) - 2.2-2012"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Комитет национальной безопасности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Верховный Суд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31 673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органов судебной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31 673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"Строительство административного здания Кордайского районного суда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Генеральная прокуратура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1 767 600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8 826 673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7 641 104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высшего надзора за точным и единообразным применением законов и подзаконных актов в Республике Казахстан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7 641 104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для органов прокуратуры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7 641 104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300 575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1 843 099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2 990 264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общежития на 350 мест с пристраиваемой аудиторией и конференц-залом, расположенного по адресу: Акмолинская область, город Косшы, ул. Республика,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348 615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348 615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прокуратуры Талгарского района Алматинской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по адресу: Алматинская область, село Кеген, ул. Сатпаева, 17, угол ул. Б. Атыханулы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Восточно-Казахстанская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91 407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298 739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207 333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прокуратуры в селе Катон-Карагай Катон-Карагайского района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прокуратуры города Риддера Восточно-Казахстанской области (Привязка)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233 748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664 713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357 197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в поселке Чапаево Акжаикского района Западно-Казахстанской области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в городе Аксай Бурлинского района Западно-Казахстанской области. Корректировка сметной документации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прокуратуры Чингирлауского района Западно-Казахстанской области (Привязка)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прокуратуры Теректинского района Западно-Казахстанской области (Привязка)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952 000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1 076 197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расположенного по адресу: город Караганда, район имени Казыбек би, микрорайон имени Байкена Ашимова, земельный участок 16А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164 365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164 365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по адресу: область Жетісу, Коксуский район, сельский округ Балпыкский, село Балпык би, ул. Т. Исабаева, дом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68 964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68 964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проектно-сметной документации. Строительство административного здания в селе Железинка Железинского района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212 740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1 400 960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968 220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районной прокуратуры и гаража по адресу: ул. Гагарина, 74а, село Кишкенеколь Уалихановского района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районной прокуратуры и гаража по адресу: Северо-Казахстанская область, село Смирново Аккаинского района, улица Труда,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районной прокуратуры и гаража по адресу: Северо-Казахстанская область, село Бесколь, Бескольского аульного округа Кызылжарского района по ул. Ибраева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районной прокуратуры и гаража по адресу: Северо-Казахстанская область, город Мамлютка Мамлютского района по ул. С. Муканова,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381 300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381 300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прокуратуры Шардаринского района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прокуратуры Толебийского района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81 140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2 703 918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1 147 613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прокуратуры города Шымкента, расположенного на территории административно-делового центра города Шымкента (1 очередь)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оперативной системы обеспечения правовой статистической информацией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развитие информационных систем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469 026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единой информационно-аналитической системы Генеральной прокуратуры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 Республики Казахстан по финансовому мониторингу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947 014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234 897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Единой информационной аналитической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947 014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234 897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единой информационной аналитической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 государственной охраны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2 113 207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2 113 207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3 006 342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3 006 342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внутренних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3 006 342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 Военного института Национальной гвардии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2 965 733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информации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606 256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606 256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ограждения в архитектурном стиле средневековья Национального парка под открытым небом на основе археологических раскопок древнего городища Бозок в городе Нур-Султане, район "Есиль", севернее жилого массива "Ильинка"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Управление Делами Президента Республики Казахстан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2 359 477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Щучинско-Боровской курортной зоны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2 359 477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инженерных сетей от поселка Бурабай до озер Большое Чебачье и Текеколь ГНПП "Бурабай" 2 очередь.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велосипедной и пешеходной дорожки вдоль побережья озера Большое Чебачье от курортной зоны "AQBURA" до озера Бурабай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(сооружений) для массового пребывания посетителей на территории ГНПП "Бурабай" с размещением парковочных мест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17 026 109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34 234 499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17 903 778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водных ресурсов и ирригации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17 026 109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34 234 499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17 903 778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34 234 499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17 903 778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34 234 499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17 903 778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15 303 276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13 304 934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90 334 863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49 487 855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774 907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цифрового развития, инноваций и аэрокосмической промышленности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9 224 757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2 459 976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774 907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1 684 733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774 907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ввод в эксплуатацию космической системы дистанционного зондирования Земли среднего разрешения "KazEOSat-MR"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9 224 757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775 243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группировки спутников среднего разрешения "KazEOSat-MR"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транспорта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81 110 106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47 027 879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77 110 106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47 027 879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39 973 697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Прочие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72 250 000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39 973 697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8 947 925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"Курты – Бурылбайтал"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"Балхаш – Бурылбайтал"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12 325 772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Прочие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4 860 106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7 054 182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"Курты – Бурылбайтал"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"Балхаш – Бурылбайтал"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строительство пограничных отделений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297 609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"Айке" по Актюбинской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"Киялы" по Актюбинской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"Байтурасай" по Актюбинской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"Жайсан" по Актюбинской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54 238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"Орталасты" по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"Хамир" по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"Балыкты булак" по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820 986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"Караколь"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"Акбалшык"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"Желкуарь"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"Хозрет"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"Кенерал"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"Узынагаш"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"Кайрак"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"Бирлик"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90 396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"Жезкент" по области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"Кызыл ауыл" по области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"Аксакал" по области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"Коянбай" по области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"Шагантога" по области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454 869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"Рахат" по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"Баянауыл" по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"Амангельды" по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"Шарбакты" по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"Арлан" по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2 281 902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"Уялы"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"Якуш"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"Аткол"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"Есиль"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"Жамбыл"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"Жана жол"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"Талсай"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"Ак кол"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"Кызыл ту"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"Арал агаш"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"Ашикен"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"им. Баян батыр"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"Каракудык"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"Каскад"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"Келтесай"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20 453 832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7 249 922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Управление Делами Президента Республики Казахстан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20 453 832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7 249 922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20 453 832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20 453 832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7 249 922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16 375 993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строительство санатория и очистного сооружения на территории айыл окмоту Бостеринского айылного аймака, Ысык-Кульского района (курортно-рекреационная зона)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"Реконструкция детского сада на 160 мест для РГП "Детский сад "Карлыгаш" Медицинского центра Управления делами Президента Республики Казахстан.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Корректировка ПСД "Строительство детского сада по улице А. Байтурсынова, восточнее проспекта М. Жумабаева в г. Астане. Корректировка"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Бюджетные инвестиции, планируемые посредством участия государства в уставном капитале юридических лиц</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46 891 300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18 098 825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18 570 762
</w:t>
            </w:r>
          </w:p>
        </w:tc>
      </w:tr>
      <w:tr>
        <w:trPr>
          <w:trHeight w:val="30" w:hRule="atLeast"/>
        </w:trPr>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7 629 694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7 629 694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7 629 694
</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7 629 694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7 629 694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7 629 694
</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финансовых организаций</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в оплаченном уставном капитале Евразийского банка развития</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7 492 365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7 492 365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7 492 365</w:t>
            </w:r>
          </w:p>
        </w:tc>
      </w:tr>
      <w:tr>
        <w:trPr>
          <w:trHeight w:val="30" w:hRule="atLeast"/>
        </w:trPr>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30 000 000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30 000 000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"Национальная компания "Продовольственная контрактная корпорация" для реализации государственной политики по стимулированию агропромышленного комплекса</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1 017 219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229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промышленности и строительства Республики Казахстан</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1 017 219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республиканского государственного предприятия на праве хозяйственного ведения "Жезказганредмет" на развитие переработки импортного сырья в виде отходов металлургического производства сульфида рения и жаропрочных никелевых сплавов с получением рения и других редких металлов</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1 017 219</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8 244 387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10 469 131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10 941 068
</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8 244 387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10 469 131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10 941 068
</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Казахстана в уставном капитале Тюркского инвестиционного фонда</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8 244 387</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10 469 131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10 941 068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Целевые трансферты на развитие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115 493 321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150 486 443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30 558 236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чрезвычайным ситуациям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проведение работ по инженерной защите населения, объектов и территорий от природных стихийных бедствий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15 226 798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15 226 798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15 226 798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реконструкцию и сейсмоусиление объектов здравоохранения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15 226 798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1 414 040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2 290 494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5 000 000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11 832 764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761 210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область Жетісу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1 532 776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3 479 982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Социальная помощь и социальное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11 384 056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труда и социальной защиты населения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11 384 056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социального обеспечения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6 759 056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4 625 000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52 752 468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38 438 462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7 173 367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229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промышленности и строительства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46 755 218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31 737 437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7 173 367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области Жетісу на строительство инженерно-коммуникационной сети туристско-рекреационной зоны отдыха "Балхаш" на побережье озера Балхаш с. Лепсы Сарканского района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2 172 484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7 747 764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7 747 764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443 496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2 430 969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624 481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2 015 230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801 565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560 000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1 650 000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3 313 695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41 279 238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23 989 673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3 235 191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11 341 889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16 210 945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600 650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3 802 672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2 313 454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1 021 346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412 654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1 457 955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Костанайская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3 073 385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1 650 000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1 337 717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609 893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2 231 532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3 895 030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5 000 000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26 937 349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921 737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1 653 660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Алматинская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3 116 538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2 526 332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921 737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1 405 484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1 916 881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1 040 911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Карагандинская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1 565 158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2 110 227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787 000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1 874 900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2 161 864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3 066 647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1 203 000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Туркестанская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3 438 079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4 049 396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ливневой канализации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5 997 250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6 701 025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 теплоснабжения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 теплоснабжения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2 201 025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1 388 000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790 000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4 500 000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1 446 750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382 500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1 966 849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23 436 436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8 854 294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1 966 849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23 436 436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8 854 294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4 028 044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14 177 746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8 854 294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 электроэнергетики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2 015 285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226 849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3 215 361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8 800 000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12 525 185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8 132 030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207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экологии и природных ресурсов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обеспечение сохранения и развития лесных ресурсов и животного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области Ұлытау на строительство лесного питомника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водных ресурсов и ирригации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8 300 000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12 025 185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8 132 030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8 132 030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 водоснабжения и водоотведения за пределами населенных пунктов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8 132 030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6 310 939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транспорта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6 310 939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направленные на улучшение качества автомобильных дорог общего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174 000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1 959 439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гражданской авиации и воздушного транспорта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инфраструктуры воздушного транспорта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617 500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29 436 267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48 579 046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5 637 335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29 436 267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48 579 046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5 637 335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29 236 267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48 579 046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инженерной и транспортной (благоустройство) инфраструктуры в областных центрах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11 620 175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"Ауыл-Ел бесігі"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24 809 985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19 169 668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2 187 589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2 415 238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1 524 779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1 538 000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880 000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1 454 621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880 000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2 714 824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1 080 000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1 978 000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1 020 000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1 838 814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1 734 587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1 791 034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830 000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1 402 913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1 314 331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2 085 996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1 374 976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1 860 000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4 219 000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1 280 000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1 934 951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16 695 042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12 550 882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2 500 000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1 010 000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2 144 160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1 775 522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государственной поддержки субъектов предпринимательства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индустриальной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Кредиты</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30 000 000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30 000 000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229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промышленности и строительства Республики Казахстан</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30 000 000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крупных проектов обрабатывающей промышленности</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через АО "Банк Развития Казахстана" по реализации в лизинг автобусов</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Целевые трансферты из Национального фонда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1 600 000 000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I. Республиканские бюджетные инвестиционные проекты</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412 579 321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19 692 162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чрезвычайным ситуациям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4 847 384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4 847 384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4 847 384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1 483 942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Руслоформирующие и защитные сооружения по реке Хоргос на участках Международного центра приграничного сотрудничества (МЦПС) "Хоргос", Приграничной торгово-экономической зоны (ПТЭЗ) "Хоргос – Восточные ворота", поселков Баскунчи, Хоргос и пограничной заставы в Панфиловском районе Алматинской области. Корректировка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1 883 476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II-го типа для IВ и IIIА климатических подрайонов с обычными геологическими условиями в городе Жезказгане. Корректировка сметной документации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896 784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II-го типа для IВ и IIIА климатических подрайонов с обычными геологическими условиями в городе Сатпаеве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986 692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1 479 966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в микрорайоне "Береке" города Петропавловска Северо-Казахстанской области. Корректировка сметной документации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1 479 966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14 844 778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14 844 778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 за счет средств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14 844 778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14 844 778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14 844 778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37 618 505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37 618 505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37 618 505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общественного порядка, безопасности за счет средств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37 618 505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1 441 190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казармы на 300 мест для Национальной гвардии Республики Казахстан в городе Атырау</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1 441 190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1 321 942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казармы на 300 мест для Национальной гвардии Республики Казахстан в городе Уральске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1 321 942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1 323 662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казармы на 300 мест для Национальной гвардии Республики Казахстан в городе Кызылорде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1 323 662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3 850 245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военного городка для Национальной гвардии Республики Казахстан в городе Жезказгане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3 850 245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3 580 798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военного городка для Национальной гвардии Республики Казахстан в городе Туркестане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3 580 798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6 100 668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военного городка для Национальной гвардии Республики Казахстан в городе Алматы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6 100 668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комплекса зданий Министерства внутренних дел Республики Казахстан на пересечении проспекта Кабанбай батыра и улицы Хусейн бен Талал, 1-очередь строительства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4 179 110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4 179 110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4 179 110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4 179 110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4 179 110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(технический и авторский надзор, управление проектом) для строительства Национального научного онкологического центра в городе Нур-Султане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научного онкологического центра в городе Нур-Султане (строительно-монтажные работы)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4 162 610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62 324 490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650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туризма и спорта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62 324 490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62 324 490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62 324 490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72 723 932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водных ресурсов и ирригации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72 723 932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51 172 681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51 172 681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21 551 251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средств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21 551 251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216 041 122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цифрового развития, инноваций и аэрокосмической промышленности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60 862 510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60 862 510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228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транспорта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155 178 612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104 278 157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104 278 157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104 278 157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"Ушарал – Достык"</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"Подстепное – Федоровка – граница РФ" 0-144 км</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22 662 819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"Актобе – Карабутак – Улгайсын"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20 187 038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"Астана – Петропавловск" транзитного коридора "Боровое – Кокшетау – Петропавловск – граница РФ"</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11 983 897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"Усть-Каменогорск – Зыряновск – Большенарымское – Катон-Карагай – Рахмановские ключи"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11 582 838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Восток "Астана – Павлодар – Калбатау – Усть-Каменогорск"</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781 107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моста через реку Иртыш на автомобильной дороге республиканского значения "Кызылорда – Павлодар – Успенка – граница РФ" км 1381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21 642 741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2 989 046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"Курты – Бурылбайтал"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2 934 614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"Балхаш – Бурылбайтал"</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8 343 848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мостового перехода через Бухтарминское водохранилище в Курчумском районе Восточно-Казахстанской области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международного транзитного коридора "Западная Европа – Западный Китай"</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134 208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пунктов пропуска через Государственную границу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50 900 455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50 900 455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50 900 455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автомобильного пункта пропуска "Сырым" на казахстанско-российской границе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10 148 682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автомобильного пункта пропуска "Алимбет" на казахстанско-российской границе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8 041 326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автомобильного пункта пропуска "Жана жол" на казахстанско-российской границе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7 155 814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автомобильного пункта пропуска "Косак" на казахстанско-российской границе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7 333 186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автомобильного пункта пропуска "Карасу" на казахстанско-кыргызской границе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9 970 707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автомобильного пункта пропуска "Бесагаш" на казахстанско-кыргызской границе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8 250 740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Целевые трансферты на развитие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1 187 420 679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346 648 099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224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просвещения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346 648 099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346 648 099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объектов среднего образования в рамках пилотного национального проекта "Комфортная школа"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346 648 099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3 943 075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24 803 016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58 621 496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12 265 982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7 628 489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13 535 683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17 542 014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11 904 365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6 648 603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13 271 909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30 929 088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3 580 978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28 506 771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12 568 141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73 621 740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27 276 749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36 350 304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36 350 304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36 350 304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реконструкцию и сейсмоусиление объектов здравоохранения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36 350 304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23 350 304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Жетісу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Социальная помощь и социальное обеспечение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12 495 770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труда и социальной защиты населения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12 495 770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12 495 770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социального обеспечения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12 495 770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2 143 011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3 977 759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5 375 000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126 461 201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229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промышленности и строительства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92 042 701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23 827 704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23 827 704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381 084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930 815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1 440 570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2 630 556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2 617 049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3 900 126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3 154 297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491 655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2 065 484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493 521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1 851 989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1 494 209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2 020 394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355 955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68 214 997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канализационных очистных сооружений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720 407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720 407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33 138 508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4 019 588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6 921 095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1 661 621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4 410 738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3 321 626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4 074 183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1 490 150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2 319 941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4 219 566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34 356 082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1 643 737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2 945 972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887 133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662 654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122 525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911 167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2 146 314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3 600 732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101 350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1 414 624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3 884 796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1 509 095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731 334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2 521 897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11 272 752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34 418 500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 теплоснабжения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34 418 500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 теплоснабжения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34 418 500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2 813 520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1 124 262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7 868 616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3 305 826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18 306 276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92 699 532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92 699 532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64 732 351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64 732 351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255 832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3 830 726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11 239 227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19 862 878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746 037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4 624 142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2 158 206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2 049 761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2 055 255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626 310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544 997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16 738 980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 электроэнергетики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27 967 181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27 967 181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4 379 795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1 787 812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773 151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2 529 310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облысы</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1 837 668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7 909 105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1 750 340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7 000 000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22 899 559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водных ресурсов и ирригации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22 899 559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22 899 559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11 456 073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 водоснабжения и водоотведения за пределами населенных пунктов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11 443 486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448 435 230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228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транспорта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448 435 230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проекта "Новая транспортная система города Астаны. LRT (участок от аэропорта до нового железнодорожного вокзала)"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332 416 045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Астаны на увеличение уставного капитала юридических лиц на строительство в рамках проекта "Новая транспортная система города Астаны. LRT (участок от аэропорта до нового железнодорожного вокзала)"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332 416 045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332 416 045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направленные на улучшение качества автомобильных дорог общего пользования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87 419 185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87 419 185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685 132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1 421 896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11 848 993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1 628 877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2 170 961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7 787 870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9 462 203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7 313 612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1 651 692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9 316 904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7 735 315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9 821 281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13 974 449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развития городского рельсового транспорта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строительство метрополитена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28 600 000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28 600 000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101 430 984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101 430 984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101 430 984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9 633 060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128 420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726 985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1 179 569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990 282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314 936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1 916 515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977 219</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915 060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951 510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1 032 564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инженерной и транспортной (благоустройство) инфраструктуры в областных центрах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22 475 582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2 522 935</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4 389 578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5 161 107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2 579 343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2 691 254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602 387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4 528 978</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"Ауыл-Ел бесігі"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51 604 216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5 722 978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2 615 431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1 927 367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4 545 226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3 087 190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2 908 481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2 532 116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1 998 578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810 000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7 905 999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2 219 262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2 994 110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3 725 451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1 990 254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1 100 000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4 571 773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 за счет целевого трансферта из Национального фонда Республики Казахстан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17 718 126</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14 584 662</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1 633 464</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1 500 000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55"/>
    <w:p>
      <w:pPr>
        <w:spacing w:after="0"/>
        <w:ind w:left="0"/>
        <w:jc w:val="both"/>
      </w:pPr>
      <w:r>
        <w:rPr>
          <w:rFonts w:ascii="Times New Roman"/>
          <w:b w:val="false"/>
          <w:i w:val="false"/>
          <w:color w:val="000000"/>
          <w:sz w:val="28"/>
        </w:rPr>
        <w:t>
      __________________________________________</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служебного пользования</w:t>
            </w:r>
            <w:r>
              <w:br/>
            </w:r>
            <w:r>
              <w:rPr>
                <w:rFonts w:ascii="Times New Roman"/>
                <w:b w:val="false"/>
                <w:i w:val="false"/>
                <w:color w:val="000000"/>
                <w:sz w:val="20"/>
              </w:rPr>
              <w:t>Экз.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p>
      <w:pPr>
        <w:spacing w:after="0"/>
        <w:ind w:left="0"/>
        <w:jc w:val="both"/>
      </w:pPr>
      <w:r>
        <w:rPr>
          <w:rFonts w:ascii="Times New Roman"/>
          <w:b w:val="false"/>
          <w:i w:val="false"/>
          <w:color w:val="ff0000"/>
          <w:sz w:val="28"/>
        </w:rPr>
        <w:t xml:space="preserve">
      Сноска. Приложение 2 – в редакции постановления Правительства РК от 08.05.2025 </w:t>
      </w:r>
      <w:r>
        <w:rPr>
          <w:rFonts w:ascii="Times New Roman"/>
          <w:b w:val="false"/>
          <w:i w:val="false"/>
          <w:color w:val="ff0000"/>
          <w:sz w:val="28"/>
        </w:rPr>
        <w:t>№ 314</w:t>
      </w:r>
      <w:r>
        <w:rPr>
          <w:rFonts w:ascii="Times New Roman"/>
          <w:b w:val="false"/>
          <w:i w:val="false"/>
          <w:color w:val="ff0000"/>
          <w:sz w:val="28"/>
        </w:rPr>
        <w:t xml:space="preserve"> (вводится в действие с 01.01.2025).</w:t>
      </w:r>
    </w:p>
    <w:bookmarkStart w:name="z66" w:id="56"/>
    <w:p>
      <w:pPr>
        <w:spacing w:after="0"/>
        <w:ind w:left="0"/>
        <w:jc w:val="left"/>
      </w:pPr>
      <w:r>
        <w:rPr>
          <w:rFonts w:ascii="Times New Roman"/>
          <w:b/>
          <w:i w:val="false"/>
          <w:color w:val="000000"/>
        </w:rPr>
        <w:t xml:space="preserve"> Перечень приоритетных республиканских бюджетных инвестиций Министерства обороны и Управления Делами Президента Республики Казахстан</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68" w:id="5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медицинских работников из числа гражданских служащих органов внутренних дел</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71 485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r>
    </w:tbl>
    <w:bookmarkStart w:name="z69" w:id="58"/>
    <w:p>
      <w:pPr>
        <w:spacing w:after="0"/>
        <w:ind w:left="0"/>
        <w:jc w:val="both"/>
      </w:pPr>
      <w:r>
        <w:rPr>
          <w:rFonts w:ascii="Times New Roman"/>
          <w:b w:val="false"/>
          <w:i w:val="false"/>
          <w:color w:val="000000"/>
          <w:sz w:val="28"/>
        </w:rPr>
        <w:t>
      __________________________________________</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71" w:id="5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повышение заработной платы работников природоохранных и специальных учреждений</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14 498 359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860 460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527 939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1 050 333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2 516 083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1 175 784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593 885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488 569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852 149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1 253 014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402 393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966 619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448 495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1 182 171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1 896 498</w:t>
            </w:r>
          </w:p>
        </w:tc>
      </w:tr>
    </w:tbl>
    <w:bookmarkStart w:name="z72" w:id="60"/>
    <w:p>
      <w:pPr>
        <w:spacing w:after="0"/>
        <w:ind w:left="0"/>
        <w:jc w:val="both"/>
      </w:pPr>
      <w:r>
        <w:rPr>
          <w:rFonts w:ascii="Times New Roman"/>
          <w:b w:val="false"/>
          <w:i w:val="false"/>
          <w:color w:val="000000"/>
          <w:sz w:val="28"/>
        </w:rPr>
        <w:t>
      __________________________________________</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74" w:id="6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проведение противоэпизоотических мероприятий</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9 806 981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1 082 428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435 826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469 900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678 886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358 635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661 309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455 339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927 788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808 434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682 917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383 326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1 514 345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96 121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51 692</w:t>
            </w:r>
          </w:p>
        </w:tc>
      </w:tr>
    </w:tbl>
    <w:bookmarkStart w:name="z75" w:id="62"/>
    <w:p>
      <w:pPr>
        <w:spacing w:after="0"/>
        <w:ind w:left="0"/>
        <w:jc w:val="both"/>
      </w:pPr>
      <w:r>
        <w:rPr>
          <w:rFonts w:ascii="Times New Roman"/>
          <w:b w:val="false"/>
          <w:i w:val="false"/>
          <w:color w:val="000000"/>
          <w:sz w:val="28"/>
        </w:rPr>
        <w:t>
      __________________________________________</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77" w:id="63"/>
    <w:p>
      <w:pPr>
        <w:spacing w:after="0"/>
        <w:ind w:left="0"/>
        <w:jc w:val="left"/>
      </w:pPr>
      <w:r>
        <w:rPr>
          <w:rFonts w:ascii="Times New Roman"/>
          <w:b/>
          <w:i w:val="false"/>
          <w:color w:val="000000"/>
        </w:rPr>
        <w:t xml:space="preserve"> Распределение сумм целевых текущих трансфертов бюджету Мангистауской области на обеспечение ветеринарной безопасности</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Сумма,</w:t>
            </w:r>
          </w:p>
          <w:bookmarkEnd w:id="64"/>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208 151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208 151</w:t>
            </w:r>
          </w:p>
        </w:tc>
      </w:tr>
    </w:tbl>
    <w:bookmarkStart w:name="z79" w:id="65"/>
    <w:p>
      <w:pPr>
        <w:spacing w:after="0"/>
        <w:ind w:left="0"/>
        <w:jc w:val="both"/>
      </w:pPr>
      <w:r>
        <w:rPr>
          <w:rFonts w:ascii="Times New Roman"/>
          <w:b w:val="false"/>
          <w:i w:val="false"/>
          <w:color w:val="000000"/>
          <w:sz w:val="28"/>
        </w:rPr>
        <w:t>
      __________________________________________</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81" w:id="6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приобретение средств (изделий) и атрибутов для проведения идентификации сельскохозяйственных животных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7"/>
          <w:p>
            <w:pPr>
              <w:spacing w:after="20"/>
              <w:ind w:left="20"/>
              <w:jc w:val="both"/>
            </w:pPr>
            <w:r>
              <w:rPr>
                <w:rFonts w:ascii="Times New Roman"/>
                <w:b w:val="false"/>
                <w:i w:val="false"/>
                <w:color w:val="000000"/>
                <w:sz w:val="20"/>
              </w:rPr>
              <w:t>
Сумма,</w:t>
            </w:r>
          </w:p>
          <w:bookmarkEnd w:id="67"/>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1 446 497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bl>
    <w:bookmarkStart w:name="z83" w:id="68"/>
    <w:p>
      <w:pPr>
        <w:spacing w:after="0"/>
        <w:ind w:left="0"/>
        <w:jc w:val="both"/>
      </w:pPr>
      <w:r>
        <w:rPr>
          <w:rFonts w:ascii="Times New Roman"/>
          <w:b w:val="false"/>
          <w:i w:val="false"/>
          <w:color w:val="000000"/>
          <w:sz w:val="28"/>
        </w:rPr>
        <w:t>
      __________________________________________</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85" w:id="6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выплату государственной адресной социальной помощи</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0"/>
          <w:p>
            <w:pPr>
              <w:spacing w:after="20"/>
              <w:ind w:left="20"/>
              <w:jc w:val="both"/>
            </w:pPr>
            <w:r>
              <w:rPr>
                <w:rFonts w:ascii="Times New Roman"/>
                <w:b w:val="false"/>
                <w:i w:val="false"/>
                <w:color w:val="000000"/>
                <w:sz w:val="20"/>
              </w:rPr>
              <w:t>
Сумма,</w:t>
            </w:r>
          </w:p>
          <w:bookmarkEnd w:id="70"/>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44 522 965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1 744 916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1 736 651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3 041 455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1 058 883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2 213 194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2 924 095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1 348 258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1 322 241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2 934 997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4 045 995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2 280 458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2 316 640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2 928 840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2 533 491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1 349 237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5 186 875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2 075 150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1 364 280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1 842 704</w:t>
            </w:r>
          </w:p>
        </w:tc>
      </w:tr>
    </w:tbl>
    <w:bookmarkStart w:name="z87" w:id="71"/>
    <w:p>
      <w:pPr>
        <w:spacing w:after="0"/>
        <w:ind w:left="0"/>
        <w:jc w:val="both"/>
      </w:pPr>
      <w:r>
        <w:rPr>
          <w:rFonts w:ascii="Times New Roman"/>
          <w:b w:val="false"/>
          <w:i w:val="false"/>
          <w:color w:val="000000"/>
          <w:sz w:val="28"/>
        </w:rPr>
        <w:t>
      __________________________________________</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89" w:id="7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прав и улучшение качества жизни лиц с инвалидностью в Республике Казахстан</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3"/>
          <w:p>
            <w:pPr>
              <w:spacing w:after="20"/>
              <w:ind w:left="20"/>
              <w:jc w:val="both"/>
            </w:pPr>
            <w:r>
              <w:rPr>
                <w:rFonts w:ascii="Times New Roman"/>
                <w:b w:val="false"/>
                <w:i w:val="false"/>
                <w:color w:val="000000"/>
                <w:sz w:val="20"/>
              </w:rPr>
              <w:t>
Сумма,</w:t>
            </w:r>
          </w:p>
          <w:bookmarkEnd w:id="73"/>
          <w:p>
            <w:pPr>
              <w:spacing w:after="20"/>
              <w:ind w:left="20"/>
              <w:jc w:val="both"/>
            </w:pPr>
            <w:r>
              <w:rPr>
                <w:rFonts w:ascii="Times New Roman"/>
                <w:b w:val="false"/>
                <w:i w:val="false"/>
                <w:color w:val="000000"/>
                <w:sz w:val="20"/>
              </w:rPr>
              <w:t>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лубрицированными катетерами одноразового использования лиц с инвалидностью с диагнозом "Spina bifida"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норм обеспечения лиц с инвалидностью обязательными гигиеническими средствами (подгузники)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санаторно-курортное лечение детям с ментальными нарушениями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18 653 001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840 429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15 304 070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2 508 502
</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625 215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503 619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99 726</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787 433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644 736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105 206</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1 047 578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845 925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170 411</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647 291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558 513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57 535</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857 056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566 798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255 891</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1 433 246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1 106 150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242 740</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490 669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444 583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36 713</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1 157 870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1 037 533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95 343</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667 774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535 209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79 453</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1 314 842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1 093 462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190 137</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1 107 568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872 595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191 233</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533 195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481 351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26 850</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523 513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497 923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178 273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164 680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748 340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659 236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64 110</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559 214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466 333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77 260</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2 036 914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134 344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1 719 556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183 014</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1 140 819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904 961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167 124</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1 211 180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828 577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301 371</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1 585 011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1 372 330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140 823</w:t>
            </w:r>
          </w:p>
        </w:tc>
      </w:tr>
    </w:tbl>
    <w:bookmarkStart w:name="z91" w:id="74"/>
    <w:p>
      <w:pPr>
        <w:spacing w:after="0"/>
        <w:ind w:left="0"/>
        <w:jc w:val="both"/>
      </w:pPr>
      <w:r>
        <w:rPr>
          <w:rFonts w:ascii="Times New Roman"/>
          <w:b w:val="false"/>
          <w:i w:val="false"/>
          <w:color w:val="000000"/>
          <w:sz w:val="28"/>
        </w:rPr>
        <w:t>
      __________________________________________</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93" w:id="7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деятельности центров трудовой мобильности</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6"/>
          <w:p>
            <w:pPr>
              <w:spacing w:after="20"/>
              <w:ind w:left="20"/>
              <w:jc w:val="both"/>
            </w:pPr>
            <w:r>
              <w:rPr>
                <w:rFonts w:ascii="Times New Roman"/>
                <w:b w:val="false"/>
                <w:i w:val="false"/>
                <w:color w:val="000000"/>
                <w:sz w:val="20"/>
              </w:rPr>
              <w:t>
Сумма,</w:t>
            </w:r>
          </w:p>
          <w:bookmarkEnd w:id="76"/>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2 596 902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151 436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119 604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149 984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134 680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110 859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108 956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198 541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163 694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121 864</w:t>
            </w:r>
          </w:p>
        </w:tc>
      </w:tr>
    </w:tbl>
    <w:bookmarkStart w:name="z95" w:id="77"/>
    <w:p>
      <w:pPr>
        <w:spacing w:after="0"/>
        <w:ind w:left="0"/>
        <w:jc w:val="both"/>
      </w:pPr>
      <w:r>
        <w:rPr>
          <w:rFonts w:ascii="Times New Roman"/>
          <w:b w:val="false"/>
          <w:i w:val="false"/>
          <w:color w:val="000000"/>
          <w:sz w:val="28"/>
        </w:rPr>
        <w:t>
      __________________________________________</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97" w:id="7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медицинских работников центров оказания специальных социальных услуг</w:t>
      </w:r>
    </w:p>
    <w:bookmarkEnd w:id="78"/>
    <w:p>
      <w:pPr>
        <w:spacing w:after="0"/>
        <w:ind w:left="0"/>
        <w:jc w:val="both"/>
      </w:pPr>
      <w:r>
        <w:rPr>
          <w:rFonts w:ascii="Times New Roman"/>
          <w:b w:val="false"/>
          <w:i w:val="false"/>
          <w:color w:val="ff0000"/>
          <w:sz w:val="28"/>
        </w:rPr>
        <w:t xml:space="preserve">
      Сноска. Приложение 11 с изменением, внесенным постановлением Правительства РК от 08.05.2025 </w:t>
      </w:r>
      <w:r>
        <w:rPr>
          <w:rFonts w:ascii="Times New Roman"/>
          <w:b w:val="false"/>
          <w:i w:val="false"/>
          <w:color w:val="ff0000"/>
          <w:sz w:val="28"/>
        </w:rPr>
        <w:t>№ 314</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9"/>
          <w:p>
            <w:pPr>
              <w:spacing w:after="20"/>
              <w:ind w:left="20"/>
              <w:jc w:val="both"/>
            </w:pPr>
            <w:r>
              <w:rPr>
                <w:rFonts w:ascii="Times New Roman"/>
                <w:b w:val="false"/>
                <w:i w:val="false"/>
                <w:color w:val="000000"/>
                <w:sz w:val="20"/>
              </w:rPr>
              <w:t>
Сумма,</w:t>
            </w:r>
          </w:p>
          <w:bookmarkEnd w:id="79"/>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3 114 243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99 154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236 998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215 743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171 848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240 907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166 434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175 061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199 384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147 357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131 691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147 751</w:t>
            </w:r>
          </w:p>
        </w:tc>
      </w:tr>
    </w:tbl>
    <w:bookmarkStart w:name="z99" w:id="80"/>
    <w:p>
      <w:pPr>
        <w:spacing w:after="0"/>
        <w:ind w:left="0"/>
        <w:jc w:val="both"/>
      </w:pPr>
      <w:r>
        <w:rPr>
          <w:rFonts w:ascii="Times New Roman"/>
          <w:b w:val="false"/>
          <w:i w:val="false"/>
          <w:color w:val="000000"/>
          <w:sz w:val="28"/>
        </w:rPr>
        <w:t>
      __________________________________________</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01" w:id="8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2"/>
          <w:p>
            <w:pPr>
              <w:spacing w:after="20"/>
              <w:ind w:left="20"/>
              <w:jc w:val="both"/>
            </w:pPr>
            <w:r>
              <w:rPr>
                <w:rFonts w:ascii="Times New Roman"/>
                <w:b w:val="false"/>
                <w:i w:val="false"/>
                <w:color w:val="000000"/>
                <w:sz w:val="20"/>
              </w:rPr>
              <w:t>
Сумма,</w:t>
            </w:r>
          </w:p>
          <w:bookmarkEnd w:id="82"/>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5 289 973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271 057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341 848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353 042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191 709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160 462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254 306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840 972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193 435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145 893</w:t>
            </w:r>
          </w:p>
        </w:tc>
      </w:tr>
    </w:tbl>
    <w:bookmarkStart w:name="z103" w:id="83"/>
    <w:p>
      <w:pPr>
        <w:spacing w:after="0"/>
        <w:ind w:left="0"/>
        <w:jc w:val="both"/>
      </w:pPr>
      <w:r>
        <w:rPr>
          <w:rFonts w:ascii="Times New Roman"/>
          <w:b w:val="false"/>
          <w:i w:val="false"/>
          <w:color w:val="000000"/>
          <w:sz w:val="28"/>
        </w:rPr>
        <w:t>
      __________________________________________</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05" w:id="8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организаций дошкольного образования</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5"/>
          <w:p>
            <w:pPr>
              <w:spacing w:after="20"/>
              <w:ind w:left="20"/>
              <w:jc w:val="both"/>
            </w:pPr>
            <w:r>
              <w:rPr>
                <w:rFonts w:ascii="Times New Roman"/>
                <w:b w:val="false"/>
                <w:i w:val="false"/>
                <w:color w:val="000000"/>
                <w:sz w:val="20"/>
              </w:rPr>
              <w:t>
Сумма,</w:t>
            </w:r>
          </w:p>
          <w:bookmarkEnd w:id="85"/>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92 085 401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3 503 656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4 251 536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9 327 567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3 084 661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2 703 379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5 938 410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3 208 136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3 534 534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2 507 467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6 216 919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4 088 709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2 532 088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2 909 965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699 174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3 006 295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1 529 153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15 045 851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6 982 072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5 263 648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5 752 181</w:t>
            </w:r>
          </w:p>
        </w:tc>
      </w:tr>
    </w:tbl>
    <w:bookmarkStart w:name="z107" w:id="86"/>
    <w:p>
      <w:pPr>
        <w:spacing w:after="0"/>
        <w:ind w:left="0"/>
        <w:jc w:val="both"/>
      </w:pPr>
      <w:r>
        <w:rPr>
          <w:rFonts w:ascii="Times New Roman"/>
          <w:b w:val="false"/>
          <w:i w:val="false"/>
          <w:color w:val="000000"/>
          <w:sz w:val="28"/>
        </w:rPr>
        <w:t>
      __________________________________________</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09" w:id="8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дошкольного образования</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8"/>
          <w:p>
            <w:pPr>
              <w:spacing w:after="20"/>
              <w:ind w:left="20"/>
              <w:jc w:val="both"/>
            </w:pPr>
            <w:r>
              <w:rPr>
                <w:rFonts w:ascii="Times New Roman"/>
                <w:b w:val="false"/>
                <w:i w:val="false"/>
                <w:color w:val="000000"/>
                <w:sz w:val="20"/>
              </w:rPr>
              <w:t>
Сумма,</w:t>
            </w:r>
          </w:p>
          <w:bookmarkEnd w:id="88"/>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1 533 790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118 590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81 354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58 090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97 921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105 296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35 263</w:t>
            </w:r>
          </w:p>
        </w:tc>
      </w:tr>
    </w:tbl>
    <w:bookmarkStart w:name="z111" w:id="89"/>
    <w:p>
      <w:pPr>
        <w:spacing w:after="0"/>
        <w:ind w:left="0"/>
        <w:jc w:val="both"/>
      </w:pPr>
      <w:r>
        <w:rPr>
          <w:rFonts w:ascii="Times New Roman"/>
          <w:b w:val="false"/>
          <w:i w:val="false"/>
          <w:color w:val="000000"/>
          <w:sz w:val="28"/>
        </w:rPr>
        <w:t>
      __________________________________________</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13" w:id="9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образования, за исключением организаций дополнительного образования для взрослых</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1"/>
          <w:p>
            <w:pPr>
              <w:spacing w:after="20"/>
              <w:ind w:left="20"/>
              <w:jc w:val="both"/>
            </w:pPr>
            <w:r>
              <w:rPr>
                <w:rFonts w:ascii="Times New Roman"/>
                <w:b w:val="false"/>
                <w:i w:val="false"/>
                <w:color w:val="000000"/>
                <w:sz w:val="20"/>
              </w:rPr>
              <w:t>
Сумма,</w:t>
            </w:r>
          </w:p>
          <w:bookmarkEnd w:id="91"/>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1 436 227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68 536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87 242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80 560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83 782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69 870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131 689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64 371</w:t>
            </w:r>
          </w:p>
        </w:tc>
      </w:tr>
    </w:tbl>
    <w:bookmarkStart w:name="z115" w:id="92"/>
    <w:p>
      <w:pPr>
        <w:spacing w:after="0"/>
        <w:ind w:left="0"/>
        <w:jc w:val="both"/>
      </w:pPr>
      <w:r>
        <w:rPr>
          <w:rFonts w:ascii="Times New Roman"/>
          <w:b w:val="false"/>
          <w:i w:val="false"/>
          <w:color w:val="000000"/>
          <w:sz w:val="28"/>
        </w:rPr>
        <w:t>
      __________________________________________</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17" w:id="9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размещение государственного образовательного заказа в частных организациях среднего образования</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4"/>
          <w:p>
            <w:pPr>
              <w:spacing w:after="20"/>
              <w:ind w:left="20"/>
              <w:jc w:val="both"/>
            </w:pPr>
            <w:r>
              <w:rPr>
                <w:rFonts w:ascii="Times New Roman"/>
                <w:b w:val="false"/>
                <w:i w:val="false"/>
                <w:color w:val="000000"/>
                <w:sz w:val="20"/>
              </w:rPr>
              <w:t>
Сумма,</w:t>
            </w:r>
          </w:p>
          <w:bookmarkEnd w:id="94"/>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136 639 447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1 094 705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5 407 729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7 789 408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1 559 471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7 664 576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1 242 306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918 410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8 732 934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6 038 863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431 666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686 543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1 048 227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22 931 565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16 384 073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27 304 783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26 046 286</w:t>
            </w:r>
          </w:p>
        </w:tc>
      </w:tr>
    </w:tbl>
    <w:bookmarkStart w:name="z119" w:id="95"/>
    <w:p>
      <w:pPr>
        <w:spacing w:after="0"/>
        <w:ind w:left="0"/>
        <w:jc w:val="both"/>
      </w:pPr>
      <w:r>
        <w:rPr>
          <w:rFonts w:ascii="Times New Roman"/>
          <w:b w:val="false"/>
          <w:i w:val="false"/>
          <w:color w:val="000000"/>
          <w:sz w:val="28"/>
        </w:rPr>
        <w:t>
      __________________________________________</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21" w:id="9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размера государственной стипендии обучающимся в организациях технического и профессионального, послесреднего образования</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7"/>
          <w:p>
            <w:pPr>
              <w:spacing w:after="20"/>
              <w:ind w:left="20"/>
              <w:jc w:val="both"/>
            </w:pPr>
            <w:r>
              <w:rPr>
                <w:rFonts w:ascii="Times New Roman"/>
                <w:b w:val="false"/>
                <w:i w:val="false"/>
                <w:color w:val="000000"/>
                <w:sz w:val="20"/>
              </w:rPr>
              <w:t>
Сумма,</w:t>
            </w:r>
          </w:p>
          <w:bookmarkEnd w:id="97"/>
          <w:p>
            <w:pPr>
              <w:spacing w:after="20"/>
              <w:ind w:left="20"/>
              <w:jc w:val="both"/>
            </w:pPr>
            <w:r>
              <w:rPr>
                <w:rFonts w:ascii="Times New Roman"/>
                <w:b w:val="false"/>
                <w:i w:val="false"/>
                <w:color w:val="000000"/>
                <w:sz w:val="20"/>
              </w:rPr>
              <w:t>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спорта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91 181 235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85 013 344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6 116 365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51 526
</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3 633 425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3 477 903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155 522</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4 827 637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4 315 404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512 233</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2 979 034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2 868 534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110 500</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2 569 840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2 330 304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239 536</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3 936 187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3 841 061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95 126</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4 966 621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4 451 570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515 051</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3 187 571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2 922 811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264 760</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5 571 640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5 238 607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314 889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4 388 634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4 073 346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315 288</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2 893 400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2 698 023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195 377</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4 048 789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3 641 367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407 422</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3 346 544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3 229 241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117 303</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2 124 792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2 117 250</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1 418 675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1 266 136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152 539</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4 272 438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4 009 375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247 038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16 025</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2 130 286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2 006 852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113 619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9 815</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9 061 179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8 527 178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534 001</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11 720 257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10 903 907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816 350</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6 321 281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6 160 149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161 132</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7 783 005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6 934 326</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848 679</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98"/>
    <w:p>
      <w:pPr>
        <w:spacing w:after="0"/>
        <w:ind w:left="0"/>
        <w:jc w:val="both"/>
      </w:pPr>
      <w:r>
        <w:rPr>
          <w:rFonts w:ascii="Times New Roman"/>
          <w:b w:val="false"/>
          <w:i w:val="false"/>
          <w:color w:val="000000"/>
          <w:sz w:val="28"/>
        </w:rPr>
        <w:t>
      __________________________________________</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25" w:id="9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технического и профессионального, послесреднего образования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0"/>
          <w:p>
            <w:pPr>
              <w:spacing w:after="20"/>
              <w:ind w:left="20"/>
              <w:jc w:val="both"/>
            </w:pPr>
            <w:r>
              <w:rPr>
                <w:rFonts w:ascii="Times New Roman"/>
                <w:b w:val="false"/>
                <w:i w:val="false"/>
                <w:color w:val="000000"/>
                <w:sz w:val="20"/>
              </w:rPr>
              <w:t>
Сумма,</w:t>
            </w:r>
          </w:p>
          <w:bookmarkEnd w:id="100"/>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154 546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w:t>
            </w:r>
          </w:p>
        </w:tc>
      </w:tr>
    </w:tbl>
    <w:bookmarkStart w:name="z127" w:id="101"/>
    <w:p>
      <w:pPr>
        <w:spacing w:after="0"/>
        <w:ind w:left="0"/>
        <w:jc w:val="both"/>
      </w:pPr>
      <w:r>
        <w:rPr>
          <w:rFonts w:ascii="Times New Roman"/>
          <w:b w:val="false"/>
          <w:i w:val="false"/>
          <w:color w:val="000000"/>
          <w:sz w:val="28"/>
        </w:rPr>
        <w:t>
      __________________________________________</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29" w:id="10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материально-техническое оснащение организаций здравоохранения на местном уровне в рамках пилотного национального проекта "Модернизация сельского здравоохранения"</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3"/>
          <w:p>
            <w:pPr>
              <w:spacing w:after="20"/>
              <w:ind w:left="20"/>
              <w:jc w:val="both"/>
            </w:pPr>
            <w:r>
              <w:rPr>
                <w:rFonts w:ascii="Times New Roman"/>
                <w:b w:val="false"/>
                <w:i w:val="false"/>
                <w:color w:val="000000"/>
                <w:sz w:val="20"/>
              </w:rPr>
              <w:t>
Сумма,</w:t>
            </w:r>
          </w:p>
          <w:bookmarkEnd w:id="103"/>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11 283 500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1 866 700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2 516 700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1 216 700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bl>
    <w:bookmarkStart w:name="z131" w:id="104"/>
    <w:p>
      <w:pPr>
        <w:spacing w:after="0"/>
        <w:ind w:left="0"/>
        <w:jc w:val="both"/>
      </w:pPr>
      <w:r>
        <w:rPr>
          <w:rFonts w:ascii="Times New Roman"/>
          <w:b w:val="false"/>
          <w:i w:val="false"/>
          <w:color w:val="000000"/>
          <w:sz w:val="28"/>
        </w:rPr>
        <w:t>
      __________________________________________</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33" w:id="10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6"/>
          <w:p>
            <w:pPr>
              <w:spacing w:after="20"/>
              <w:ind w:left="20"/>
              <w:jc w:val="both"/>
            </w:pPr>
            <w:r>
              <w:rPr>
                <w:rFonts w:ascii="Times New Roman"/>
                <w:b w:val="false"/>
                <w:i w:val="false"/>
                <w:color w:val="000000"/>
                <w:sz w:val="20"/>
              </w:rPr>
              <w:t>
Сумма,</w:t>
            </w:r>
          </w:p>
          <w:bookmarkEnd w:id="106"/>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32 645 927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1 874 620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2 105 588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1 704 832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739 186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1 782 393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2 422 730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1 318 366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2 173 579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3 908 249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2 173 579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1 273 478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2 117 440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1 638 499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2 067 708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924 312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1 576 344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2 131 072</w:t>
            </w:r>
          </w:p>
        </w:tc>
      </w:tr>
    </w:tbl>
    <w:bookmarkStart w:name="z135" w:id="107"/>
    <w:p>
      <w:pPr>
        <w:spacing w:after="0"/>
        <w:ind w:left="0"/>
        <w:jc w:val="both"/>
      </w:pPr>
      <w:r>
        <w:rPr>
          <w:rFonts w:ascii="Times New Roman"/>
          <w:b w:val="false"/>
          <w:i w:val="false"/>
          <w:color w:val="000000"/>
          <w:sz w:val="28"/>
        </w:rPr>
        <w:t>
      __________________________________________</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37" w:id="10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закуп вакцин и других иммунобиологических препаратов</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9"/>
          <w:p>
            <w:pPr>
              <w:spacing w:after="20"/>
              <w:ind w:left="20"/>
              <w:jc w:val="both"/>
            </w:pPr>
            <w:r>
              <w:rPr>
                <w:rFonts w:ascii="Times New Roman"/>
                <w:b w:val="false"/>
                <w:i w:val="false"/>
                <w:color w:val="000000"/>
                <w:sz w:val="20"/>
              </w:rPr>
              <w:t>
Сумма,</w:t>
            </w:r>
          </w:p>
          <w:bookmarkEnd w:id="109"/>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9 616 017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353 941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473 202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855 748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647 223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484 499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267 348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334 630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112 304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196 449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995 599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389 558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688 516</w:t>
            </w:r>
          </w:p>
        </w:tc>
      </w:tr>
    </w:tbl>
    <w:bookmarkStart w:name="z139" w:id="110"/>
    <w:p>
      <w:pPr>
        <w:spacing w:after="0"/>
        <w:ind w:left="0"/>
        <w:jc w:val="both"/>
      </w:pPr>
      <w:r>
        <w:rPr>
          <w:rFonts w:ascii="Times New Roman"/>
          <w:b w:val="false"/>
          <w:i w:val="false"/>
          <w:color w:val="000000"/>
          <w:sz w:val="28"/>
        </w:rPr>
        <w:t>
      __________________________________________</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41" w:id="11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организаций здравоохранения местных исполнительных органов</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2"/>
          <w:p>
            <w:pPr>
              <w:spacing w:after="20"/>
              <w:ind w:left="20"/>
              <w:jc w:val="both"/>
            </w:pPr>
            <w:r>
              <w:rPr>
                <w:rFonts w:ascii="Times New Roman"/>
                <w:b w:val="false"/>
                <w:i w:val="false"/>
                <w:color w:val="000000"/>
                <w:sz w:val="20"/>
              </w:rPr>
              <w:t>
Сумма,</w:t>
            </w:r>
          </w:p>
          <w:bookmarkEnd w:id="112"/>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1 405 341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97 852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101 229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73 658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15 507</w:t>
            </w:r>
          </w:p>
        </w:tc>
      </w:tr>
    </w:tbl>
    <w:bookmarkStart w:name="z143" w:id="113"/>
    <w:p>
      <w:pPr>
        <w:spacing w:after="0"/>
        <w:ind w:left="0"/>
        <w:jc w:val="both"/>
      </w:pPr>
      <w:r>
        <w:rPr>
          <w:rFonts w:ascii="Times New Roman"/>
          <w:b w:val="false"/>
          <w:i w:val="false"/>
          <w:color w:val="000000"/>
          <w:sz w:val="28"/>
        </w:rPr>
        <w:t>
      __________________________________________</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45" w:id="11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приобретение жилищ коммунального жилищного фонда для социально уязвимых слоев населения</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5"/>
          <w:p>
            <w:pPr>
              <w:spacing w:after="20"/>
              <w:ind w:left="20"/>
              <w:jc w:val="both"/>
            </w:pPr>
            <w:r>
              <w:rPr>
                <w:rFonts w:ascii="Times New Roman"/>
                <w:b w:val="false"/>
                <w:i w:val="false"/>
                <w:color w:val="000000"/>
                <w:sz w:val="20"/>
              </w:rPr>
              <w:t>
Сумма,</w:t>
            </w:r>
          </w:p>
          <w:bookmarkEnd w:id="115"/>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71 995 330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2 635 224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3 373 910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5 352 568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2 903 094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2 684 306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4 945 235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2 844 282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2 973 354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3 827 945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2 495 609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2 122 612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3 665 978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3 009 188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2 047 444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7 664 019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5 038 018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4 787 330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5 170 339</w:t>
            </w:r>
          </w:p>
        </w:tc>
      </w:tr>
    </w:tbl>
    <w:bookmarkStart w:name="z147" w:id="116"/>
    <w:p>
      <w:pPr>
        <w:spacing w:after="0"/>
        <w:ind w:left="0"/>
        <w:jc w:val="both"/>
      </w:pPr>
      <w:r>
        <w:rPr>
          <w:rFonts w:ascii="Times New Roman"/>
          <w:b w:val="false"/>
          <w:i w:val="false"/>
          <w:color w:val="000000"/>
          <w:sz w:val="28"/>
        </w:rPr>
        <w:t>
      __________________________________________</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49" w:id="117"/>
    <w:p>
      <w:pPr>
        <w:spacing w:after="0"/>
        <w:ind w:left="0"/>
        <w:jc w:val="left"/>
      </w:pPr>
      <w:r>
        <w:rPr>
          <w:rFonts w:ascii="Times New Roman"/>
          <w:b/>
          <w:i w:val="false"/>
          <w:color w:val="000000"/>
        </w:rPr>
        <w:t xml:space="preserve"> Распределение сумм целевых текущих трансфертов бюджету Мангистауской области на обеспечение радиационной безопасности</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8"/>
          <w:p>
            <w:pPr>
              <w:spacing w:after="20"/>
              <w:ind w:left="20"/>
              <w:jc w:val="both"/>
            </w:pPr>
            <w:r>
              <w:rPr>
                <w:rFonts w:ascii="Times New Roman"/>
                <w:b w:val="false"/>
                <w:i w:val="false"/>
                <w:color w:val="000000"/>
                <w:sz w:val="20"/>
              </w:rPr>
              <w:t>
Сумма,</w:t>
            </w:r>
          </w:p>
          <w:bookmarkEnd w:id="118"/>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1 668 309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1 668 309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52" w:id="11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физической культуры и спорта</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708 052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23 078</w:t>
            </w:r>
          </w:p>
        </w:tc>
      </w:tr>
    </w:tbl>
    <w:bookmarkStart w:name="z153" w:id="120"/>
    <w:p>
      <w:pPr>
        <w:spacing w:after="0"/>
        <w:ind w:left="0"/>
        <w:jc w:val="both"/>
      </w:pPr>
      <w:r>
        <w:rPr>
          <w:rFonts w:ascii="Times New Roman"/>
          <w:b w:val="false"/>
          <w:i w:val="false"/>
          <w:color w:val="000000"/>
          <w:sz w:val="28"/>
        </w:rPr>
        <w:t>
      __________________________________________</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55" w:id="12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возмещение части затрат субъектов предпринимательства по строительству объектов придорожного сервиса</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2"/>
          <w:p>
            <w:pPr>
              <w:spacing w:after="20"/>
              <w:ind w:left="20"/>
              <w:jc w:val="both"/>
            </w:pPr>
            <w:r>
              <w:rPr>
                <w:rFonts w:ascii="Times New Roman"/>
                <w:b w:val="false"/>
                <w:i w:val="false"/>
                <w:color w:val="000000"/>
                <w:sz w:val="20"/>
              </w:rPr>
              <w:t>
Сумма,</w:t>
            </w:r>
          </w:p>
          <w:bookmarkEnd w:id="122"/>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900 305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556 693</w:t>
            </w:r>
          </w:p>
        </w:tc>
      </w:tr>
    </w:tbl>
    <w:bookmarkStart w:name="z157" w:id="123"/>
    <w:p>
      <w:pPr>
        <w:spacing w:after="0"/>
        <w:ind w:left="0"/>
        <w:jc w:val="both"/>
      </w:pPr>
      <w:r>
        <w:rPr>
          <w:rFonts w:ascii="Times New Roman"/>
          <w:b w:val="false"/>
          <w:i w:val="false"/>
          <w:color w:val="000000"/>
          <w:sz w:val="28"/>
        </w:rPr>
        <w:t>
      __________________________________________</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59" w:id="12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обеспечение и проведение выборов акимов районов (городов областного значения)</w:t>
      </w:r>
    </w:p>
    <w:bookmarkEnd w:id="124"/>
    <w:p>
      <w:pPr>
        <w:spacing w:after="0"/>
        <w:ind w:left="0"/>
        <w:jc w:val="both"/>
      </w:pPr>
      <w:r>
        <w:rPr>
          <w:rFonts w:ascii="Times New Roman"/>
          <w:b w:val="false"/>
          <w:i w:val="false"/>
          <w:color w:val="ff0000"/>
          <w:sz w:val="28"/>
        </w:rPr>
        <w:t xml:space="preserve">
      Сноска. Приложение 27 – в редакции постановления Правительства РК от 08.05.2025 </w:t>
      </w:r>
      <w:r>
        <w:rPr>
          <w:rFonts w:ascii="Times New Roman"/>
          <w:b w:val="false"/>
          <w:i w:val="false"/>
          <w:color w:val="ff0000"/>
          <w:sz w:val="28"/>
        </w:rPr>
        <w:t>№ 314</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7 862 938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755 574</w:t>
            </w:r>
          </w:p>
        </w:tc>
      </w:tr>
    </w:tbl>
    <w:bookmarkStart w:name="z161" w:id="125"/>
    <w:p>
      <w:pPr>
        <w:spacing w:after="0"/>
        <w:ind w:left="0"/>
        <w:jc w:val="both"/>
      </w:pPr>
      <w:r>
        <w:rPr>
          <w:rFonts w:ascii="Times New Roman"/>
          <w:b w:val="false"/>
          <w:i w:val="false"/>
          <w:color w:val="000000"/>
          <w:sz w:val="28"/>
        </w:rPr>
        <w:t>
      __________________________________________</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63" w:id="126"/>
    <w:p>
      <w:pPr>
        <w:spacing w:after="0"/>
        <w:ind w:left="0"/>
        <w:jc w:val="left"/>
      </w:pPr>
      <w:r>
        <w:rPr>
          <w:rFonts w:ascii="Times New Roman"/>
          <w:b/>
          <w:i w:val="false"/>
          <w:color w:val="000000"/>
        </w:rPr>
        <w:t xml:space="preserve"> Распределение сумм кредитования областных бюджетов на предоставление микрокредитов сельскому населению для масштабирования проекта по повышению доходов сельского населения</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7"/>
          <w:p>
            <w:pPr>
              <w:spacing w:after="20"/>
              <w:ind w:left="20"/>
              <w:jc w:val="both"/>
            </w:pPr>
            <w:r>
              <w:rPr>
                <w:rFonts w:ascii="Times New Roman"/>
                <w:b w:val="false"/>
                <w:i w:val="false"/>
                <w:color w:val="000000"/>
                <w:sz w:val="20"/>
              </w:rPr>
              <w:t>
Сумма,</w:t>
            </w:r>
          </w:p>
          <w:bookmarkEnd w:id="127"/>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50 000 000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7 400 000</w:t>
            </w:r>
          </w:p>
        </w:tc>
      </w:tr>
    </w:tbl>
    <w:bookmarkStart w:name="z165" w:id="128"/>
    <w:p>
      <w:pPr>
        <w:spacing w:after="0"/>
        <w:ind w:left="0"/>
        <w:jc w:val="both"/>
      </w:pPr>
      <w:r>
        <w:rPr>
          <w:rFonts w:ascii="Times New Roman"/>
          <w:b w:val="false"/>
          <w:i w:val="false"/>
          <w:color w:val="000000"/>
          <w:sz w:val="28"/>
        </w:rPr>
        <w:t>
      __________________________________________</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67" w:id="129"/>
    <w:p>
      <w:pPr>
        <w:spacing w:after="0"/>
        <w:ind w:left="0"/>
        <w:jc w:val="left"/>
      </w:pPr>
      <w:r>
        <w:rPr>
          <w:rFonts w:ascii="Times New Roman"/>
          <w:b/>
          <w:i w:val="false"/>
          <w:color w:val="000000"/>
        </w:rPr>
        <w:t xml:space="preserve"> Распределение сумм кредитования областных бюджетов, бюджетов городов республиканского значения, столицы на инвестиционные проекты в агропромышленном комплексе</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0"/>
          <w:p>
            <w:pPr>
              <w:spacing w:after="20"/>
              <w:ind w:left="20"/>
              <w:jc w:val="both"/>
            </w:pPr>
            <w:r>
              <w:rPr>
                <w:rFonts w:ascii="Times New Roman"/>
                <w:b w:val="false"/>
                <w:i w:val="false"/>
                <w:color w:val="000000"/>
                <w:sz w:val="20"/>
              </w:rPr>
              <w:t>
Сумма,</w:t>
            </w:r>
          </w:p>
          <w:bookmarkEnd w:id="130"/>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200 000 000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bl>
    <w:bookmarkStart w:name="z169" w:id="131"/>
    <w:p>
      <w:pPr>
        <w:spacing w:after="0"/>
        <w:ind w:left="0"/>
        <w:jc w:val="both"/>
      </w:pPr>
      <w:r>
        <w:rPr>
          <w:rFonts w:ascii="Times New Roman"/>
          <w:b w:val="false"/>
          <w:i w:val="false"/>
          <w:color w:val="000000"/>
          <w:sz w:val="28"/>
        </w:rPr>
        <w:t>
      __________________________________________</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71" w:id="132"/>
    <w:p>
      <w:pPr>
        <w:spacing w:after="0"/>
        <w:ind w:left="0"/>
        <w:jc w:val="left"/>
      </w:pPr>
      <w:r>
        <w:rPr>
          <w:rFonts w:ascii="Times New Roman"/>
          <w:b/>
          <w:i w:val="false"/>
          <w:color w:val="000000"/>
        </w:rPr>
        <w:t xml:space="preserve"> Распределение сумм бюджетных кредитов местным исполнительным органам для реализации мер социальной поддержки специалистов</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3"/>
          <w:p>
            <w:pPr>
              <w:spacing w:after="20"/>
              <w:ind w:left="20"/>
              <w:jc w:val="both"/>
            </w:pPr>
            <w:r>
              <w:rPr>
                <w:rFonts w:ascii="Times New Roman"/>
                <w:b w:val="false"/>
                <w:i w:val="false"/>
                <w:color w:val="000000"/>
                <w:sz w:val="20"/>
              </w:rPr>
              <w:t>
Сумма,</w:t>
            </w:r>
          </w:p>
          <w:bookmarkEnd w:id="133"/>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25 000 000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2 465 364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2 675 726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1 708 454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1 934 544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3 550 596</w:t>
            </w:r>
          </w:p>
        </w:tc>
      </w:tr>
    </w:tbl>
    <w:bookmarkStart w:name="z173" w:id="134"/>
    <w:p>
      <w:pPr>
        <w:spacing w:after="0"/>
        <w:ind w:left="0"/>
        <w:jc w:val="both"/>
      </w:pPr>
      <w:r>
        <w:rPr>
          <w:rFonts w:ascii="Times New Roman"/>
          <w:b w:val="false"/>
          <w:i w:val="false"/>
          <w:color w:val="000000"/>
          <w:sz w:val="28"/>
        </w:rPr>
        <w:t>
      __________________________________________</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75" w:id="135"/>
    <w:p>
      <w:pPr>
        <w:spacing w:after="0"/>
        <w:ind w:left="0"/>
        <w:jc w:val="left"/>
      </w:pPr>
      <w:r>
        <w:rPr>
          <w:rFonts w:ascii="Times New Roman"/>
          <w:b/>
          <w:i w:val="false"/>
          <w:color w:val="000000"/>
        </w:rPr>
        <w:t xml:space="preserve"> Распределение сумм резерва Правительства Республики Казахстан</w:t>
      </w:r>
    </w:p>
    <w:bookmarkEnd w:id="135"/>
    <w:p>
      <w:pPr>
        <w:spacing w:after="0"/>
        <w:ind w:left="0"/>
        <w:jc w:val="both"/>
      </w:pPr>
      <w:r>
        <w:rPr>
          <w:rFonts w:ascii="Times New Roman"/>
          <w:b w:val="false"/>
          <w:i w:val="false"/>
          <w:color w:val="ff0000"/>
          <w:sz w:val="28"/>
        </w:rPr>
        <w:t xml:space="preserve">
      Сноска. Приложение 31 – в редакции постановления Правительства РК от 08.05.2025 </w:t>
      </w:r>
      <w:r>
        <w:rPr>
          <w:rFonts w:ascii="Times New Roman"/>
          <w:b w:val="false"/>
          <w:i w:val="false"/>
          <w:color w:val="ff0000"/>
          <w:sz w:val="28"/>
        </w:rPr>
        <w:t>№ 314</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961 523 123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961 523 123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неотложные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956 673 123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исполнение обязательств по решениям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для жизнеобеспечения населения при ликвидации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bookmarkStart w:name="z176" w:id="136"/>
    <w:p>
      <w:pPr>
        <w:spacing w:after="0"/>
        <w:ind w:left="0"/>
        <w:jc w:val="both"/>
      </w:pPr>
      <w:r>
        <w:rPr>
          <w:rFonts w:ascii="Times New Roman"/>
          <w:b w:val="false"/>
          <w:i w:val="false"/>
          <w:color w:val="000000"/>
          <w:sz w:val="28"/>
        </w:rPr>
        <w:t>
      __________________________________________</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78" w:id="137"/>
    <w:p>
      <w:pPr>
        <w:spacing w:after="0"/>
        <w:ind w:left="0"/>
        <w:jc w:val="left"/>
      </w:pPr>
      <w:r>
        <w:rPr>
          <w:rFonts w:ascii="Times New Roman"/>
          <w:b/>
          <w:i w:val="false"/>
          <w:color w:val="000000"/>
        </w:rPr>
        <w:t xml:space="preserve"> Распределение сумм поступлений трансфертов из областных бюджетов, бюджетов городов республиканского значения, столицы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8"/>
          <w:p>
            <w:pPr>
              <w:spacing w:after="20"/>
              <w:ind w:left="20"/>
              <w:jc w:val="both"/>
            </w:pPr>
            <w:r>
              <w:rPr>
                <w:rFonts w:ascii="Times New Roman"/>
                <w:b w:val="false"/>
                <w:i w:val="false"/>
                <w:color w:val="000000"/>
                <w:sz w:val="20"/>
              </w:rPr>
              <w:t>
№</w:t>
            </w:r>
          </w:p>
          <w:bookmarkEnd w:id="138"/>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9"/>
          <w:p>
            <w:pPr>
              <w:spacing w:after="20"/>
              <w:ind w:left="20"/>
              <w:jc w:val="both"/>
            </w:pPr>
            <w:r>
              <w:rPr>
                <w:rFonts w:ascii="Times New Roman"/>
                <w:b w:val="false"/>
                <w:i w:val="false"/>
                <w:color w:val="000000"/>
                <w:sz w:val="20"/>
              </w:rPr>
              <w:t>
Сумма,</w:t>
            </w:r>
          </w:p>
          <w:bookmarkEnd w:id="139"/>
          <w:p>
            <w:pPr>
              <w:spacing w:after="20"/>
              <w:ind w:left="20"/>
              <w:jc w:val="both"/>
            </w:pPr>
            <w:r>
              <w:rPr>
                <w:rFonts w:ascii="Times New Roman"/>
                <w:b w:val="false"/>
                <w:i w:val="false"/>
                <w:color w:val="000000"/>
                <w:sz w:val="20"/>
              </w:rPr>
              <w:t>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функций государственных органов из нижестоящего уровня государственного управления в вышестоящий,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отделы регистрации актов гражданского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государственных инспекций труда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3 992 655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1 303 403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2 689 252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117 393</w:t>
            </w:r>
          </w:p>
        </w:tc>
      </w:tr>
    </w:tbl>
    <w:bookmarkStart w:name="z181" w:id="140"/>
    <w:p>
      <w:pPr>
        <w:spacing w:after="0"/>
        <w:ind w:left="0"/>
        <w:jc w:val="both"/>
      </w:pPr>
      <w:r>
        <w:rPr>
          <w:rFonts w:ascii="Times New Roman"/>
          <w:b w:val="false"/>
          <w:i w:val="false"/>
          <w:color w:val="000000"/>
          <w:sz w:val="28"/>
        </w:rPr>
        <w:t>
      __________________________________________</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83" w:id="141"/>
    <w:p>
      <w:pPr>
        <w:spacing w:after="0"/>
        <w:ind w:left="0"/>
        <w:jc w:val="left"/>
      </w:pPr>
      <w:r>
        <w:rPr>
          <w:rFonts w:ascii="Times New Roman"/>
          <w:b/>
          <w:i w:val="false"/>
          <w:color w:val="000000"/>
        </w:rPr>
        <w:t xml:space="preserve">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республиканского бюджета</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61 312 081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60 266 300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55 289 368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61 312 081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60 266 300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55 289 368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3 346 499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2 300 718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эксплуатация автомобильного пункта пропуска "Нур жолы" и эксплуатация транспортно-логистического центра на участке автомобильной дороги "Алматы – Хоргос" международного транзитного коридора "Западная Европа – Западный Китай"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цифрового развития, инноваций и аэрокосмической промышленности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17 235 968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17 235 968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17 235 968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широкополосным доступом сельских населенных пунктов Республики Казахстан по технологии волоконно-оптических линий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транспорта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38 053 400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38 053 400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38 053 400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государственных обязательств по проектам государственно-частного партнерства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автомобильной дороги "Большая Алматинская кольцевая автомобильная дорога (БАКАД)"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2 676 214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2 676 214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государственных обязательств по проектам государственно-частного партнерства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Центра ядерной медицины, расположенного по адресу г. Нур-Султан, ул. Е495 (проектное наименование), район здания №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42"/>
    <w:p>
      <w:pPr>
        <w:spacing w:after="0"/>
        <w:ind w:left="0"/>
        <w:jc w:val="both"/>
      </w:pPr>
      <w:r>
        <w:rPr>
          <w:rFonts w:ascii="Times New Roman"/>
          <w:b w:val="false"/>
          <w:i w:val="false"/>
          <w:color w:val="000000"/>
          <w:sz w:val="28"/>
        </w:rPr>
        <w:t>
      __________________________________________</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2024 года № 1046</w:t>
            </w:r>
          </w:p>
        </w:tc>
      </w:tr>
    </w:tbl>
    <w:bookmarkStart w:name="z186" w:id="143"/>
    <w:p>
      <w:pPr>
        <w:spacing w:after="0"/>
        <w:ind w:left="0"/>
        <w:jc w:val="left"/>
      </w:pPr>
      <w:r>
        <w:rPr>
          <w:rFonts w:ascii="Times New Roman"/>
          <w:b/>
          <w:i w:val="false"/>
          <w:color w:val="000000"/>
        </w:rPr>
        <w:t xml:space="preserve"> Перечень государственных заданий на 2025 год</w:t>
      </w:r>
    </w:p>
    <w:bookmarkEnd w:id="143"/>
    <w:p>
      <w:pPr>
        <w:spacing w:after="0"/>
        <w:ind w:left="0"/>
        <w:jc w:val="both"/>
      </w:pPr>
      <w:r>
        <w:rPr>
          <w:rFonts w:ascii="Times New Roman"/>
          <w:b w:val="false"/>
          <w:i w:val="false"/>
          <w:color w:val="ff0000"/>
          <w:sz w:val="28"/>
        </w:rPr>
        <w:t xml:space="preserve">
      Сноска. Приложение 34 с изменениями, внесенными постановлениями Правительства РК от 07.03.2025 </w:t>
      </w:r>
      <w:r>
        <w:rPr>
          <w:rFonts w:ascii="Times New Roman"/>
          <w:b w:val="false"/>
          <w:i w:val="false"/>
          <w:color w:val="ff0000"/>
          <w:sz w:val="28"/>
        </w:rPr>
        <w:t>№ 131</w:t>
      </w:r>
      <w:r>
        <w:rPr>
          <w:rFonts w:ascii="Times New Roman"/>
          <w:b w:val="false"/>
          <w:i w:val="false"/>
          <w:color w:val="ff0000"/>
          <w:sz w:val="28"/>
        </w:rPr>
        <w:t xml:space="preserve"> (вводится в действие с 01.01.2025); от 08.05.2025 </w:t>
      </w:r>
      <w:r>
        <w:rPr>
          <w:rFonts w:ascii="Times New Roman"/>
          <w:b w:val="false"/>
          <w:i w:val="false"/>
          <w:color w:val="ff0000"/>
          <w:sz w:val="28"/>
        </w:rPr>
        <w:t>№ 314</w:t>
      </w:r>
      <w:r>
        <w:rPr>
          <w:rFonts w:ascii="Times New Roman"/>
          <w:b w:val="false"/>
          <w:i w:val="false"/>
          <w:color w:val="ff0000"/>
          <w:sz w:val="28"/>
        </w:rPr>
        <w:t xml:space="preserve"> (вводится в действие с 01.01.2025).</w:t>
      </w:r>
    </w:p>
    <w:bookmarkStart w:name="z187" w:id="144"/>
    <w:p>
      <w:pPr>
        <w:spacing w:after="0"/>
        <w:ind w:left="0"/>
        <w:jc w:val="both"/>
      </w:pPr>
      <w:r>
        <w:rPr>
          <w:rFonts w:ascii="Times New Roman"/>
          <w:b w:val="false"/>
          <w:i w:val="false"/>
          <w:color w:val="000000"/>
          <w:sz w:val="28"/>
        </w:rPr>
        <w:t>
      тыс. тенге</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инвестиционного проекта, осуществляемых в форме выполнения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инвестиционного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республиканской бюджетной программы, ответственного за выполнение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(подпрограммы), в рамках которой выполняется государственное задание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необходимая для выполнения государственного задания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сейсмологической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Сейсмологический мониторинг на территории Республики Казахстан, проведение круглосуточных полевых инструментальных наблюдений, внедрение новых методов и технических средств для проведения наблюдений и обработки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центр сейсмологических наблюдений и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"Мониторинг сейсмологической информации"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поддержки соотечественникам за рубежом (этнические казахи за рубежом, бывшие соотечественники, граждане Республики Казахстан, проживающие за рубежом)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для обеспечения культурно-гуманитарных связей с соотечественниками за рубежом; аналитические исследования по вопросам соотечественников за рубежом;оказание содействия соотечественникам за рубежом в организации работы и оснащении казахских культурных центров и (или) казахских деловых домов за рубежом, а также организаций, связанных с казахской диаспорой за рубежом; организация культурно-массовых и образовательно-познавательных мероприятий и проектов для (с участием) соотечественников за рубежом, распространение актуальной информации и подготовка качественного контента по вопросам поддержки соотечественников за рубежом.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Отандастар"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5"/>
          <w:p>
            <w:pPr>
              <w:spacing w:after="20"/>
              <w:ind w:left="20"/>
              <w:jc w:val="both"/>
            </w:pPr>
            <w:r>
              <w:rPr>
                <w:rFonts w:ascii="Times New Roman"/>
                <w:b w:val="false"/>
                <w:i w:val="false"/>
                <w:color w:val="000000"/>
                <w:sz w:val="20"/>
              </w:rPr>
              <w:t>
022 "Содействие развитию связей и контактов с соотечественниками за рубежом и этническими казахами, прибывшими в Республику Казахстан"</w:t>
            </w:r>
          </w:p>
          <w:bookmarkEnd w:id="145"/>
          <w:p>
            <w:pPr>
              <w:spacing w:after="20"/>
              <w:ind w:left="20"/>
              <w:jc w:val="both"/>
            </w:pPr>
            <w:r>
              <w:rPr>
                <w:rFonts w:ascii="Times New Roman"/>
                <w:b w:val="false"/>
                <w:i w:val="false"/>
                <w:color w:val="000000"/>
                <w:sz w:val="20"/>
              </w:rPr>
              <w:t>
101 "Создание условий для поддержки соотечественников за рубежом и этнических казахов, прибывших в Республику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Картографирование земель сельскохозяйственного назначения для ведения государственного земельного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цифровых сельскохозяйственных карт для формирования сведений государственного земельного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"Государственный институт сельскохозяйственных аэрофотогеодезических изысканий"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6"/>
          <w:p>
            <w:pPr>
              <w:spacing w:after="20"/>
              <w:ind w:left="20"/>
              <w:jc w:val="both"/>
            </w:pPr>
            <w:r>
              <w:rPr>
                <w:rFonts w:ascii="Times New Roman"/>
                <w:b w:val="false"/>
                <w:i w:val="false"/>
                <w:color w:val="000000"/>
                <w:sz w:val="20"/>
              </w:rPr>
              <w:t>
259 "Повышение доступности информации о земельных ресурсах"</w:t>
            </w:r>
          </w:p>
          <w:bookmarkEnd w:id="146"/>
          <w:p>
            <w:pPr>
              <w:spacing w:after="20"/>
              <w:ind w:left="20"/>
              <w:jc w:val="both"/>
            </w:pPr>
            <w:r>
              <w:rPr>
                <w:rFonts w:ascii="Times New Roman"/>
                <w:b w:val="false"/>
                <w:i w:val="false"/>
                <w:color w:val="000000"/>
                <w:sz w:val="20"/>
              </w:rPr>
              <w:t>
100 "Формирование сведений государственного земельного кадастра"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Научно-практическое сопровождение и разработка рекомендаций для субъектов агропромышленного комплекса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субъектов агропромышленного комплекса путем научно-практического сопровождения, обеспечения доступности к новым разработкам и научным исследованиям в рамках трансформации в вертикально интегрированный агротехнологический хаб Национального аграрного научно-образовательного центра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аграрный научно-образовательный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7"/>
          <w:p>
            <w:pPr>
              <w:spacing w:after="20"/>
              <w:ind w:left="20"/>
              <w:jc w:val="both"/>
            </w:pPr>
            <w:r>
              <w:rPr>
                <w:rFonts w:ascii="Times New Roman"/>
                <w:b w:val="false"/>
                <w:i w:val="false"/>
                <w:color w:val="000000"/>
                <w:sz w:val="20"/>
              </w:rPr>
              <w:t>
267 "Повышение доступности знаний и научных исследований"</w:t>
            </w:r>
          </w:p>
          <w:bookmarkEnd w:id="147"/>
          <w:p>
            <w:pPr>
              <w:spacing w:after="20"/>
              <w:ind w:left="20"/>
              <w:jc w:val="both"/>
            </w:pPr>
            <w:r>
              <w:rPr>
                <w:rFonts w:ascii="Times New Roman"/>
                <w:b w:val="false"/>
                <w:i w:val="false"/>
                <w:color w:val="000000"/>
                <w:sz w:val="20"/>
              </w:rPr>
              <w:t>
104 "Научно-практическое сопровождение и разработка рекомендаций для субъектов агропромышленного комплекса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по оказанию лицам с инвалидностью протезно-ортопедической помощи, в том числе предоставление протезно-ортопедической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лиц с инвалидностью с особо сложными и атипичными видами увечья, а также первичное протезирование, внедрение протезно-ортопедических изделий, изготавливаемых по новейшим технологиям, разработка технологических процессов на новые виды протезно-ортопедических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w:t>
            </w:r>
          </w:p>
          <w:p>
            <w:pPr>
              <w:spacing w:after="20"/>
              <w:ind w:left="20"/>
              <w:jc w:val="both"/>
            </w:pPr>
          </w:p>
          <w:p>
            <w:pPr>
              <w:spacing w:after="20"/>
              <w:ind w:left="20"/>
              <w:jc w:val="both"/>
            </w:pPr>
            <w:r>
              <w:rPr>
                <w:rFonts w:ascii="Times New Roman"/>
                <w:b w:val="false"/>
                <w:i w:val="false"/>
                <w:color w:val="000000"/>
                <w:sz w:val="20"/>
              </w:rPr>
              <w:t>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сферы социальной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8"/>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bookmarkEnd w:id="148"/>
          <w:p>
            <w:pPr>
              <w:spacing w:after="20"/>
              <w:ind w:left="20"/>
              <w:jc w:val="both"/>
            </w:pPr>
          </w:p>
          <w:p>
            <w:pPr>
              <w:spacing w:after="20"/>
              <w:ind w:left="20"/>
              <w:jc w:val="both"/>
            </w:pPr>
            <w:r>
              <w:rPr>
                <w:rFonts w:ascii="Times New Roman"/>
                <w:b w:val="false"/>
                <w:i w:val="false"/>
                <w:color w:val="000000"/>
                <w:sz w:val="20"/>
              </w:rPr>
              <w:t>
100 "Методологическое обеспечение по оказанию лицам с инвалидностью протезно-ортопедической помощи, в том числе предоставление протезно-ортопедической помощи"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Слухоречевая адаптация детей с нарушением слуха после кохлеарной имплантации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9"/>
          <w:p>
            <w:pPr>
              <w:spacing w:after="20"/>
              <w:ind w:left="20"/>
              <w:jc w:val="both"/>
            </w:pPr>
            <w:r>
              <w:rPr>
                <w:rFonts w:ascii="Times New Roman"/>
                <w:b w:val="false"/>
                <w:i w:val="false"/>
                <w:color w:val="000000"/>
                <w:sz w:val="20"/>
              </w:rPr>
              <w:t>
Кохлеарная имплантация (далее – КИ) является единственным эффективным методом реабилитации детей с тяжелыми нарушениями слуха (глухотой). Но операция КИ совершенно неэффективна без слухоречевой реабилитации (адаптации). Проведение ее обязательно для развития слуха и речи ребенка с кохлеарным имплантом.</w:t>
            </w:r>
          </w:p>
          <w:bookmarkEnd w:id="149"/>
          <w:p>
            <w:pPr>
              <w:spacing w:after="20"/>
              <w:ind w:left="20"/>
              <w:jc w:val="both"/>
            </w:pPr>
            <w:r>
              <w:rPr>
                <w:rFonts w:ascii="Times New Roman"/>
                <w:b w:val="false"/>
                <w:i w:val="false"/>
                <w:color w:val="000000"/>
                <w:sz w:val="20"/>
              </w:rPr>
              <w:t>
Цель слухоречевой адаптации – научить ребенка воспринимать звуковые сигналы (неречевые и речевые), понимать их и использовать новые слуховые ощущения для развития устной речи.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сферы социальной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0"/>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bookmarkEnd w:id="150"/>
          <w:p>
            <w:pPr>
              <w:spacing w:after="20"/>
              <w:ind w:left="20"/>
              <w:jc w:val="both"/>
            </w:pPr>
            <w:r>
              <w:rPr>
                <w:rFonts w:ascii="Times New Roman"/>
                <w:b w:val="false"/>
                <w:i w:val="false"/>
                <w:color w:val="000000"/>
                <w:sz w:val="20"/>
              </w:rPr>
              <w:t>
102 "Слухоречевая адаптация детей с нарушением слуха после кохлеарной имплантации"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 учет, хранение материалов и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1"/>
          <w:p>
            <w:pPr>
              <w:spacing w:after="20"/>
              <w:ind w:left="20"/>
              <w:jc w:val="both"/>
            </w:pPr>
            <w:r>
              <w:rPr>
                <w:rFonts w:ascii="Times New Roman"/>
                <w:b w:val="false"/>
                <w:i w:val="false"/>
                <w:color w:val="000000"/>
                <w:sz w:val="20"/>
              </w:rPr>
              <w:t>
В рамках исполнения государственного задания предполагается:</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работ по обработке материалов космосъемки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и обновление топографических планов городов и населенных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нивелирование I, ІІ класса, обследование и восстановление, закладка и координирование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сводных каталогов;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и обновление масштабного ряда цифровых государственных топографических карт;</w:t>
            </w:r>
          </w:p>
          <w:p>
            <w:pPr>
              <w:spacing w:after="20"/>
              <w:ind w:left="20"/>
              <w:jc w:val="both"/>
            </w:pPr>
            <w:r>
              <w:rPr>
                <w:rFonts w:ascii="Times New Roman"/>
                <w:b w:val="false"/>
                <w:i w:val="false"/>
                <w:color w:val="000000"/>
                <w:sz w:val="20"/>
              </w:rPr>
              <w:t>
</w:t>
            </w:r>
            <w:r>
              <w:rPr>
                <w:rFonts w:ascii="Times New Roman"/>
                <w:b w:val="false"/>
                <w:i w:val="false"/>
                <w:color w:val="000000"/>
                <w:sz w:val="20"/>
              </w:rPr>
              <w:t>издание (печать) топографических карт;</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и (или) обновление тематических карт и планов;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базы данных географических названий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Национального фонда пространственных данных Республики Казахстан;</w:t>
            </w:r>
          </w:p>
          <w:p>
            <w:pPr>
              <w:spacing w:after="20"/>
              <w:ind w:left="20"/>
              <w:jc w:val="both"/>
            </w:pPr>
            <w:r>
              <w:rPr>
                <w:rFonts w:ascii="Times New Roman"/>
                <w:b w:val="false"/>
                <w:i w:val="false"/>
                <w:color w:val="000000"/>
                <w:sz w:val="20"/>
              </w:rPr>
              <w:t>
составление технических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геодезии и пространственной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2"/>
          <w:p>
            <w:pPr>
              <w:spacing w:after="20"/>
              <w:ind w:left="20"/>
              <w:jc w:val="both"/>
            </w:pPr>
            <w:r>
              <w:rPr>
                <w:rFonts w:ascii="Times New Roman"/>
                <w:b w:val="false"/>
                <w:i w:val="false"/>
                <w:color w:val="000000"/>
                <w:sz w:val="20"/>
              </w:rPr>
              <w:t>
007 "Повышение уровня государственного геодезического и картографического обеспечения страны"</w:t>
            </w:r>
          </w:p>
          <w:bookmarkEnd w:id="152"/>
          <w:p>
            <w:pPr>
              <w:spacing w:after="20"/>
              <w:ind w:left="20"/>
              <w:jc w:val="both"/>
            </w:pPr>
            <w:r>
              <w:rPr>
                <w:rFonts w:ascii="Times New Roman"/>
                <w:b w:val="false"/>
                <w:i w:val="false"/>
                <w:color w:val="000000"/>
                <w:sz w:val="20"/>
              </w:rPr>
              <w:t>
101 "Обеспечение топографо-геодезической и картографической продукцией и ее хранение"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4 919 251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экологического мониторинга территорий Республики Казахстан, подверженных воздействию ракетно-космической деятельности комплекса "Байконур"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3"/>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следующих работ:</w:t>
            </w:r>
          </w:p>
          <w:bookmarkEnd w:id="153"/>
          <w:p>
            <w:pPr>
              <w:spacing w:after="20"/>
              <w:ind w:left="20"/>
              <w:jc w:val="both"/>
            </w:pPr>
            <w:r>
              <w:rPr>
                <w:rFonts w:ascii="Times New Roman"/>
                <w:b w:val="false"/>
                <w:i w:val="false"/>
                <w:color w:val="000000"/>
                <w:sz w:val="20"/>
              </w:rPr>
              <w:t>
1) проведение экологического мониторинга пусков ракет-носителей с космодрома "Байконур" (экологическое сопровождение пусков ракет-носителей "Союз");</w:t>
            </w:r>
          </w:p>
          <w:p>
            <w:pPr>
              <w:spacing w:after="20"/>
              <w:ind w:left="20"/>
              <w:jc w:val="both"/>
            </w:pPr>
            <w:r>
              <w:rPr>
                <w:rFonts w:ascii="Times New Roman"/>
                <w:b w:val="false"/>
                <w:i w:val="false"/>
                <w:color w:val="000000"/>
                <w:sz w:val="20"/>
              </w:rPr>
              <w:t>
2) оценка экологической устойчивости района падения отделяющихся частей ракеты-носителя в зоне Ю-9 (район падения № 210) в Акмолинской области;</w:t>
            </w:r>
          </w:p>
          <w:p>
            <w:pPr>
              <w:spacing w:after="20"/>
              <w:ind w:left="20"/>
              <w:jc w:val="both"/>
            </w:pPr>
            <w:r>
              <w:rPr>
                <w:rFonts w:ascii="Times New Roman"/>
                <w:b w:val="false"/>
                <w:i w:val="false"/>
                <w:color w:val="000000"/>
                <w:sz w:val="20"/>
              </w:rPr>
              <w:t>
3) контроль состояния объектов окружающей среды на местах аварии ракеты-носителя "Союз-ФГ" в 2018 году в области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"Инфракос"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4"/>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bookmarkEnd w:id="154"/>
          <w:p>
            <w:pPr>
              <w:spacing w:after="20"/>
              <w:ind w:left="20"/>
              <w:jc w:val="both"/>
            </w:pPr>
          </w:p>
          <w:p>
            <w:pPr>
              <w:spacing w:after="20"/>
              <w:ind w:left="20"/>
              <w:jc w:val="both"/>
            </w:pPr>
            <w:r>
              <w:rPr>
                <w:rFonts w:ascii="Times New Roman"/>
                <w:b w:val="false"/>
                <w:i w:val="false"/>
                <w:color w:val="000000"/>
                <w:sz w:val="20"/>
              </w:rPr>
              <w:t>
100 "Обеспечение управления космическими аппаратами"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Опытная эксплуатация космической системы технологического назначения KazSTSat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 по обеспечению функционирования космической системы технологического назначения (KazSTSat) для получения положительной летной истории казахстанских технологий путем опытной эксплуатации KazSTSat и определение срока активного существования космического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"Ghalam"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5"/>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bookmarkEnd w:id="155"/>
          <w:p>
            <w:pPr>
              <w:spacing w:after="20"/>
              <w:ind w:left="20"/>
              <w:jc w:val="both"/>
            </w:pPr>
            <w:r>
              <w:rPr>
                <w:rFonts w:ascii="Times New Roman"/>
                <w:b w:val="false"/>
                <w:i w:val="false"/>
                <w:color w:val="000000"/>
                <w:sz w:val="20"/>
              </w:rPr>
              <w:t>
100 "Обеспечение управления космическими аппаратами"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эксплуатация объектов наземной космической инфраструктуры космического ракетного комплекса "Зенит-М"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осуществление комплекса работ и мероприятий по поддержанию технических и технологических объектов НКИ КРК "Зенит-М", в том числе организация и обеспечение охраны переданных объектов КРК "Зенит-М", транспортное обеспечение для доставки работников на объекты КРК "Зенит-М", обеспечение работников средствами индивидуальной защиты и спецодеждой, проведение регламентных и профилактических работ с привлечением при необходимости организаций, имеющих опыт эксплуатации космических систем в соответствии с нормативными требованиями, установленными эксплуатационной документацией данного объекта (систем и агрегатов), их техническое обслуживание, осуществление других мероприятий, необходимых для организации этих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"Совместное Казахстанско-Российское предприятие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6"/>
          <w:p>
            <w:pPr>
              <w:spacing w:after="20"/>
              <w:ind w:left="20"/>
              <w:jc w:val="both"/>
            </w:pPr>
            <w:r>
              <w:rPr>
                <w:rFonts w:ascii="Times New Roman"/>
                <w:b w:val="false"/>
                <w:i w:val="false"/>
                <w:color w:val="000000"/>
                <w:sz w:val="20"/>
              </w:rPr>
              <w:t>
010</w:t>
            </w:r>
          </w:p>
          <w:bookmarkEnd w:id="156"/>
          <w:p>
            <w:pPr>
              <w:spacing w:after="20"/>
              <w:ind w:left="20"/>
              <w:jc w:val="both"/>
            </w:pPr>
            <w:r>
              <w:rPr>
                <w:rFonts w:ascii="Times New Roman"/>
                <w:b w:val="false"/>
                <w:i w:val="false"/>
                <w:color w:val="000000"/>
                <w:sz w:val="20"/>
              </w:rPr>
              <w:t>
"Обеспечение сохранности и расширения использования космической инфраструктуры" 103</w:t>
            </w:r>
          </w:p>
          <w:p>
            <w:pPr>
              <w:spacing w:after="20"/>
              <w:ind w:left="20"/>
              <w:jc w:val="both"/>
            </w:pPr>
          </w:p>
          <w:p>
            <w:pPr>
              <w:spacing w:after="20"/>
              <w:ind w:left="20"/>
              <w:jc w:val="both"/>
            </w:pPr>
            <w:r>
              <w:rPr>
                <w:rFonts w:ascii="Times New Roman"/>
                <w:b w:val="false"/>
                <w:i w:val="false"/>
                <w:color w:val="000000"/>
                <w:sz w:val="20"/>
              </w:rPr>
              <w:t>
"Обеспечение сохранности объектов комплекса "Байконур", не вошедших в состав аренды Российской Федерации и исключенных из него"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действующего космического ракетного комплекса "Зенит-М" для запусков ракет космического назначения среднего класса нового поколения для выполнения беспилотных космических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"Совместное Казахстанско-Российское предприятие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7"/>
          <w:p>
            <w:pPr>
              <w:spacing w:after="20"/>
              <w:ind w:left="20"/>
              <w:jc w:val="both"/>
            </w:pPr>
            <w:r>
              <w:rPr>
                <w:rFonts w:ascii="Times New Roman"/>
                <w:b w:val="false"/>
                <w:i w:val="false"/>
                <w:color w:val="000000"/>
                <w:sz w:val="20"/>
              </w:rPr>
              <w:t>
011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bookmarkEnd w:id="157"/>
          <w:p>
            <w:pPr>
              <w:spacing w:after="20"/>
              <w:ind w:left="20"/>
              <w:jc w:val="both"/>
            </w:pPr>
            <w:r>
              <w:rPr>
                <w:rFonts w:ascii="Times New Roman"/>
                <w:b w:val="false"/>
                <w:i w:val="false"/>
                <w:color w:val="000000"/>
                <w:sz w:val="20"/>
              </w:rPr>
              <w:t>
032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ввод в эксплуатацию космической системы дистанционного зондирования Земли среднего разрешения "KazEOSat-MR"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 по созданию группировки спутников дистанционного зондирования Земли среднего разрешения (далее – ДЗЗ СР) KazEOSat-MR в составе трех космических аппаратов ДЗЗ СР для замещения действующего космического аппарата ДЗЗ СР KazEOSat-2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"Ghalam"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"Создание и ввод в эксплуатацию космической системы дистанционного зондирования Земли среднего разрешения "KazEOSat-MR"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9 224 757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направленных на стимулирование развития рынка информационно-коммуникационных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технологического бизнес-инкубирования участников, проведение маркетинговых и иных мероприятий для участников, проведение консультационных, информационных, аналитических, образовательных мероприятий для стимулирования развития участников международного технологического парка "Астана Хаб", поиск потенциальных инвесторов для реализации проектов участников, предоставление жилья и создание условий для проживания лиц, проходящих акселерацию в международном технологическом парке "Астана Хаб"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Автономный кластерный фонд "Парк инновационных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8"/>
          <w:p>
            <w:pPr>
              <w:spacing w:after="20"/>
              <w:ind w:left="20"/>
              <w:jc w:val="both"/>
            </w:pPr>
            <w:r>
              <w:rPr>
                <w:rFonts w:ascii="Times New Roman"/>
                <w:b w:val="false"/>
                <w:i w:val="false"/>
                <w:color w:val="000000"/>
                <w:sz w:val="20"/>
              </w:rPr>
              <w:t>
205</w:t>
            </w:r>
          </w:p>
          <w:bookmarkEnd w:id="158"/>
          <w:p>
            <w:pPr>
              <w:spacing w:after="20"/>
              <w:ind w:left="20"/>
              <w:jc w:val="both"/>
            </w:pPr>
            <w:r>
              <w:rPr>
                <w:rFonts w:ascii="Times New Roman"/>
                <w:b w:val="false"/>
                <w:i w:val="false"/>
                <w:color w:val="000000"/>
                <w:sz w:val="20"/>
              </w:rPr>
              <w:t>
"Обеспечение инновационного развития Республики Казахстан" 103</w:t>
            </w:r>
          </w:p>
          <w:p>
            <w:pPr>
              <w:spacing w:after="20"/>
              <w:ind w:left="20"/>
              <w:jc w:val="both"/>
            </w:pPr>
          </w:p>
          <w:p>
            <w:pPr>
              <w:spacing w:after="20"/>
              <w:ind w:left="20"/>
              <w:jc w:val="both"/>
            </w:pPr>
            <w:r>
              <w:rPr>
                <w:rFonts w:ascii="Times New Roman"/>
                <w:b w:val="false"/>
                <w:i w:val="false"/>
                <w:color w:val="000000"/>
                <w:sz w:val="20"/>
              </w:rPr>
              <w:t>
"Создание инновационной экосистемы на базе международного технологического парка "Астана Хаб"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в области физической культуры и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9"/>
          <w:p>
            <w:pPr>
              <w:spacing w:after="20"/>
              <w:ind w:left="20"/>
              <w:jc w:val="both"/>
            </w:pPr>
            <w:r>
              <w:rPr>
                <w:rFonts w:ascii="Times New Roman"/>
                <w:b w:val="false"/>
                <w:i w:val="false"/>
                <w:color w:val="000000"/>
                <w:sz w:val="20"/>
              </w:rPr>
              <w:t>
В рамках выполнения государственного задания проводится следующая работа:</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качественная подготовка и своевременное проведение мероприятия в рамках предусмотренного объема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местами проведения спортивных мероприятий в соответствии с санитарно-гигиеническими требованиями и требованиями противопожарной безопасности (туалет, душевая, раздевалка, противопожарное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списков и обеспечение судейской бригадой, медицинским персоналом и обслуживающим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заседания мандатной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транспортом участников соревнований с вокзала до мест проживания и обратно, а также от мест проживания к местам соревнований и обратно;</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спортивным инвентарем для проведения спортивных соревнований;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наградной атрибутикой (кубки, дипломы, грамоты, медали), подлежащей награждению участников спортивных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баннерной продукцией;</w:t>
            </w:r>
          </w:p>
          <w:p>
            <w:pPr>
              <w:spacing w:after="20"/>
              <w:ind w:left="20"/>
              <w:jc w:val="both"/>
            </w:pPr>
            <w:r>
              <w:rPr>
                <w:rFonts w:ascii="Times New Roman"/>
                <w:b w:val="false"/>
                <w:i w:val="false"/>
                <w:color w:val="000000"/>
                <w:sz w:val="20"/>
              </w:rPr>
              <w:t>
церемония открытия и закрытия, а также награждения участников.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центр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0"/>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160"/>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тестовых заданий и проведению оценки знаний педагогов организаций дошкольного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и проведение оценки знаний педагогов организаций образования, реализующих общеобразовательные учебные программы дошкольного воспитания и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"Обеспечение доступности дошкольного воспитания и обучения"</w:t>
            </w:r>
          </w:p>
          <w:p>
            <w:pPr>
              <w:spacing w:after="20"/>
              <w:ind w:left="20"/>
              <w:jc w:val="both"/>
            </w:pPr>
          </w:p>
          <w:p>
            <w:pPr>
              <w:spacing w:after="20"/>
              <w:ind w:left="20"/>
              <w:jc w:val="both"/>
            </w:pPr>
            <w:r>
              <w:rPr>
                <w:rFonts w:ascii="Times New Roman"/>
                <w:b w:val="false"/>
                <w:i w:val="false"/>
                <w:color w:val="000000"/>
                <w:sz w:val="20"/>
              </w:rPr>
              <w:t>
100 "Методологическое обеспечение в сфере дошкольного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25 064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проведение и участие детей в республиканских и международных школьных олимпиадах, конкурсах и других внешкольных мероприятиях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и международного значения, выявление одаренных обучающихся; подбор и подготовка учащихся к участию в международных олимпиадах, конкурсах, проведение республиканских семинаров, конкурсов; проведение научно-практической конференции. Республиканские и международные олимпиады и конкурсы научных проектов по общеобразовательным предметам проводятся в целях развития творческих способностей, углубления теоретических знаний и практических умений, содействия самореализации личности, создания условий для выявления одаренных детей, отбора и подготовки обучающихся к участию в международных олимпиадах, повышения престижа образования в Республике Казахстан. Также олимпиады и конкурсы стимулируют научно-исследовательскую и учебно-познавательную деятельность учащихся, содействуют формированию интеллектуального потенциала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"Дарын"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p>
            <w:pPr>
              <w:spacing w:after="20"/>
              <w:ind w:left="20"/>
              <w:jc w:val="both"/>
            </w:pPr>
          </w:p>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1 477 863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в сфере среднего образования в рамках направления "Научно-методическое и информационно-ресурсное сопровождение системы защиты прав и обеспечения благополучия детей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национальной программы по профилактике травли, суицида и насилия среди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научно-практический институт благополучия детей "Өркен"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 по подпрограмме 102 "Методологическое обеспечение в сфере среднего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образовательных достижений обучающихся (МОДО) в организациях начального и основного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образовательных достижений обучающихся (далее – МОДО) является национальным не зависимым от организаций образования систематическим наблюдением за качеством обучения. Проведение МОДО регламентируется Правилами проведения мониторинга образовательных достижений обучающихся (приказ Министра образования и науки Республики Казахстан от 5 мая 2021 года № 204). Тестирование проводится ежегодно среди 4 и 9 классов организаций образования по трем направлениям грамотности: читательская, математическая и естественно-научная. МОДО включает в себя подготовку, проведение, обработку и анализ результатов с последующим оказанием методической помощи и выработкой рекомендаций по обеспечению качества образования. Содержание тестовых заданий для проведения МОДО в школах разрабатывается в соответствии ГОСО (государственный общеобязательный стандарт образования) по трем направлениям грамотности: читательская, математическая и естественно-научная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исследований и оценки образования "Талдау" имени Ахмет Байтұрсынұлы"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1"/>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161"/>
          <w:p>
            <w:pPr>
              <w:spacing w:after="20"/>
              <w:ind w:left="20"/>
              <w:jc w:val="both"/>
            </w:pPr>
            <w:r>
              <w:rPr>
                <w:rFonts w:ascii="Times New Roman"/>
                <w:b w:val="false"/>
                <w:i w:val="false"/>
                <w:color w:val="000000"/>
                <w:sz w:val="20"/>
              </w:rPr>
              <w:t>
107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для комплексного тестирования обучающихся при проведении государственной аттестации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разработки тестовых заданий для комплексного тестирования обучающихся 4 и 9 классов, проведение экспертизы, корректировки и апробации тестовых заданий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исследований и оценки образования "Талдау" имени Ахмет Байтұрсынұлы"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p>
            <w:pPr>
              <w:spacing w:after="20"/>
              <w:ind w:left="20"/>
              <w:jc w:val="both"/>
            </w:pPr>
          </w:p>
          <w:p>
            <w:pPr>
              <w:spacing w:after="20"/>
              <w:ind w:left="20"/>
              <w:jc w:val="both"/>
            </w:pPr>
            <w:r>
              <w:rPr>
                <w:rFonts w:ascii="Times New Roman"/>
                <w:b w:val="false"/>
                <w:i w:val="false"/>
                <w:color w:val="000000"/>
                <w:sz w:val="20"/>
              </w:rPr>
              <w:t>
107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тестовых заданий и проведению оценки знаний педагогов организаций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и проведение оценки знаний педагогов организаций образования, реализующих общеобразовательные учебные программы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p>
            <w:pPr>
              <w:spacing w:after="20"/>
              <w:ind w:left="20"/>
              <w:jc w:val="both"/>
            </w:pPr>
          </w:p>
          <w:p>
            <w:pPr>
              <w:spacing w:after="20"/>
              <w:ind w:left="20"/>
              <w:jc w:val="both"/>
            </w:pPr>
            <w:r>
              <w:rPr>
                <w:rFonts w:ascii="Times New Roman"/>
                <w:b w:val="false"/>
                <w:i w:val="false"/>
                <w:color w:val="000000"/>
                <w:sz w:val="20"/>
              </w:rPr>
              <w:t>
107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экзаменационных материалов государственного выпускного экзамена с учетом профиля обучения выпускников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экзаменационных материалов государственного выпускного экзамена с учетом профиля обучения выпускников, проводимого в форме итоговой аттестации для получения аттестата об общем среднем образовании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p>
            <w:pPr>
              <w:spacing w:after="20"/>
              <w:ind w:left="20"/>
              <w:jc w:val="both"/>
            </w:pPr>
          </w:p>
          <w:p>
            <w:pPr>
              <w:spacing w:after="20"/>
              <w:ind w:left="20"/>
              <w:jc w:val="both"/>
            </w:pPr>
            <w:r>
              <w:rPr>
                <w:rFonts w:ascii="Times New Roman"/>
                <w:b w:val="false"/>
                <w:i w:val="false"/>
                <w:color w:val="000000"/>
                <w:sz w:val="20"/>
              </w:rPr>
              <w:t>
107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тестовых заданий и проведению оценки знаний педагогов организаций образования, реализующих образовательные программы технического и профессионального,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и проведение оценки знаний педагогов организаций образования, реализующих образовательные программы технического и профессионального,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"Обеспечение кадрами с техническим и профессиональным образованием"</w:t>
            </w:r>
          </w:p>
          <w:p>
            <w:pPr>
              <w:spacing w:after="20"/>
              <w:ind w:left="20"/>
              <w:jc w:val="both"/>
            </w:pPr>
          </w:p>
          <w:p>
            <w:pPr>
              <w:spacing w:after="20"/>
              <w:ind w:left="20"/>
              <w:jc w:val="both"/>
            </w:pPr>
            <w:r>
              <w:rPr>
                <w:rFonts w:ascii="Times New Roman"/>
                <w:b w:val="false"/>
                <w:i w:val="false"/>
                <w:color w:val="000000"/>
                <w:sz w:val="20"/>
              </w:rPr>
              <w:t>
101 "Проведение внешней оценки качества технического и профессионального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системы непрерывного профессионального развития педагогов, направленной на повышение качества дошкольного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курсов повышения квалификации педагогов государственных организаций дошкольного образования по образовательным 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"Повышение квалификации педагогов государственных организаций дошкольного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системы непрерывного профессионального развития педагогов, направленной на повышение качества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курсов повышения квалификации педагогов государственных организаций среднего образования по образовательным 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"Повышение квалификации педагогов государственных организаций среднего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педагогов государственных организаций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повышению квалификации педагогических работников начального, основного среднего и общего среднего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РКГП "Национальный научно-практический центр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"Повышение квалификации педагогов государственных организаций среднего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w:t>
            </w:r>
          </w:p>
          <w:p>
            <w:pPr>
              <w:spacing w:after="20"/>
              <w:ind w:left="20"/>
              <w:jc w:val="both"/>
            </w:pPr>
          </w:p>
          <w:p>
            <w:pPr>
              <w:spacing w:after="20"/>
              <w:ind w:left="20"/>
              <w:jc w:val="both"/>
            </w:pPr>
            <w:r>
              <w:rPr>
                <w:rFonts w:ascii="Times New Roman"/>
                <w:b w:val="false"/>
                <w:i w:val="false"/>
                <w:color w:val="000000"/>
                <w:sz w:val="20"/>
              </w:rPr>
              <w:t>
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организации и проведению курсов повышения квалификации руководителей и педагогов организаций технического и профессионального,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организации и проведению курсов повышения квалификации руководителей и педагогов организаций технического и профессионального, послесреднего образования – повышение квалификации руководителей и педагогов колледжей направлено на развитие профессиональных и управленческих навыков через практико-ориентированное и проектное обучение в разрезе отраслей экономики, способствующее созданию гибкой и конкурентоспособной системы ТиПО, эффективно подготавливающей квалифицированные рабочие кадры для экономики регионов и страны в целом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"Talap"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"Повышение квалификации педагогов государственных организаций технического и профессионального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развитию движения WorldSkills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Услуги по развитию движения WorldSkills в Казахстане – развитие движения WorldSkills в Казахстане, ориентированного на реализацию государственной политики в сфере подготовки кадров с техническим и профессиональным образованием, повышение престижа и популяризация рабочих профессий с использованием инструментов WorldSkills, внедрение стандартов WorldSkills, демонстрация важности компетенций для экономического роста страны.</w:t>
            </w:r>
          </w:p>
          <w:p>
            <w:pPr>
              <w:spacing w:after="20"/>
              <w:ind w:left="20"/>
              <w:jc w:val="both"/>
            </w:pPr>
            <w:r>
              <w:rPr>
                <w:rFonts w:ascii="Times New Roman"/>
                <w:b w:val="false"/>
                <w:i w:val="false"/>
                <w:color w:val="000000"/>
                <w:sz w:val="20"/>
              </w:rPr>
              <w:t>
2. Услуги по организации работы по подготовке Национальной сборной Казахстана в тренировочных лагерях к чемпионатам WorldSkills – формирование национальной сборной Республики Казахстан по компетенциям, соответствующим требованиям WorldSkills. Подготовка членов национальной сборной Республики Казахстан по компетенциям, соответствующим требованиям WorldSkills, на базе тренировочных лагерей к международным чемпионатам WorldSkills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"Таlaр"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"Обеспечение кадрами с техническим и профессиональным образованием"</w:t>
            </w:r>
          </w:p>
          <w:p>
            <w:pPr>
              <w:spacing w:after="20"/>
              <w:ind w:left="20"/>
              <w:jc w:val="both"/>
            </w:pPr>
          </w:p>
          <w:p>
            <w:pPr>
              <w:spacing w:after="20"/>
              <w:ind w:left="20"/>
              <w:jc w:val="both"/>
            </w:pPr>
            <w:r>
              <w:rPr>
                <w:rFonts w:ascii="Times New Roman"/>
                <w:b w:val="false"/>
                <w:i w:val="false"/>
                <w:color w:val="000000"/>
                <w:sz w:val="20"/>
              </w:rPr>
              <w:t>
102 "Услуги по развитию системы технического и профессионального образования на основе международного опыта"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831 337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системы непрерывного профессионального развития педагогов, направленной на повышение качества среднего образования в сфере защиты прав и интересов детей, профилактики экстремизма и терроризма в организациях среднего образования, профилактики буллинга, обеспечения безопасности, благополучия и психологической поддержки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курсов повышения квалификации педагогов государственных организаций среднего образования по образовательным программам в сфере защиты прав и интересов детей, профилактики экстремизма и терроризма в организациях среднего образования, профилактики буллинга, обеспечения безопасности, благополучия и психологической поддержки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научно-практический институт благополучия детей "Өркен"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"Повышение квалификации педагогов государственных организаций среднего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развития электронного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2"/>
          <w:p>
            <w:pPr>
              <w:spacing w:after="20"/>
              <w:ind w:left="20"/>
              <w:jc w:val="both"/>
            </w:pPr>
            <w:r>
              <w:rPr>
                <w:rFonts w:ascii="Times New Roman"/>
                <w:b w:val="false"/>
                <w:i w:val="false"/>
                <w:color w:val="000000"/>
                <w:sz w:val="20"/>
              </w:rPr>
              <w:t>
1. Внесение изменений в национальный стандарт СТ РК 3750-2021 "Электронное здравоохранение. Часть 2. Электронная медицинская запись".</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Разработка проекта национального стандарта СТ РК "Электронное здравоохранение. Часть 3. Регулирование сбора клинико-административных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 международного классификатора ICPC-3 с выработкой предложений по возможности применения классификатора в информационных системах Министерства здравоохранения Республики Казахстан, медицинских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Мероприятия по актуализации классификатора лабораторных услуг LOINC.</w:t>
            </w:r>
          </w:p>
          <w:p>
            <w:pPr>
              <w:spacing w:after="20"/>
              <w:ind w:left="20"/>
              <w:jc w:val="both"/>
            </w:pPr>
            <w:r>
              <w:rPr>
                <w:rFonts w:ascii="Times New Roman"/>
                <w:b w:val="false"/>
                <w:i w:val="false"/>
                <w:color w:val="000000"/>
                <w:sz w:val="20"/>
              </w:rPr>
              <w:t>
5. Пересмотр национального стандарта СТ РК ISO 27932-2017 "Информатизация здоровья. Стандарты обмена данными. Архитектура клинических документов HL7. Выпуск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3"/>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163"/>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и обработке данных статистических наблюдений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уполномоченному органу оперативной, ситуационной, медико-cтатистической, аналитической информации на квартальной основе, проведение мониторинга оказанной специализированной медицинской помощи в амбулаторных и стационарных условиях, в том числе деятельности медицинских организаций на уровне сельского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64"/>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164"/>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65"/>
          <w:p>
            <w:pPr>
              <w:spacing w:after="20"/>
              <w:ind w:left="20"/>
              <w:jc w:val="both"/>
            </w:pPr>
            <w:r>
              <w:rPr>
                <w:rFonts w:ascii="Times New Roman"/>
                <w:b w:val="false"/>
                <w:i w:val="false"/>
                <w:color w:val="000000"/>
                <w:sz w:val="20"/>
              </w:rPr>
              <w:t>
1. Исследование эффективности деятельности организаций медицинского образования и науки в области подготовки кадров для системы здравоохранения.</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2. Модернизация здравоохранения через технологическое развитие, нормативное обновление и усиление внедрения инноваций.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Продвижение национального регистра биомедицинских исследований (национальной научной платформы).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4. Исследование трансформации кадровых ресурсов здравоохранения: анализ тенденций и перспективы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Аналитическое исследование эффективности качества организации и оказания медицинской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Проведение оценки технологий здравоохранения для внедрения в практическое здравоохранение.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Организация внедрения, обучения и адаптации международного классификатора к Международной статистической классификации болезней и проблем, связанных со здоровьем, одиннадцатого пересмотра (МКБ-11)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8. Формирование национальных счетов здравоохранения.</w:t>
            </w:r>
          </w:p>
          <w:p>
            <w:pPr>
              <w:spacing w:after="20"/>
              <w:ind w:left="20"/>
              <w:jc w:val="both"/>
            </w:pPr>
            <w:r>
              <w:rPr>
                <w:rFonts w:ascii="Times New Roman"/>
                <w:b w:val="false"/>
                <w:i w:val="false"/>
                <w:color w:val="000000"/>
                <w:sz w:val="20"/>
              </w:rPr>
              <w:t>
9. Исследование методологических подходов по развитию международного сотрудничества в области здравоохранения через продвижение бренда Казахстана "Декларация Астаны по первичной медико-санитарной помощи" в мире.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66"/>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166"/>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67"/>
          <w:p>
            <w:pPr>
              <w:spacing w:after="20"/>
              <w:ind w:left="20"/>
              <w:jc w:val="both"/>
            </w:pPr>
            <w:r>
              <w:rPr>
                <w:rFonts w:ascii="Times New Roman"/>
                <w:b w:val="false"/>
                <w:i w:val="false"/>
                <w:color w:val="000000"/>
                <w:sz w:val="20"/>
              </w:rPr>
              <w:t>
10. Аналитическое сопровождение совершенствования амбулаторного лекарственного обеспечения.</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11. Экспертно-аналитическое сопровождение развития формулярной системы Республики Казахстан.</w:t>
            </w:r>
          </w:p>
          <w:p>
            <w:pPr>
              <w:spacing w:after="20"/>
              <w:ind w:left="20"/>
              <w:jc w:val="both"/>
            </w:pPr>
            <w:r>
              <w:rPr>
                <w:rFonts w:ascii="Times New Roman"/>
                <w:b w:val="false"/>
                <w:i w:val="false"/>
                <w:color w:val="000000"/>
                <w:sz w:val="20"/>
              </w:rPr>
              <w:t>
12. Рациональное использование лекарственных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качества клинических протоколов, подлежащих разработке/пересмотру (не менее 180 клинических протоколов)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оценки клинических протоколов, разработанных/пересмотренных на основе международных клинических руководств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68"/>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168"/>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запуску в эксплуатацию нового корпуса Национального научного онкологического центра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предусматривает запуск нового корпуса Национального научного онкологического центра для внедрения новых инновационных медицинских технологий диагностики и лечения онкологических заболеваний и развития онкологической службы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онкологический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69"/>
          <w:p>
            <w:pPr>
              <w:spacing w:after="20"/>
              <w:ind w:left="20"/>
              <w:jc w:val="both"/>
            </w:pPr>
            <w:r>
              <w:rPr>
                <w:rFonts w:ascii="Times New Roman"/>
                <w:b w:val="false"/>
                <w:i w:val="false"/>
                <w:color w:val="000000"/>
                <w:sz w:val="20"/>
              </w:rPr>
              <w:t>
053 "Обеспечение хранения специального медицинского резерва и развитие инфраструктуры здравоохранения"</w:t>
            </w:r>
          </w:p>
          <w:bookmarkEnd w:id="169"/>
          <w:p>
            <w:pPr>
              <w:spacing w:after="20"/>
              <w:ind w:left="20"/>
              <w:jc w:val="both"/>
            </w:pPr>
            <w:r>
              <w:rPr>
                <w:rFonts w:ascii="Times New Roman"/>
                <w:b w:val="false"/>
                <w:i w:val="false"/>
                <w:color w:val="000000"/>
                <w:sz w:val="20"/>
              </w:rPr>
              <w:t>
140 "Услуги по запуску в эксплуатацию новых объектов здравоохранения на республиканском уровне"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санитарной авиации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экстренной медицинской помощи населению Республики Казахстан с использованием воздушного транспорта (медицинской авиации). Организация и координация деятельности региональных отделений медицинской авиации. Развитие службы медицинской авиации в Республике Казахстан на основе международных стандартов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координационный центр экстренной медицины"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70"/>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p>
          <w:bookmarkEnd w:id="170"/>
          <w:p>
            <w:pPr>
              <w:spacing w:after="20"/>
              <w:ind w:left="20"/>
              <w:jc w:val="both"/>
            </w:pPr>
            <w:r>
              <w:rPr>
                <w:rFonts w:ascii="Times New Roman"/>
                <w:b w:val="false"/>
                <w:i w:val="false"/>
                <w:color w:val="000000"/>
                <w:sz w:val="20"/>
              </w:rPr>
              <w:t>
107 "Оказание медицинской помощи в форме санитарной авиации"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12 202 845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трансплантационной координации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кoopдинaции слyжбы тpaнcплaнтaции в Pеспyбликe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координации трансплантации и высокотехнологичных медицинских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71"/>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p>
          <w:bookmarkEnd w:id="171"/>
          <w:p>
            <w:pPr>
              <w:spacing w:after="20"/>
              <w:ind w:left="20"/>
              <w:jc w:val="both"/>
            </w:pPr>
            <w:r>
              <w:rPr>
                <w:rFonts w:ascii="Times New Roman"/>
                <w:b w:val="false"/>
                <w:i w:val="false"/>
                <w:color w:val="000000"/>
                <w:sz w:val="20"/>
              </w:rPr>
              <w:t>
114 "Услуги по координации в области трансплантологии"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биологической безопасности в сфере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72"/>
          <w:p>
            <w:pPr>
              <w:spacing w:after="20"/>
              <w:ind w:left="20"/>
              <w:jc w:val="both"/>
            </w:pPr>
            <w:r>
              <w:rPr>
                <w:rFonts w:ascii="Times New Roman"/>
                <w:b w:val="false"/>
                <w:i w:val="false"/>
                <w:color w:val="000000"/>
                <w:sz w:val="20"/>
              </w:rPr>
              <w:t>
1. Стандартизация процедур хранения и поддержания возбудителей особо опасных инфекций человека, животных и фитопатогенов коллекции Научно-исследовательского института проблем биологической безопасности (далее – НИИПББ).</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2. Освежение штаммов возбудителей особо опасных инфекций человека, животных и фитопатогенов коллекции НИИПББ.</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Инвентаризация и введение электронного учета штаммов коллекции микроорганизмов НИИПББ.</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Генетическая паспортизация коллекции микроорганизмов и клеточных линий НИИПББ.</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Проведение стандартизации банка клеточных культур в соответствии с международными требованиями.</w:t>
            </w:r>
          </w:p>
          <w:p>
            <w:pPr>
              <w:spacing w:after="20"/>
              <w:ind w:left="20"/>
              <w:jc w:val="both"/>
            </w:pPr>
            <w:r>
              <w:rPr>
                <w:rFonts w:ascii="Times New Roman"/>
                <w:b w:val="false"/>
                <w:i w:val="false"/>
                <w:color w:val="000000"/>
                <w:sz w:val="20"/>
              </w:rPr>
              <w:t>
6. Создание рабочего и производственного банка клеточных линий для работы с возбудителями особо опасных инфекций.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"Научно-исследовательский институт проблем биологической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73"/>
          <w:p>
            <w:pPr>
              <w:spacing w:after="20"/>
              <w:ind w:left="20"/>
              <w:jc w:val="both"/>
            </w:pPr>
            <w:r>
              <w:rPr>
                <w:rFonts w:ascii="Times New Roman"/>
                <w:b w:val="false"/>
                <w:i w:val="false"/>
                <w:color w:val="000000"/>
                <w:sz w:val="20"/>
              </w:rPr>
              <w:t>
070 "Охрана общественного здоровья"</w:t>
            </w:r>
          </w:p>
          <w:bookmarkEnd w:id="173"/>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здоровья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74"/>
          <w:p>
            <w:pPr>
              <w:spacing w:after="20"/>
              <w:ind w:left="20"/>
              <w:jc w:val="both"/>
            </w:pPr>
            <w:r>
              <w:rPr>
                <w:rFonts w:ascii="Times New Roman"/>
                <w:b w:val="false"/>
                <w:i w:val="false"/>
                <w:color w:val="000000"/>
                <w:sz w:val="20"/>
              </w:rPr>
              <w:t>
1. Проведение референсных арбитражных и рутинных лабораторных исследований и инструментальных замеров.</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проведение программ внешней оценки качества (ВОК).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Оказание организационно-методической, практической помощи, эпидемиологических расследований по вопросам санитарно-эпидемиологического благополучия.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Ведение санитарно-эпидемиологического мониторинга, сбор информации от регионов Республики Казахстан, статистическая обработка, агрегирование и анализ полученных данных с рекомендациями для Министерства здравоохранения Республики Казахстан и Комитета санитарно-эпидемиологического контроля Министерства здравоохранения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Повышение кадрового потенциала региональных специалистов Комитета санитарно-эпидемиологического контроля и сотрудничающих министерств (ведомств) методом проведения республиканских семинаров, круглых столов, вебинаров, тренингов и обучение на рабочих местах.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Реализация Национальной системы дозорного эпидемиологического надзора и контроля за антимикробной резистентностью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Обеспечение деятельности Оперативного центра по чрезвычайным ситуациям в области общественного здравоохранения.</w:t>
            </w:r>
          </w:p>
          <w:p>
            <w:pPr>
              <w:spacing w:after="20"/>
              <w:ind w:left="20"/>
              <w:jc w:val="both"/>
            </w:pPr>
            <w:r>
              <w:rPr>
                <w:rFonts w:ascii="Times New Roman"/>
                <w:b w:val="false"/>
                <w:i w:val="false"/>
                <w:color w:val="000000"/>
                <w:sz w:val="20"/>
              </w:rPr>
              <w:t>
8. Разработка (пересмотр) методических рекомендаций, методических указаний и санитарных правил.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75"/>
          <w:p>
            <w:pPr>
              <w:spacing w:after="20"/>
              <w:ind w:left="20"/>
              <w:jc w:val="both"/>
            </w:pPr>
            <w:r>
              <w:rPr>
                <w:rFonts w:ascii="Times New Roman"/>
                <w:b w:val="false"/>
                <w:i w:val="false"/>
                <w:color w:val="000000"/>
                <w:sz w:val="20"/>
              </w:rPr>
              <w:t>
070 "Охрана общественного здоровья"</w:t>
            </w:r>
          </w:p>
          <w:bookmarkEnd w:id="175"/>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76"/>
          <w:p>
            <w:pPr>
              <w:spacing w:after="20"/>
              <w:ind w:left="20"/>
              <w:jc w:val="both"/>
            </w:pPr>
            <w:r>
              <w:rPr>
                <w:rFonts w:ascii="Times New Roman"/>
                <w:b w:val="false"/>
                <w:i w:val="false"/>
                <w:color w:val="000000"/>
                <w:sz w:val="20"/>
              </w:rPr>
              <w:t>
9. Реализация Плана по совершенствованию системы профилактики инфекций и инфекционного контроля на 2022 – 2027 годы и его эффективности в сфере санитарно-эпидемиологического благополучия.</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10. Организация мероприятий по иммунопрофилактике и мониторингу иммунизации согласно Комплексному плану по совершенствованию Национальной системы иммунизации населения Республики Казахстан на 2023 – 2025 годы.</w:t>
            </w:r>
          </w:p>
          <w:p>
            <w:pPr>
              <w:spacing w:after="20"/>
              <w:ind w:left="20"/>
              <w:jc w:val="both"/>
            </w:pPr>
            <w:r>
              <w:rPr>
                <w:rFonts w:ascii="Times New Roman"/>
                <w:b w:val="false"/>
                <w:i w:val="false"/>
                <w:color w:val="000000"/>
                <w:sz w:val="20"/>
              </w:rPr>
              <w:t>
11. Проведение геномного надзора за актуальными инфекциями и антимикробной резистентностью (АМР) в Казахстане методом секвенирования.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санитарно-эпидемиологического благополучия населения на территориях особо опасных природных очагов инфекции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77"/>
          <w:p>
            <w:pPr>
              <w:spacing w:after="20"/>
              <w:ind w:left="20"/>
              <w:jc w:val="both"/>
            </w:pPr>
            <w:r>
              <w:rPr>
                <w:rFonts w:ascii="Times New Roman"/>
                <w:b w:val="false"/>
                <w:i w:val="false"/>
                <w:color w:val="000000"/>
                <w:sz w:val="20"/>
              </w:rPr>
              <w:t>
1. Обеспечение биобезопасности и снижение уровня воздействия опасных биологических факторов на здоровье населения Республики Казахстан.</w:t>
            </w:r>
          </w:p>
          <w:bookmarkEnd w:id="177"/>
          <w:p>
            <w:pPr>
              <w:spacing w:after="20"/>
              <w:ind w:left="20"/>
              <w:jc w:val="both"/>
            </w:pPr>
            <w:r>
              <w:rPr>
                <w:rFonts w:ascii="Times New Roman"/>
                <w:b w:val="false"/>
                <w:i w:val="false"/>
                <w:color w:val="000000"/>
                <w:sz w:val="20"/>
              </w:rPr>
              <w:t>
1.1. Мониторинг и анализ эпизоотического состояния природных очагов чумы на территории Республики Казахстан и санитарно-профилактических мероприятий, проведенных на энзоотичной по чуме территории.</w:t>
            </w:r>
          </w:p>
          <w:p>
            <w:pPr>
              <w:spacing w:after="20"/>
              <w:ind w:left="20"/>
              <w:jc w:val="both"/>
            </w:pPr>
            <w:r>
              <w:rPr>
                <w:rFonts w:ascii="Times New Roman"/>
                <w:b w:val="false"/>
                <w:i w:val="false"/>
                <w:color w:val="000000"/>
                <w:sz w:val="20"/>
              </w:rPr>
              <w:t>
1.2. Мониторинг и анализ проводимых мероприятий по холере на территории Республики Казахстан.</w:t>
            </w:r>
          </w:p>
          <w:p>
            <w:pPr>
              <w:spacing w:after="20"/>
              <w:ind w:left="20"/>
              <w:jc w:val="both"/>
            </w:pPr>
            <w:r>
              <w:rPr>
                <w:rFonts w:ascii="Times New Roman"/>
                <w:b w:val="false"/>
                <w:i w:val="false"/>
                <w:color w:val="000000"/>
                <w:sz w:val="20"/>
              </w:rPr>
              <w:t>
1.3. Анализ лабораторных исследований на наличие возбудителей особо опасных и зоонозных инфекций для оценки эпидемиологической ситуации обследуемой территории.</w:t>
            </w:r>
          </w:p>
          <w:p>
            <w:pPr>
              <w:spacing w:after="20"/>
              <w:ind w:left="20"/>
              <w:jc w:val="both"/>
            </w:pPr>
            <w:r>
              <w:rPr>
                <w:rFonts w:ascii="Times New Roman"/>
                <w:b w:val="false"/>
                <w:i w:val="false"/>
                <w:color w:val="000000"/>
                <w:sz w:val="20"/>
              </w:rPr>
              <w:t>
1.4. Проведение тренировочных учений, семинаров, инструктажей с сотрудниками звеньев первичной медико-санитарной помощи по городу Алматы по вопросам повышения готовности к реагированию на биологические угрозы и методам личной биологической защиты от заражения при контакте с больным, подозрительным на заболевание особо опасной инфекцией человека и (или) сельскохозяйственных животных.</w:t>
            </w:r>
          </w:p>
          <w:p>
            <w:pPr>
              <w:spacing w:after="20"/>
              <w:ind w:left="20"/>
              <w:jc w:val="both"/>
            </w:pPr>
            <w:r>
              <w:rPr>
                <w:rFonts w:ascii="Times New Roman"/>
                <w:b w:val="false"/>
                <w:i w:val="false"/>
                <w:color w:val="000000"/>
                <w:sz w:val="20"/>
              </w:rPr>
              <w:t>
2. Оценка биологических рисков в природных очагах особо опасных инфекций (далее – ООИ).</w:t>
            </w:r>
          </w:p>
          <w:p>
            <w:pPr>
              <w:spacing w:after="20"/>
              <w:ind w:left="20"/>
              <w:jc w:val="both"/>
            </w:pPr>
            <w:r>
              <w:rPr>
                <w:rFonts w:ascii="Times New Roman"/>
                <w:b w:val="false"/>
                <w:i w:val="false"/>
                <w:color w:val="000000"/>
                <w:sz w:val="20"/>
              </w:rPr>
              <w:t>
2.1. Сбор и агрегирование информации, официальных данных Всемирной организации здравоохранения, международной информационной сети ProMed и других доступных источников, оценка и подготовка ежемесячного анализа заболеваемости ООИ в мире.</w:t>
            </w:r>
          </w:p>
          <w:p>
            <w:pPr>
              <w:spacing w:after="20"/>
              <w:ind w:left="20"/>
              <w:jc w:val="both"/>
            </w:pPr>
            <w:r>
              <w:rPr>
                <w:rFonts w:ascii="Times New Roman"/>
                <w:b w:val="false"/>
                <w:i w:val="false"/>
                <w:color w:val="000000"/>
                <w:sz w:val="20"/>
              </w:rPr>
              <w:t>
2.2. Создание в геоинформационных системах аналитических, ситуационных и прогнозных электронных карт эпизоотического состояния Республики Казахстан по ООИ.</w:t>
            </w:r>
          </w:p>
          <w:p>
            <w:pPr>
              <w:spacing w:after="20"/>
              <w:ind w:left="20"/>
              <w:jc w:val="both"/>
            </w:pPr>
            <w:r>
              <w:rPr>
                <w:rFonts w:ascii="Times New Roman"/>
                <w:b w:val="false"/>
                <w:i w:val="false"/>
                <w:color w:val="000000"/>
                <w:sz w:val="20"/>
              </w:rPr>
              <w:t>
3. Научно-исследовательские и производственные работы.</w:t>
            </w:r>
          </w:p>
          <w:p>
            <w:pPr>
              <w:spacing w:after="20"/>
              <w:ind w:left="20"/>
              <w:jc w:val="both"/>
            </w:pPr>
            <w:r>
              <w:rPr>
                <w:rFonts w:ascii="Times New Roman"/>
                <w:b w:val="false"/>
                <w:i w:val="false"/>
                <w:color w:val="000000"/>
                <w:sz w:val="20"/>
              </w:rPr>
              <w:t>
3.1 Молекулярно-генетическое изучение штаммов возбудителей особо опасных инфекций методом полимеразной цепной реакции (далее – ПЦР). Генетическое типирование штаммов возбудителей ООИ с использованием мультилокусного VNTR анализа (MLVA) и по SNP локусам с помощью метода Melt-MAMA для внутривидовой дифференциации штаммов возбудителей ООИ, выделенных на территории Республики Казахстан. Синтез специфичных олигонуклеотидов для проведения ПЦР и детекции единичных нуклеотидных замен (SNP) методом Melt-MAMA, подбор оптимальных параметров амплификации.</w:t>
            </w:r>
          </w:p>
          <w:p>
            <w:pPr>
              <w:spacing w:after="20"/>
              <w:ind w:left="20"/>
              <w:jc w:val="both"/>
            </w:pPr>
            <w:r>
              <w:rPr>
                <w:rFonts w:ascii="Times New Roman"/>
                <w:b w:val="false"/>
                <w:i w:val="false"/>
                <w:color w:val="000000"/>
                <w:sz w:val="20"/>
              </w:rPr>
              <w:t>
3.2. Приготовление иммунобиологических и диагностических препаратов для диагностики ООИ согласно заявкам противочумных станций (далее – ПЧС) на 2025 год.</w:t>
            </w:r>
          </w:p>
          <w:p>
            <w:pPr>
              <w:spacing w:after="20"/>
              <w:ind w:left="20"/>
              <w:jc w:val="both"/>
            </w:pPr>
            <w:r>
              <w:rPr>
                <w:rFonts w:ascii="Times New Roman"/>
                <w:b w:val="false"/>
                <w:i w:val="false"/>
                <w:color w:val="000000"/>
                <w:sz w:val="20"/>
              </w:rPr>
              <w:t>
3.3. Подготовка инструктивно-методических документов, используемых при работе с возбудителями инфекций I-II групп патогенности.</w:t>
            </w:r>
          </w:p>
          <w:p>
            <w:pPr>
              <w:spacing w:after="20"/>
              <w:ind w:left="20"/>
              <w:jc w:val="both"/>
            </w:pPr>
            <w:r>
              <w:rPr>
                <w:rFonts w:ascii="Times New Roman"/>
                <w:b w:val="false"/>
                <w:i w:val="false"/>
                <w:color w:val="000000"/>
                <w:sz w:val="20"/>
              </w:rPr>
              <w:t>
4. Услуги по поддержанию жизнеспособности национальной и рабочей коллекций микроорганизмов.</w:t>
            </w:r>
          </w:p>
          <w:p>
            <w:pPr>
              <w:spacing w:after="20"/>
              <w:ind w:left="20"/>
              <w:jc w:val="both"/>
            </w:pPr>
            <w:r>
              <w:rPr>
                <w:rFonts w:ascii="Times New Roman"/>
                <w:b w:val="false"/>
                <w:i w:val="false"/>
                <w:color w:val="000000"/>
                <w:sz w:val="20"/>
              </w:rPr>
              <w:t>
4.1. Паспортизация свежевыделенных штаммов особо опасных и зоонозных инфекций.</w:t>
            </w:r>
          </w:p>
          <w:p>
            <w:pPr>
              <w:spacing w:after="20"/>
              <w:ind w:left="20"/>
              <w:jc w:val="both"/>
            </w:pPr>
            <w:r>
              <w:rPr>
                <w:rFonts w:ascii="Times New Roman"/>
                <w:b w:val="false"/>
                <w:i w:val="false"/>
                <w:color w:val="000000"/>
                <w:sz w:val="20"/>
              </w:rPr>
              <w:t>
4.2. Депонирование коллекционных штаммов ООИ.</w:t>
            </w:r>
          </w:p>
          <w:p>
            <w:pPr>
              <w:spacing w:after="20"/>
              <w:ind w:left="20"/>
              <w:jc w:val="both"/>
            </w:pPr>
            <w:r>
              <w:rPr>
                <w:rFonts w:ascii="Times New Roman"/>
                <w:b w:val="false"/>
                <w:i w:val="false"/>
                <w:color w:val="000000"/>
                <w:sz w:val="20"/>
              </w:rPr>
              <w:t>
4.3. Поддержание жизнеспособности и контроль основных биологических свойств штаммов коллекции микроорганизмов.</w:t>
            </w:r>
          </w:p>
          <w:p>
            <w:pPr>
              <w:spacing w:after="20"/>
              <w:ind w:left="20"/>
              <w:jc w:val="both"/>
            </w:pPr>
            <w:r>
              <w:rPr>
                <w:rFonts w:ascii="Times New Roman"/>
                <w:b w:val="false"/>
                <w:i w:val="false"/>
                <w:color w:val="000000"/>
                <w:sz w:val="20"/>
              </w:rPr>
              <w:t>
5. Анализ и оценка деятельности государственных учреждений "Противочумные станции" Комитета санитарно-эпидемиологического контроля Министерства здравоохранения Республики Казахстан по обеспечению биобезопасности в сфере здравоохранения.</w:t>
            </w:r>
          </w:p>
          <w:p>
            <w:pPr>
              <w:spacing w:after="20"/>
              <w:ind w:left="20"/>
              <w:jc w:val="both"/>
            </w:pPr>
            <w:r>
              <w:rPr>
                <w:rFonts w:ascii="Times New Roman"/>
                <w:b w:val="false"/>
                <w:i w:val="false"/>
                <w:color w:val="000000"/>
                <w:sz w:val="20"/>
              </w:rPr>
              <w:t>
5.1 Анализ и оценка деятельности ПЧС по организационно- методической работе, состоянию физической защищенности объектов, оценке биологических рисков в лабораториях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78"/>
          <w:p>
            <w:pPr>
              <w:spacing w:after="20"/>
              <w:ind w:left="20"/>
              <w:jc w:val="both"/>
            </w:pPr>
            <w:r>
              <w:rPr>
                <w:rFonts w:ascii="Times New Roman"/>
                <w:b w:val="false"/>
                <w:i w:val="false"/>
                <w:color w:val="000000"/>
                <w:sz w:val="20"/>
              </w:rPr>
              <w:t>
070 "Охрана общественного здоровья"</w:t>
            </w:r>
          </w:p>
          <w:bookmarkEnd w:id="178"/>
          <w:p>
            <w:pPr>
              <w:spacing w:after="20"/>
              <w:ind w:left="20"/>
              <w:jc w:val="both"/>
            </w:pPr>
          </w:p>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79"/>
          <w:p>
            <w:pPr>
              <w:spacing w:after="20"/>
              <w:ind w:left="20"/>
              <w:jc w:val="both"/>
            </w:pPr>
            <w:r>
              <w:rPr>
                <w:rFonts w:ascii="Times New Roman"/>
                <w:b w:val="false"/>
                <w:i w:val="false"/>
                <w:color w:val="000000"/>
                <w:sz w:val="20"/>
              </w:rPr>
              <w:t>
2.2. Создание в геоинформационных системах аналитических, ситуационных и прогнозных электронных карт эпизоотического состояния Республики Казахстан по ООИ.</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3. Научно-исследовательские и производственные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3.1 Молекулярно-генетическое изучение штаммов возбудителей особо опасных инфекций методом полимеразной цепной реакции (далее – ПЦР). Генетическое типирование штаммов возбудителей ООИ с использованием мультилокусного VNTR анализа (MLVA) и по SNP локусам с помощью методом Melt-MAMA для внутривидовой дифференциации штаммов возбудителей ООИ, выделенных на территории Республики Казахстан. Синтез специфичных олигонуклеотидов для проведения ПЦР и детекции единичных нуклеотидных замен (SNP) методом Melt-MAMA, подбор оптимальных параметров амплификации;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3.2. Приготовление иммунобиологических и диагностических препаратов для диагностики ООИ согласно заявкам противочумных станций (далее – ПЧС) на 2025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3.3. Подготовка инструктивно-методических документов, используемых при работе с возбудителями инфекций I-II групп патогенности.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Услуги по поддержанию жизнеспособности национальной и рабочей коллекций микроорганизмов.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4.1. Паспортизация свежевыделенных штаммов особо опасных и зоонозных инфекций;</w:t>
            </w:r>
          </w:p>
          <w:p>
            <w:pPr>
              <w:spacing w:after="20"/>
              <w:ind w:left="20"/>
              <w:jc w:val="both"/>
            </w:pPr>
            <w:r>
              <w:rPr>
                <w:rFonts w:ascii="Times New Roman"/>
                <w:b w:val="false"/>
                <w:i w:val="false"/>
                <w:color w:val="000000"/>
                <w:sz w:val="20"/>
              </w:rPr>
              <w:t>
4.2. Депонирование коллекционных штаммов ООИ;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80"/>
          <w:p>
            <w:pPr>
              <w:spacing w:after="20"/>
              <w:ind w:left="20"/>
              <w:jc w:val="both"/>
            </w:pPr>
            <w:r>
              <w:rPr>
                <w:rFonts w:ascii="Times New Roman"/>
                <w:b w:val="false"/>
                <w:i w:val="false"/>
                <w:color w:val="000000"/>
                <w:sz w:val="20"/>
              </w:rPr>
              <w:t>
4.3. Поддержание жизнеспособности и контроль основных биологических свойств штаммов колекции микроорганизмов.</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5. Анализ и оценка деятельности государственных учреждений "Противочумные станции" Комитета санитарно-эпидемиологического контроля Министерства здравоохранения Республики Казахстан по обеспечению биобезопасности в сфере здравоохранения.</w:t>
            </w:r>
          </w:p>
          <w:p>
            <w:pPr>
              <w:spacing w:after="20"/>
              <w:ind w:left="20"/>
              <w:jc w:val="both"/>
            </w:pPr>
            <w:r>
              <w:rPr>
                <w:rFonts w:ascii="Times New Roman"/>
                <w:b w:val="false"/>
                <w:i w:val="false"/>
                <w:color w:val="000000"/>
                <w:sz w:val="20"/>
              </w:rPr>
              <w:t>
5.1 Анализ и оценка деятельности ПЧС по организационно- методической работе, состоянию физической защищенности объектов, оценке биологических рисков в лабораториях.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Центральной референс-лаборатории по уменьшению биологических угроз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81"/>
          <w:p>
            <w:pPr>
              <w:spacing w:after="20"/>
              <w:ind w:left="20"/>
              <w:jc w:val="both"/>
            </w:pPr>
            <w:r>
              <w:rPr>
                <w:rFonts w:ascii="Times New Roman"/>
                <w:b w:val="false"/>
                <w:i w:val="false"/>
                <w:color w:val="000000"/>
                <w:sz w:val="20"/>
              </w:rPr>
              <w:t>
1.1. Организация и проведение мероприятий по обеспечению безопасного функционирования здания Центральной референс-лаборатории (системы охраны, системы автоматической пожарной сигнализации и пожаротушения, автоматизированная система управления зданием).</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1.2. Обеспечение эффективной эксплуатации, обслуживания и ремонта оборудования и сооружений систем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Обеспечение эффективной эксплуатации, обслуживания и ремонта оборудования и сооружений систем вентиляции.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1.4.Организация плановых неотложных мероприятий по обеспечению работоспособного состояния оборудования систем теплоснабжения и отопления.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Мероприятия по обслуживанию и эксплуатации оборудования систем водоподготовки и отведению сточных, дренажных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1.6. Обеспечение регулярных тренингов и ретренингов для специалистов лабораторий BSL-2 и BSL-3 Центральной референс-лаборатории.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1.7. Повышение квалификации специалистов инженерной группы для обеспечения бесперебойного обслуживания и функционирования здания Центральной референс-лаборатории.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1.8. Мониторинг здоровья SPF лабораторных животных.</w:t>
            </w:r>
          </w:p>
          <w:p>
            <w:pPr>
              <w:spacing w:after="20"/>
              <w:ind w:left="20"/>
              <w:jc w:val="both"/>
            </w:pPr>
            <w:r>
              <w:rPr>
                <w:rFonts w:ascii="Times New Roman"/>
                <w:b w:val="false"/>
                <w:i w:val="false"/>
                <w:color w:val="000000"/>
                <w:sz w:val="20"/>
              </w:rPr>
              <w:t>
1.9. Изучение вирулентности возбудителей чумного микроба на модели SPF лабораторных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82"/>
          <w:p>
            <w:pPr>
              <w:spacing w:after="20"/>
              <w:ind w:left="20"/>
              <w:jc w:val="both"/>
            </w:pPr>
            <w:r>
              <w:rPr>
                <w:rFonts w:ascii="Times New Roman"/>
                <w:b w:val="false"/>
                <w:i w:val="false"/>
                <w:color w:val="000000"/>
                <w:sz w:val="20"/>
              </w:rPr>
              <w:t>
070 "Охрана общественного здоровья"</w:t>
            </w:r>
          </w:p>
          <w:bookmarkEnd w:id="182"/>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эпизоотического мониторинга в казахстанской части острова Возрождения и прилегающей к Аральскому морю материковой (прибрежной)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83"/>
          <w:p>
            <w:pPr>
              <w:spacing w:after="20"/>
              <w:ind w:left="20"/>
              <w:jc w:val="both"/>
            </w:pPr>
            <w:r>
              <w:rPr>
                <w:rFonts w:ascii="Times New Roman"/>
                <w:b w:val="false"/>
                <w:i w:val="false"/>
                <w:color w:val="000000"/>
                <w:sz w:val="20"/>
              </w:rPr>
              <w:t>
1. Обеспечение эпизоотологического обследования острова Возрождения и прилегающей к Аральскому морю материковой (прибрежной) территории с оценкой состояния уровня, динамики численности носителей и переносчиков, эпидемиологическое наблюдение за постоянным и временным населением, проживающим на данных территориях.</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1.1. Лабораторные исследования проб почв, доставленных с казахстанской части острова Возрождения и прилегающей к ней территории, на наличие возбудителя сибирской язвы с использованием бактериологических методов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Молекулярно-генетическое исследование (полимеразная цепная реакция) проб почв, доставленных с казахстанской части острова Возрождения и прилегающей к ней территории, на наличие возбудителя сибирской язвы.</w:t>
            </w:r>
          </w:p>
          <w:p>
            <w:pPr>
              <w:spacing w:after="20"/>
              <w:ind w:left="20"/>
              <w:jc w:val="both"/>
            </w:pPr>
            <w:r>
              <w:rPr>
                <w:rFonts w:ascii="Times New Roman"/>
                <w:b w:val="false"/>
                <w:i w:val="false"/>
                <w:color w:val="000000"/>
                <w:sz w:val="20"/>
              </w:rPr>
              <w:t>
</w:t>
            </w:r>
            <w:r>
              <w:rPr>
                <w:rFonts w:ascii="Times New Roman"/>
                <w:b w:val="false"/>
                <w:i w:val="false"/>
                <w:color w:val="000000"/>
                <w:sz w:val="20"/>
              </w:rPr>
              <w:t>1.3. Молекулярно-генетическое исследование (полимеразная цепная реакция) проб полевого материала (грызуны, эктопаразиты), собранных с казахстанской части острова Возрождения и прилегающей к ней территории, на особо опасные инфекции.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Лабораторные исследования подозрительных культур (идентификация), выделенных с казахстанской части острова Возрождения и прилегающей к Аральскому морю материковой (прибрежной) территории, на особо опасные инфекции.</w:t>
            </w:r>
          </w:p>
          <w:p>
            <w:pPr>
              <w:spacing w:after="20"/>
              <w:ind w:left="20"/>
              <w:jc w:val="both"/>
            </w:pPr>
            <w:r>
              <w:rPr>
                <w:rFonts w:ascii="Times New Roman"/>
                <w:b w:val="false"/>
                <w:i w:val="false"/>
                <w:color w:val="000000"/>
                <w:sz w:val="20"/>
              </w:rPr>
              <w:t>
1.5. Разработка предложений по обеспечению санитарно-эпидемиологического благополучия на казахстанской части острова Возрождения по результатам проведенного мониторинга и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84"/>
          <w:p>
            <w:pPr>
              <w:spacing w:after="20"/>
              <w:ind w:left="20"/>
              <w:jc w:val="both"/>
            </w:pPr>
            <w:r>
              <w:rPr>
                <w:rFonts w:ascii="Times New Roman"/>
                <w:b w:val="false"/>
                <w:i w:val="false"/>
                <w:color w:val="000000"/>
                <w:sz w:val="20"/>
              </w:rPr>
              <w:t>
070 "Охрана общественного здоровья"</w:t>
            </w:r>
          </w:p>
          <w:bookmarkEnd w:id="184"/>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концепций мероприятий на основе календаря Всемирных дней, утвержденного Всемирной организацией здравоохранения (ВОЗ), методологическое сопровождение и мониторинг мероприятий по пропаганде здорового образа жизни, профилактике социально значимых заболеваний, проведение информационно-разъяснительной работы среди населения Республики Казахстан по профилактике: травматизма, потребления табака, алкоголя, психоактивных веществ (ПАВ); физической активности; правильное питание (изготовление инфографик, видеороликов и т.д.), реализация национальных программ по пропаганде здорового образа жизни в масштабах страны, мониторинг и оценка реализации проектов Всемирной организации здравоохранения (ВОЗ) "Здоровые города и регионы", "Школы, способствующие укреплению здоровья", "Здоровые университеты", "Здоровые рабочие места", мониторинг и оценка деятельности молодежных центров здоровья, анализ реализации национальной скрининговой программы, проведение информационно-образовательной работы по вопросам здорового и рационального питания (продукты с высоким содержанием соли, сахара, трансжиров), в том числе среди детей, с целью укрепления навыков здоровья, реализация комплекса мер по сокращению потребления табачных изделий и алкоголя (внедрение 100 % бездымной среды, контроль за рекламой и запретом курения в общественных местах).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85"/>
          <w:p>
            <w:pPr>
              <w:spacing w:after="20"/>
              <w:ind w:left="20"/>
              <w:jc w:val="both"/>
            </w:pPr>
            <w:r>
              <w:rPr>
                <w:rFonts w:ascii="Times New Roman"/>
                <w:b w:val="false"/>
                <w:i w:val="false"/>
                <w:color w:val="000000"/>
                <w:sz w:val="20"/>
              </w:rPr>
              <w:t>
070 "Охрана общественного здоровья"</w:t>
            </w:r>
          </w:p>
          <w:bookmarkEnd w:id="185"/>
          <w:p>
            <w:pPr>
              <w:spacing w:after="20"/>
              <w:ind w:left="20"/>
              <w:jc w:val="both"/>
            </w:pPr>
            <w:r>
              <w:rPr>
                <w:rFonts w:ascii="Times New Roman"/>
                <w:b w:val="false"/>
                <w:i w:val="false"/>
                <w:color w:val="000000"/>
                <w:sz w:val="20"/>
              </w:rPr>
              <w:t>
104 "Пропаганда здорового образа жизни"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профилактике и борьбе со СПИД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Эпидемиологический мониторинг за ситуацией по вирусу иммунодефицита человека (далее – ВИЧ-инфекция); клинический мониторинг за диспансерным наблюдением, лечением и его эффективностью у лиц, живущих с ВИЧ-инфекцией; мониторинг профилактических мероприятий среди населения и ключевых групп; организационно-методическое сопровождение эпидемиологических, профилактических и клинических мероприятий по ВИЧ-инфекции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научный центр дерматологии и инфекционных заболеваний"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86"/>
          <w:p>
            <w:pPr>
              <w:spacing w:after="20"/>
              <w:ind w:left="20"/>
              <w:jc w:val="both"/>
            </w:pPr>
            <w:r>
              <w:rPr>
                <w:rFonts w:ascii="Times New Roman"/>
                <w:b w:val="false"/>
                <w:i w:val="false"/>
                <w:color w:val="000000"/>
                <w:sz w:val="20"/>
              </w:rPr>
              <w:t>
070 "Охрана общественного здоровья"</w:t>
            </w:r>
          </w:p>
          <w:bookmarkEnd w:id="186"/>
          <w:p>
            <w:pPr>
              <w:spacing w:after="20"/>
              <w:ind w:left="20"/>
              <w:jc w:val="both"/>
            </w:pPr>
            <w:r>
              <w:rPr>
                <w:rFonts w:ascii="Times New Roman"/>
                <w:b w:val="false"/>
                <w:i w:val="false"/>
                <w:color w:val="000000"/>
                <w:sz w:val="20"/>
              </w:rPr>
              <w:t>
105 "Реализация мероприятий по профилактике и борьбе со СПИД"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биологической безопасности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 обоснованного анализа с учетом международных практик и руководств по оценке биорисков лабораторного заражения персонала при работе с материалом, зараженным или подозрительным на зараженность возбудителем бруцеллҰза. Проведение прогнозирования особо опасных инфекций, общих для человека и животных, на 2025 – 2027 годы ежеквартально с учетом сезонности по республике и в разрезе регионов в соответствии с методикой прогнозирования заболеваний. Разработка методологической основы создания единой базы генетической информации биологических агентов, включая механизм сбора, обработки, хранения и передачи информации. Технологический аудит научных разработок в области биологической безопасности: методология и практика. Разработка научно обоснованной методики отбора проб по особо опасным инфекциям от человека и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холдинг "QazBioPharm"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87"/>
          <w:p>
            <w:pPr>
              <w:spacing w:after="20"/>
              <w:ind w:left="20"/>
              <w:jc w:val="both"/>
            </w:pPr>
            <w:r>
              <w:rPr>
                <w:rFonts w:ascii="Times New Roman"/>
                <w:b w:val="false"/>
                <w:i w:val="false"/>
                <w:color w:val="000000"/>
                <w:sz w:val="20"/>
              </w:rPr>
              <w:t>
070 "Охрана общественного здоровья"</w:t>
            </w:r>
          </w:p>
          <w:bookmarkEnd w:id="187"/>
          <w:p>
            <w:pPr>
              <w:spacing w:after="20"/>
              <w:ind w:left="20"/>
              <w:jc w:val="both"/>
            </w:pPr>
            <w:r>
              <w:rPr>
                <w:rFonts w:ascii="Times New Roman"/>
                <w:b w:val="false"/>
                <w:i w:val="false"/>
                <w:color w:val="000000"/>
                <w:sz w:val="20"/>
              </w:rPr>
              <w:t>
114 "Услуги по разработке, апробации и внедрению новых биологических и фармацевтических препаратов на базе АО "Национальный холдинг "QazBioPharm"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Социологическое сопровождение общественно-политических процессов в контексте политической модернизации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поведенческих паттернов казахстанцев и уровня общественного восприятия к процессу политической модернизации, проводимой в рамках новых реформ Главы государства, с использованием научных подходов, количественных и качественных методов социологических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Евразийской интеграции"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88"/>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w:t>
            </w:r>
          </w:p>
          <w:bookmarkEnd w:id="188"/>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обеспечение функционирования общественных институтов, диалоговых площадок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обеспечение функционирования общественных институтов и диалоговых площадок в рамках проведения научных исследований по вопросам реализации нового политического курса Токаева 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Евразийской интеграции"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89"/>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w:t>
            </w:r>
          </w:p>
          <w:bookmarkEnd w:id="189"/>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реестра образовательных программ высшего и послевузовского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реестра образовательных программ высшего и послевузовского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развития высшего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90"/>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bookmarkEnd w:id="190"/>
          <w:p>
            <w:pPr>
              <w:spacing w:after="20"/>
              <w:ind w:left="20"/>
              <w:jc w:val="both"/>
            </w:pPr>
            <w:r>
              <w:rPr>
                <w:rFonts w:ascii="Times New Roman"/>
                <w:b w:val="false"/>
                <w:i w:val="false"/>
                <w:color w:val="000000"/>
                <w:sz w:val="20"/>
              </w:rPr>
              <w:t>
103 "Методологическое обеспечение в сфере высшего и послевузовского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аналитико-информационному, научно-методическому, исследовательскому сопровождению реализации параметров Болонского процесса в Республике Казахстан, мониторингу реализации параметров Болонского процесса в вузах Казахстана, а также выплата членских взносов Республики Казахстан в Европейский реестр обеспечения качества (EQAR)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аналитико-информационному, научно-методическому, исследовательскому сопровождению реализации параметров Болонского процесса в Республике Казахстан, мониторингу реализации параметров Болонского процесса в вузах Казахстана, а также выплата членских взносов Республики Казахстан в Европейский реестр обеспечения качества (EQAR)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развития высшего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91"/>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bookmarkEnd w:id="191"/>
          <w:p>
            <w:pPr>
              <w:spacing w:after="20"/>
              <w:ind w:left="20"/>
              <w:jc w:val="both"/>
            </w:pPr>
            <w:r>
              <w:rPr>
                <w:rFonts w:ascii="Times New Roman"/>
                <w:b w:val="false"/>
                <w:i w:val="false"/>
                <w:color w:val="000000"/>
                <w:sz w:val="20"/>
              </w:rPr>
              <w:t>
103 "Методологическое обеспечение в сфере высшего и послевузовского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развитию высшего и послевузовского образования (программы опережающей подготовки кадров "Мамандығым –болашағым")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развитию высшего и послевузовского образования (программы опережающей подготовки кадров "Мамандығым –болашағым")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развития высшего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p>
            <w:pPr>
              <w:spacing w:after="20"/>
              <w:ind w:left="20"/>
              <w:jc w:val="both"/>
            </w:pPr>
          </w:p>
          <w:p>
            <w:pPr>
              <w:spacing w:after="20"/>
              <w:ind w:left="20"/>
              <w:jc w:val="both"/>
            </w:pPr>
            <w:r>
              <w:rPr>
                <w:rFonts w:ascii="Times New Roman"/>
                <w:b w:val="false"/>
                <w:i w:val="false"/>
                <w:color w:val="000000"/>
                <w:sz w:val="20"/>
              </w:rPr>
              <w:t>
108 "Услуги по развитию высшего и послевузовского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и формированию базы тестовых заданий для единого национального тестирования, единого национального тестирования технического, профессионального и послесреднего образования, комплексного тестирования в магистратуру, а также обеспечение и сопровождение мероприятий, связанных с проведением единого национального тестирования (в том числе организация деятельности Национального центра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Организационные мероприятия, связанные с проведением единого национального тестирования и формированием базы тестовых заданий: осуществление работы по разработке, экспертизе, корректировке и апробации тестовых заданий единого национального тестирования выпускников организаций среднего образования текущего года, прошлых лет, выпускников организаций технического и профессионального или послесреднего образования, выпускников организаций среднего образования, обучавшихся по линии международного обмена школьниками за рубежом, а также лиц казахской национальности, не являющихся гражданами Республики Казахстан, окончивших учебные заведения за рубежом; осуществление работы по разработке, экспертизе, апробации и корректировке тестовых заданий единого национального тестирования выпускников технического и профессионального или послесреднего образования, поступающих по образовательным программам высшего образования, предусматривающим сокращенные сроки обучения; организация и проведение единого национального тестирования.</w:t>
            </w:r>
          </w:p>
          <w:p>
            <w:pPr>
              <w:spacing w:after="20"/>
              <w:ind w:left="20"/>
              <w:jc w:val="both"/>
            </w:pPr>
            <w:r>
              <w:rPr>
                <w:rFonts w:ascii="Times New Roman"/>
                <w:b w:val="false"/>
                <w:i w:val="false"/>
                <w:color w:val="000000"/>
                <w:sz w:val="20"/>
              </w:rPr>
              <w:t>
2. Осуществление работы по разработке, экспертизе, апробации и корректировке тестовых заданий комплексного тестирования. Комплексное тестирование по группам образовательных программ состоит из тестов по иностранному языку, профилю группы образовательных программ, определению готовности к обучению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p>
            <w:pPr>
              <w:spacing w:after="20"/>
              <w:ind w:left="20"/>
              <w:jc w:val="both"/>
            </w:pPr>
          </w:p>
          <w:p>
            <w:pPr>
              <w:spacing w:after="20"/>
              <w:ind w:left="20"/>
              <w:jc w:val="both"/>
            </w:pPr>
            <w:r>
              <w:rPr>
                <w:rFonts w:ascii="Times New Roman"/>
                <w:b w:val="false"/>
                <w:i w:val="false"/>
                <w:color w:val="000000"/>
                <w:sz w:val="20"/>
              </w:rPr>
              <w:t>
109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информационно-аналитическому сопровождению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информационных услуг по вопросам развития науки и научно-технической деятельности. Формирование прогнозных данных по развитию науки в Республике Казахстан. Обеспечение технологической безопасности Республики Казахстан посредством алгоритмизации и оптимизации механизмов управления деятельностью субъектов научной и научно-технической деятельности в целях осуществления информационного и методологического обеспечения, а также распространения справочно-методических пособий по вопросам деятельности общества и развития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"Национальная академия наук Республики Казахстан" при Президенте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p>
          <w:p>
            <w:pPr>
              <w:spacing w:after="20"/>
              <w:ind w:left="20"/>
              <w:jc w:val="both"/>
            </w:pPr>
          </w:p>
          <w:p>
            <w:pPr>
              <w:spacing w:after="20"/>
              <w:ind w:left="20"/>
              <w:jc w:val="both"/>
            </w:pPr>
            <w:r>
              <w:rPr>
                <w:rFonts w:ascii="Times New Roman"/>
                <w:b w:val="false"/>
                <w:i w:val="false"/>
                <w:color w:val="000000"/>
                <w:sz w:val="20"/>
              </w:rPr>
              <w:t>
104 "Услуги по информационно-аналитическому сопровождению науки"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научно-познавательному, библиотечно-информационному обеспечению, популяризации казахстанской науки, обеспечению функционирования научно-исследовательских институтов и учреждений, музея, научной библиотеки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производственно-хозяйственной деятельности в области науки и послевузовского образования. Популяризация казахстанской науки путем организации и проведения научно-образовательной и культурно-просветительской работы. Научно-фондовая работа в музеях. Осуществление научной обработки музейных фондов, раскрытие его с помощью справочно-поискового аппарата в традиционном и электронном видах и организация доступа к нему. Библиотечное, справочно-библиографическое и информационное обслуживание пользователей, оказание информационных и методических услуг для ученых, научно-исследовательских учреждений. Библиотечное, справочно-библиографическое и информационное обслуживание пользователей, совершенствование работы филиалов, формирование площадки для доступа массового читателя и исследователей к исторически значимым и редким архивным и библиотечным материалам. Пропаганда достижений казахстанской науки, организация и проведение мероприятий. Международное сотрудничество с библиотеками и музеями ближнего и дальнего зарубежья, участие в международных программах и проектах в области библиотечной и музейной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"Ғылым ордасы"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p>
          <w:p>
            <w:pPr>
              <w:spacing w:after="20"/>
              <w:ind w:left="20"/>
              <w:jc w:val="both"/>
            </w:pPr>
          </w:p>
          <w:p>
            <w:pPr>
              <w:spacing w:after="20"/>
              <w:ind w:left="20"/>
              <w:jc w:val="both"/>
            </w:pPr>
            <w:r>
              <w:rPr>
                <w:rFonts w:ascii="Times New Roman"/>
                <w:b w:val="false"/>
                <w:i w:val="false"/>
                <w:color w:val="000000"/>
                <w:sz w:val="20"/>
              </w:rPr>
              <w:t>
101 "Обеспечение доступности научной, научно-технической и научно-педагогической информации"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651 581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сфере развития государственного языка и других языков народа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языковой политики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научно-практический центр "Тіл-Қазына" имени Шайсултана Шаяхметова"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"Развитие государственного языка и других языков народа Казахстана"</w:t>
            </w:r>
          </w:p>
          <w:p>
            <w:pPr>
              <w:spacing w:after="20"/>
              <w:ind w:left="20"/>
              <w:jc w:val="both"/>
            </w:pPr>
          </w:p>
          <w:p>
            <w:pPr>
              <w:spacing w:after="20"/>
              <w:ind w:left="20"/>
              <w:jc w:val="both"/>
            </w:pPr>
            <w:r>
              <w:rPr>
                <w:rFonts w:ascii="Times New Roman"/>
                <w:b w:val="false"/>
                <w:i w:val="false"/>
                <w:color w:val="000000"/>
                <w:sz w:val="20"/>
              </w:rPr>
              <w:t>
100 "Обеспечение развития государственного языка и других языков народа Казахстана"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знания казахского языка граждан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языковой политики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"Развитие государственного языка и других языков народа Казахстана"</w:t>
            </w:r>
          </w:p>
          <w:p>
            <w:pPr>
              <w:spacing w:after="20"/>
              <w:ind w:left="20"/>
              <w:jc w:val="both"/>
            </w:pPr>
          </w:p>
          <w:p>
            <w:pPr>
              <w:spacing w:after="20"/>
              <w:ind w:left="20"/>
              <w:jc w:val="both"/>
            </w:pPr>
            <w:r>
              <w:rPr>
                <w:rFonts w:ascii="Times New Roman"/>
                <w:b w:val="false"/>
                <w:i w:val="false"/>
                <w:color w:val="000000"/>
                <w:sz w:val="20"/>
              </w:rPr>
              <w:t>
101 "Оценка уровня знания казахского языка граждан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в том числе переданных в доверительное управление, в рамках выполнения государственного задания либо за счет привлеченных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92"/>
          <w:p>
            <w:pPr>
              <w:spacing w:after="20"/>
              <w:ind w:left="20"/>
              <w:jc w:val="both"/>
            </w:pPr>
            <w:r>
              <w:rPr>
                <w:rFonts w:ascii="Times New Roman"/>
                <w:b w:val="false"/>
                <w:i w:val="false"/>
                <w:color w:val="000000"/>
                <w:sz w:val="20"/>
              </w:rPr>
              <w:t>
003 "Развитие автомобильных дорог на республиканском уровне"</w:t>
            </w:r>
          </w:p>
          <w:bookmarkEnd w:id="192"/>
          <w:p>
            <w:pPr>
              <w:spacing w:after="20"/>
              <w:ind w:left="20"/>
              <w:jc w:val="both"/>
            </w:pPr>
            <w:r>
              <w:rPr>
                <w:rFonts w:ascii="Times New Roman"/>
                <w:b w:val="false"/>
                <w:i w:val="false"/>
                <w:color w:val="000000"/>
                <w:sz w:val="20"/>
              </w:rPr>
              <w:t>
032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92 388 263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ремонта и содержания автомобильных дорогах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капитального, среднего и текущего ремонта, содержания автомобильных дорог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93"/>
          <w:p>
            <w:pPr>
              <w:spacing w:after="20"/>
              <w:ind w:left="20"/>
              <w:jc w:val="both"/>
            </w:pPr>
            <w:r>
              <w:rPr>
                <w:rFonts w:ascii="Times New Roman"/>
                <w:b w:val="false"/>
                <w:i w:val="false"/>
                <w:color w:val="000000"/>
                <w:sz w:val="20"/>
              </w:rPr>
              <w:t>
091 "Ремонт и организация содержания, направленные на улучшение качества автомобильных дорог общего пользования"</w:t>
            </w:r>
          </w:p>
          <w:bookmarkEnd w:id="193"/>
          <w:p>
            <w:pPr>
              <w:spacing w:after="20"/>
              <w:ind w:left="20"/>
              <w:jc w:val="both"/>
            </w:pPr>
            <w:r>
              <w:rPr>
                <w:rFonts w:ascii="Times New Roman"/>
                <w:b w:val="false"/>
                <w:i w:val="false"/>
                <w:color w:val="000000"/>
                <w:sz w:val="20"/>
              </w:rPr>
              <w:t>
108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 за счет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54 924 405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ремонта и содержания автомобильных дорогах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капитального, среднего и текущего ремонта, содержания автомобильных дорог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дорожный научно-исследовательский институт"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94"/>
          <w:p>
            <w:pPr>
              <w:spacing w:after="20"/>
              <w:ind w:left="20"/>
              <w:jc w:val="both"/>
            </w:pPr>
            <w:r>
              <w:rPr>
                <w:rFonts w:ascii="Times New Roman"/>
                <w:b w:val="false"/>
                <w:i w:val="false"/>
                <w:color w:val="000000"/>
                <w:sz w:val="20"/>
              </w:rPr>
              <w:t>
091 "Ремонт и организация содержания, направленные на улучшение качества автомобильных дорог общего пользования"</w:t>
            </w:r>
          </w:p>
          <w:bookmarkEnd w:id="194"/>
          <w:p>
            <w:pPr>
              <w:spacing w:after="20"/>
              <w:ind w:left="20"/>
              <w:jc w:val="both"/>
            </w:pPr>
            <w:r>
              <w:rPr>
                <w:rFonts w:ascii="Times New Roman"/>
                <w:b w:val="false"/>
                <w:i w:val="false"/>
                <w:color w:val="000000"/>
                <w:sz w:val="20"/>
              </w:rPr>
              <w:t>
108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 за счет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в акватории порта Баутино, гарантированных габаритов судового хода на судоходных участках внутренних водных путей Иртышского и Урало-Каспийского бассейнов, реки Или, Капчагайского водохранилища и озера Балхаш посредством реализации мероприятий по выставлению (снятию) и содержанию знаков навигационного оборудования, дноуглублению, выправлению, дноочищению, русловым проектным изысканиям, изготовлению и ремонту знаков навигационного инвентаря и оборудования, содержанию и ремонту системы управления движением судов, судоходных шлюзов и судов технического флота, обновлению и модернизации судов технического флота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"Қазақстан су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95"/>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p>
          <w:bookmarkEnd w:id="195"/>
          <w:p>
            <w:pPr>
              <w:spacing w:after="20"/>
              <w:ind w:left="20"/>
              <w:jc w:val="both"/>
            </w:pPr>
            <w:r>
              <w:rPr>
                <w:rFonts w:ascii="Times New Roman"/>
                <w:b w:val="false"/>
                <w:i w:val="false"/>
                <w:color w:val="000000"/>
                <w:sz w:val="20"/>
              </w:rPr>
              <w:t>
100 "Обеспечение водных путей в судоходном состоянии и содержание шлюзов"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27 313 193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автомобильных пунктов пропуска через Государственную границу, пограничных отделов (отделений), в том числе переданных в доверительное управление, в рамках выполнения государственного задания либо за счет привлеченных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кардинальной поэтапной модернизации инфраструктурных объектов на всей протяженности границы, особенно на труднодоступных и малонаселенных отрезках, требующих повышенного внимания и создания надлежащих условий для личного состава Пограничной службы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96"/>
          <w:p>
            <w:pPr>
              <w:spacing w:after="20"/>
              <w:ind w:left="20"/>
              <w:jc w:val="both"/>
            </w:pPr>
            <w:r>
              <w:rPr>
                <w:rFonts w:ascii="Times New Roman"/>
                <w:b w:val="false"/>
                <w:i w:val="false"/>
                <w:color w:val="000000"/>
                <w:sz w:val="20"/>
              </w:rPr>
              <w:t>
207 "Проектирование и строительство пограничных отделений"</w:t>
            </w:r>
          </w:p>
          <w:bookmarkEnd w:id="196"/>
          <w:p>
            <w:pPr>
              <w:spacing w:after="20"/>
              <w:ind w:left="20"/>
              <w:jc w:val="both"/>
            </w:pPr>
            <w:r>
              <w:rPr>
                <w:rFonts w:ascii="Times New Roman"/>
                <w:b w:val="false"/>
                <w:i w:val="false"/>
                <w:color w:val="000000"/>
                <w:sz w:val="20"/>
              </w:rPr>
              <w:t>
030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автомобильных пунктов пропуска через Государственную границу, пограничных отделов (отделений), в том числе переданных в доверительное управление, в рамках выполнения государственного задания либо за счет привлеченных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увеличения объема транзитных перевозок грузов автомобильным транспортом планируется модернизация пунктов пропуска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97"/>
          <w:p>
            <w:pPr>
              <w:spacing w:after="20"/>
              <w:ind w:left="20"/>
              <w:jc w:val="both"/>
            </w:pPr>
            <w:r>
              <w:rPr>
                <w:rFonts w:ascii="Times New Roman"/>
                <w:b w:val="false"/>
                <w:i w:val="false"/>
                <w:color w:val="000000"/>
                <w:sz w:val="20"/>
              </w:rPr>
              <w:t>
240 "Строительство и реконструкция пунктов пропуска через государственную границу Республики Казахстан"</w:t>
            </w:r>
          </w:p>
          <w:bookmarkEnd w:id="197"/>
          <w:p>
            <w:pPr>
              <w:spacing w:after="20"/>
              <w:ind w:left="20"/>
              <w:jc w:val="both"/>
            </w:pPr>
            <w:r>
              <w:rPr>
                <w:rFonts w:ascii="Times New Roman"/>
                <w:b w:val="false"/>
                <w:i w:val="false"/>
                <w:color w:val="000000"/>
                <w:sz w:val="20"/>
              </w:rPr>
              <w:t>
032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50 900 455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реализация государственной системы межотраслевой научно-технической информации в Республике Казахстан на основе специальных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обеспечению субъектов индустриально-инновационного развития Республики Казахстан межотраслевой информацией о зарубежных достижениях науки и техники, передовых технологиях и производствах на основе специальных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технологического прогнозирования"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98"/>
          <w:p>
            <w:pPr>
              <w:spacing w:after="20"/>
              <w:ind w:left="20"/>
              <w:jc w:val="both"/>
            </w:pPr>
            <w:r>
              <w:rPr>
                <w:rFonts w:ascii="Times New Roman"/>
                <w:b w:val="false"/>
                <w:i w:val="false"/>
                <w:color w:val="000000"/>
                <w:sz w:val="20"/>
              </w:rPr>
              <w:t>
090 "Содействие развитию отраслей промышленности"</w:t>
            </w:r>
          </w:p>
          <w:bookmarkEnd w:id="198"/>
          <w:p>
            <w:pPr>
              <w:spacing w:after="20"/>
              <w:ind w:left="20"/>
              <w:jc w:val="both"/>
            </w:pPr>
            <w:r>
              <w:rPr>
                <w:rFonts w:ascii="Times New Roman"/>
                <w:b w:val="false"/>
                <w:i w:val="false"/>
                <w:color w:val="000000"/>
                <w:sz w:val="20"/>
              </w:rPr>
              <w:t>
102 "Исследования в области индустриального развития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сметно-нормативной базы в сфере архитектурной, градостроительной и строительной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сметно-нормативных документов строительной отрасли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99"/>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199"/>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00"/>
          <w:p>
            <w:pPr>
              <w:spacing w:after="20"/>
              <w:ind w:left="20"/>
              <w:jc w:val="both"/>
            </w:pPr>
            <w:r>
              <w:rPr>
                <w:rFonts w:ascii="Times New Roman"/>
                <w:b w:val="false"/>
                <w:i w:val="false"/>
                <w:color w:val="000000"/>
                <w:sz w:val="20"/>
              </w:rPr>
              <w:t>
Корректировка (актуализация)</w:t>
            </w:r>
          </w:p>
          <w:bookmarkEnd w:id="200"/>
          <w:p>
            <w:pPr>
              <w:spacing w:after="20"/>
              <w:ind w:left="20"/>
              <w:jc w:val="both"/>
            </w:pPr>
            <w:r>
              <w:rPr>
                <w:rFonts w:ascii="Times New Roman"/>
                <w:b w:val="false"/>
                <w:i w:val="false"/>
                <w:color w:val="000000"/>
                <w:sz w:val="20"/>
              </w:rPr>
              <w:t>
Межрегиональной схемы территориального развития Актюбинской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01"/>
          <w:p>
            <w:pPr>
              <w:spacing w:after="20"/>
              <w:ind w:left="20"/>
              <w:jc w:val="both"/>
            </w:pPr>
            <w:r>
              <w:rPr>
                <w:rFonts w:ascii="Times New Roman"/>
                <w:b w:val="false"/>
                <w:i w:val="false"/>
                <w:color w:val="000000"/>
                <w:sz w:val="20"/>
              </w:rPr>
              <w:t>
Корректировка (актуализация)</w:t>
            </w:r>
          </w:p>
          <w:bookmarkEnd w:id="201"/>
          <w:p>
            <w:pPr>
              <w:spacing w:after="20"/>
              <w:ind w:left="20"/>
              <w:jc w:val="both"/>
            </w:pPr>
            <w:r>
              <w:rPr>
                <w:rFonts w:ascii="Times New Roman"/>
                <w:b w:val="false"/>
                <w:i w:val="false"/>
                <w:color w:val="000000"/>
                <w:sz w:val="20"/>
              </w:rPr>
              <w:t>
Межрегиональной схемы территориального развития Актюбинской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02"/>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202"/>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03"/>
          <w:p>
            <w:pPr>
              <w:spacing w:after="20"/>
              <w:ind w:left="20"/>
              <w:jc w:val="both"/>
            </w:pPr>
            <w:r>
              <w:rPr>
                <w:rFonts w:ascii="Times New Roman"/>
                <w:b w:val="false"/>
                <w:i w:val="false"/>
                <w:color w:val="000000"/>
                <w:sz w:val="20"/>
              </w:rPr>
              <w:t>
Корректировка (актуализация)</w:t>
            </w:r>
          </w:p>
          <w:bookmarkEnd w:id="203"/>
          <w:p>
            <w:pPr>
              <w:spacing w:after="20"/>
              <w:ind w:left="20"/>
              <w:jc w:val="both"/>
            </w:pPr>
            <w:r>
              <w:rPr>
                <w:rFonts w:ascii="Times New Roman"/>
                <w:b w:val="false"/>
                <w:i w:val="false"/>
                <w:color w:val="000000"/>
                <w:sz w:val="20"/>
              </w:rPr>
              <w:t>
Межрегиональной схемы территориального развития Астанинской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04"/>
          <w:p>
            <w:pPr>
              <w:spacing w:after="20"/>
              <w:ind w:left="20"/>
              <w:jc w:val="both"/>
            </w:pPr>
            <w:r>
              <w:rPr>
                <w:rFonts w:ascii="Times New Roman"/>
                <w:b w:val="false"/>
                <w:i w:val="false"/>
                <w:color w:val="000000"/>
                <w:sz w:val="20"/>
              </w:rPr>
              <w:t>
Корректировка (актуализация)</w:t>
            </w:r>
          </w:p>
          <w:bookmarkEnd w:id="204"/>
          <w:p>
            <w:pPr>
              <w:spacing w:after="20"/>
              <w:ind w:left="20"/>
              <w:jc w:val="both"/>
            </w:pPr>
            <w:r>
              <w:rPr>
                <w:rFonts w:ascii="Times New Roman"/>
                <w:b w:val="false"/>
                <w:i w:val="false"/>
                <w:color w:val="000000"/>
                <w:sz w:val="20"/>
              </w:rPr>
              <w:t>
Межрегиональной схемы территориального развития Астанинской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05"/>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205"/>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основных положений Генеральной схемы организации территории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основных положений Генеральной схемы организации территории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06"/>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206"/>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техническому обслуживанию систем и оборудования, планово-профилактическим ремонтам, контролю состояния технологических систем и элементов ядерных, радиационных и электрофизических установок. Содержание, текущий ремонт зданий и сооружений, оплата труда технического персонала и налогов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07"/>
          <w:p>
            <w:pPr>
              <w:spacing w:after="20"/>
              <w:ind w:left="20"/>
              <w:jc w:val="both"/>
            </w:pPr>
            <w:r>
              <w:rPr>
                <w:rFonts w:ascii="Times New Roman"/>
                <w:b w:val="false"/>
                <w:i w:val="false"/>
                <w:color w:val="000000"/>
                <w:sz w:val="20"/>
              </w:rPr>
              <w:t>
036 "Развитие атомных и энергетических проектов"</w:t>
            </w:r>
          </w:p>
          <w:bookmarkEnd w:id="207"/>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"Институт ядерной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обеспечению безопасного функционирования базовых экспериментальных установок для успешного выполнения научно-технических программ и международных проектов (содержание зданий, сооружений, транспорта, оплата труда персонала, приобретение материалов, ремонт оборудования, оплата коммунальных услуг, налогов)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"Институт ядерной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08"/>
          <w:p>
            <w:pPr>
              <w:spacing w:after="20"/>
              <w:ind w:left="20"/>
              <w:jc w:val="both"/>
            </w:pPr>
            <w:r>
              <w:rPr>
                <w:rFonts w:ascii="Times New Roman"/>
                <w:b w:val="false"/>
                <w:i w:val="false"/>
                <w:color w:val="000000"/>
                <w:sz w:val="20"/>
              </w:rPr>
              <w:t>
036 "Развитие атомных и энергетических проектов"</w:t>
            </w:r>
          </w:p>
          <w:bookmarkEnd w:id="208"/>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геофизических установок РГП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бесперебойному функционированию геофизических установок для успешного выполнения научно-технических программ, международных проектов (техническое обслуживание, планово-предупредительный ремонт оборудования и инженерных систем, транспорта, содержание и обслуживание зданий, помещений, контроль и выявление неисправностей, оплата труда персонала, налогов, оформление разрешений и других документов,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09"/>
          <w:p>
            <w:pPr>
              <w:spacing w:after="20"/>
              <w:ind w:left="20"/>
              <w:jc w:val="both"/>
            </w:pPr>
            <w:r>
              <w:rPr>
                <w:rFonts w:ascii="Times New Roman"/>
                <w:b w:val="false"/>
                <w:i w:val="false"/>
                <w:color w:val="000000"/>
                <w:sz w:val="20"/>
              </w:rPr>
              <w:t>
036 "Развитие атомных и энергетических проектов"</w:t>
            </w:r>
          </w:p>
          <w:bookmarkEnd w:id="209"/>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экологическое обследование территорий, отнесенных к зонам чрезвычайного и повышенного радиационного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комплексных экологических исследований и получение новых научно обоснованных данных о радиационном состоянии почвенно-растительного покрова, водной и воздушной среды, фауны на территориях, отнесенных к зонам чрезвычайного радиационного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10"/>
          <w:p>
            <w:pPr>
              <w:spacing w:after="20"/>
              <w:ind w:left="20"/>
              <w:jc w:val="both"/>
            </w:pPr>
            <w:r>
              <w:rPr>
                <w:rFonts w:ascii="Times New Roman"/>
                <w:b w:val="false"/>
                <w:i w:val="false"/>
                <w:color w:val="000000"/>
                <w:sz w:val="20"/>
              </w:rPr>
              <w:t>
036 "Развитие атомных и энергетических проектов"</w:t>
            </w:r>
          </w:p>
          <w:bookmarkEnd w:id="210"/>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окружающей среды на радиационно опасных территориях Семипалатинского испытательного полигона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система сбора, накопления, хранения, обработки данных о радиационном состоянии окружающей среды для решения задач охраны и радиационной безопасности окружающей среды и рационального недропользования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11"/>
          <w:p>
            <w:pPr>
              <w:spacing w:after="20"/>
              <w:ind w:left="20"/>
              <w:jc w:val="both"/>
            </w:pPr>
            <w:r>
              <w:rPr>
                <w:rFonts w:ascii="Times New Roman"/>
                <w:b w:val="false"/>
                <w:i w:val="false"/>
                <w:color w:val="000000"/>
                <w:sz w:val="20"/>
              </w:rPr>
              <w:t>
036 "Развитие атомных и энергетических проектов"</w:t>
            </w:r>
          </w:p>
          <w:bookmarkEnd w:id="211"/>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казахстанской системы ядерного мониторинга в поддержку международных договоров и соглашений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включающий обеспечение непрерывного функционирования сейсмических, инфразвуковой и магнитной стационарных станций, центра данных и системы коммуникаций в поддержку мониторинга ядерных испытаний и землетрясений (калибровка сейсмических станций в соответствии с требованиями и графиками, контроль эксплуатационных параметров регистрирующего и передающего оборудования, обслуживание и устранение неисправностей регистрирующего и передающего оборудования, сбор данных на станциях, передача их в центр данных, оценка объемов и качества данных, поступающих с обслуживаемой сети, обработка данных мониторинга, выпуск информационных продуктов, пополнение баз данных, обмен данными с международными и другими национальными центрами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12"/>
          <w:p>
            <w:pPr>
              <w:spacing w:after="20"/>
              <w:ind w:left="20"/>
              <w:jc w:val="both"/>
            </w:pPr>
            <w:r>
              <w:rPr>
                <w:rFonts w:ascii="Times New Roman"/>
                <w:b w:val="false"/>
                <w:i w:val="false"/>
                <w:color w:val="000000"/>
                <w:sz w:val="20"/>
              </w:rPr>
              <w:t>
036 "Развитие атомных и энергетических проектов"</w:t>
            </w:r>
          </w:p>
          <w:bookmarkEnd w:id="212"/>
          <w:p>
            <w:pPr>
              <w:spacing w:after="20"/>
              <w:ind w:left="20"/>
              <w:jc w:val="both"/>
            </w:pPr>
            <w:r>
              <w:rPr>
                <w:rFonts w:ascii="Times New Roman"/>
                <w:b w:val="false"/>
                <w:i w:val="false"/>
                <w:color w:val="000000"/>
                <w:sz w:val="20"/>
              </w:rPr>
              <w:t>
102 "Мониторинг ядерных испытаний"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поддержки казахстанских кадров и производителей в отношении углеводородов и урана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выполнения недропользователями обязательств по закупкам товаров, работ и услуг у казахстанских производителей, привлечению и обучению казахстанских кадров, научно-исследовательских, научно-технических и (или) опытно-конструкторских работ, а также приобретению недропользователями и их подрядчиками товаров,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"Ситуационно-аналитический центр топливно-энергетического комплекса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13"/>
          <w:p>
            <w:pPr>
              <w:spacing w:after="20"/>
              <w:ind w:left="20"/>
              <w:jc w:val="both"/>
            </w:pPr>
            <w:r>
              <w:rPr>
                <w:rFonts w:ascii="Times New Roman"/>
                <w:b w:val="false"/>
                <w:i w:val="false"/>
                <w:color w:val="000000"/>
                <w:sz w:val="20"/>
              </w:rPr>
              <w:t>
040 "Развитие нефтегазохимической промышленности и местного содержания в контрактах на недропользование"</w:t>
            </w:r>
          </w:p>
          <w:bookmarkEnd w:id="213"/>
          <w:p>
            <w:pPr>
              <w:spacing w:after="20"/>
              <w:ind w:left="20"/>
              <w:jc w:val="both"/>
            </w:pPr>
            <w:r>
              <w:rPr>
                <w:rFonts w:ascii="Times New Roman"/>
                <w:b w:val="false"/>
                <w:i w:val="false"/>
                <w:color w:val="000000"/>
                <w:sz w:val="20"/>
              </w:rPr>
              <w:t>
102 "Мониторинг выполнения недропользователями обязательств по закупкам товаров, работ и услуг у казахстанских производителей, привлечению и обучению казахстанских кадров, а также приобретению недропользователями и их подрядчиками товаров, работ и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и консультационной поддержки взаимодействия между Казахстаном и Организацией экономического сотрудничества и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оценка готовности Республики Казахстан к присоединению к Организации экономического сотрудничества и развития (далее – ОЭСР), анализ и мониторинг имплементации рекомендаций правовых инструментов, а также выработка предложений по повышению качества участия государственных органов в рабочих органах ОЭСР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p>
            <w:pPr>
              <w:spacing w:after="20"/>
              <w:ind w:left="20"/>
              <w:jc w:val="both"/>
            </w:pPr>
          </w:p>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разработки Долгосрочного прогноза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расчета и моделирование социально-экономического развития на десятилетний период в рамках долгосрочного прогноза, а также анализ тенденций инвестиционной деятельности в текущих геополитических условиях и проведение опроса предпринимателей и инвесторов в целях выявления преимуществ и рисков инвестиционной политики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p>
            <w:pPr>
              <w:spacing w:after="20"/>
              <w:ind w:left="20"/>
              <w:jc w:val="both"/>
            </w:pPr>
          </w:p>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статистических наблюдений для включения Казахстана в рейтинг IMD и анализа уровня конкурентоспособности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использование международного сотрудничества для достижения стратегических целей и укрепления экономической позиции страны на международной арене. Обеспечение вхождения Казахстана в рейтинг конкурентоспособности IMD-2025 путем проведения анкетирования и сбора статистической информации. Проведение анализа уровня конкурентоспособности Казахстана в рейтинге IMD-2025 с выработкой предложений по повышению позиций в рамках наиболее слабых показателей. Экспертно-аналитическое сопровождение процесса взаимодействия Казахстана в рамках международного многостороннего сотрудничества, в том числе подготовка проекта Национального доклада по конкурентоспособности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p>
            <w:pPr>
              <w:spacing w:after="20"/>
              <w:ind w:left="20"/>
              <w:jc w:val="both"/>
            </w:pPr>
          </w:p>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мониторинг социально-экономических реформ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14"/>
          <w:p>
            <w:pPr>
              <w:spacing w:after="20"/>
              <w:ind w:left="20"/>
              <w:jc w:val="both"/>
            </w:pPr>
            <w:r>
              <w:rPr>
                <w:rFonts w:ascii="Times New Roman"/>
                <w:b w:val="false"/>
                <w:i w:val="false"/>
                <w:color w:val="000000"/>
                <w:sz w:val="20"/>
              </w:rPr>
              <w:t>
В рамках исполнения государственного задания предполагается проведение:</w:t>
            </w:r>
          </w:p>
          <w:bookmarkEnd w:id="214"/>
          <w:p>
            <w:pPr>
              <w:spacing w:after="20"/>
              <w:ind w:left="20"/>
              <w:jc w:val="both"/>
            </w:pPr>
            <w:r>
              <w:rPr>
                <w:rFonts w:ascii="Times New Roman"/>
                <w:b w:val="false"/>
                <w:i w:val="false"/>
                <w:color w:val="000000"/>
                <w:sz w:val="20"/>
              </w:rPr>
              <w:t>
1) методолого-аналитического сопровождения мониторинга Национального плана развития Республики Казахстан до 2029 года;</w:t>
            </w:r>
          </w:p>
          <w:p>
            <w:pPr>
              <w:spacing w:after="20"/>
              <w:ind w:left="20"/>
              <w:jc w:val="both"/>
            </w:pPr>
            <w:r>
              <w:rPr>
                <w:rFonts w:ascii="Times New Roman"/>
                <w:b w:val="false"/>
                <w:i w:val="false"/>
                <w:color w:val="000000"/>
                <w:sz w:val="20"/>
              </w:rPr>
              <w:t>
2) форсайт-исследования по вопросам совершенствования мобилизационной подготовки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p>
            <w:pPr>
              <w:spacing w:after="20"/>
              <w:ind w:left="20"/>
              <w:jc w:val="both"/>
            </w:pPr>
          </w:p>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сопровождение региональной политики, социально-экономического развития регионов, выявления резервов роста экономики регионов, в том числе разработка рекомендаций по оценке и мониторингу уровня комфортности проживания населения в городских и сельских населенных пунктах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сравнение качества жизни населения городов на основе периодического национального рейтинга качества жизни в городах, а также организация мониторинга обеспеченности населенных пунктов объектами и услугами (благами) согласно требованиям Системы региональных стандартов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p>
            <w:pPr>
              <w:spacing w:after="20"/>
              <w:ind w:left="20"/>
              <w:jc w:val="both"/>
            </w:pPr>
          </w:p>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реализации функций Национального контактного центра Казахстана по вопросам ответственного ведения бизнеса в соответствии с практикой стран Организации экономического сотрудничества и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деятельности Национального контактного центра Казахстана по вопросам ответственного ведения бизнеса (далее – НКЦ), оказание содействия в рамках экспертной оценки ОЭСР по деятельности НКЦ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p>
            <w:pPr>
              <w:spacing w:after="20"/>
              <w:ind w:left="20"/>
              <w:jc w:val="both"/>
            </w:pPr>
          </w:p>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разработки Аналитического отчета о бюджетных рисках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аналитическое сопровождение разработки Аналитического отчета о бюджетных рисках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p>
            <w:pPr>
              <w:spacing w:after="20"/>
              <w:ind w:left="20"/>
              <w:jc w:val="both"/>
            </w:pPr>
          </w:p>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по оценке эффективности мер государственной поддержки субъектов предпринимательства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предложений по дальнейшему совершенствованию системы государственной поддержки предпринимательства, содействующих успешной реализации приоритета 3 "Стимулирование бизнеса к укрупнению и выходу из неформальной экономики" Национального плана развития Республики Казахстан до 2029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p>
            <w:pPr>
              <w:spacing w:after="20"/>
              <w:ind w:left="20"/>
              <w:jc w:val="both"/>
            </w:pPr>
          </w:p>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экономическая экспертиза законопроектов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научной экономической экспертизы законопроектов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p>
            <w:pPr>
              <w:spacing w:after="20"/>
              <w:ind w:left="20"/>
              <w:jc w:val="both"/>
            </w:pPr>
          </w:p>
          <w:p>
            <w:pPr>
              <w:spacing w:after="20"/>
              <w:ind w:left="20"/>
              <w:jc w:val="both"/>
            </w:pPr>
            <w:r>
              <w:rPr>
                <w:rFonts w:ascii="Times New Roman"/>
                <w:b w:val="false"/>
                <w:i w:val="false"/>
                <w:color w:val="000000"/>
                <w:sz w:val="20"/>
              </w:rPr>
              <w:t>
115 "Научная экономическая экспертиза законопроектов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и методологическое сопровождение совершенствования системы государственного аудита и финансового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методологических подходов к организации и проведению государственного аудита и финансового контроля (в разрезе отраслей и сфер экономики) для совершенствования действующей системы государственного аудита и финансового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15"/>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215"/>
          <w:p>
            <w:pPr>
              <w:spacing w:after="20"/>
              <w:ind w:left="20"/>
              <w:jc w:val="both"/>
            </w:pPr>
            <w:r>
              <w:rPr>
                <w:rFonts w:ascii="Times New Roman"/>
                <w:b w:val="false"/>
                <w:i w:val="false"/>
                <w:color w:val="000000"/>
                <w:sz w:val="20"/>
              </w:rPr>
              <w:t>
101 "Исследования в сфере государственного аудита и финансового контроля"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оценки эффективности деятельности центральных государственных 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деятельности центральных государственных 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16"/>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216"/>
          <w:p>
            <w:pPr>
              <w:spacing w:after="20"/>
              <w:ind w:left="20"/>
              <w:jc w:val="both"/>
            </w:pP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по оценке деятельности, включающей в себя экспертно-аналитическое и методологическое сопровождение оценки эффективности деятельности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деятельности, включающая в себя экспертно-аналитическое и методологическое сопровождение оценки эффективности деятельности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17"/>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217"/>
          <w:p>
            <w:pPr>
              <w:spacing w:after="20"/>
              <w:ind w:left="20"/>
              <w:jc w:val="both"/>
            </w:pP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рейтинга регионов и городов по легкости ведения бизнеса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регионов и городов по легкости ведения бизнеса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18"/>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218"/>
          <w:p>
            <w:pPr>
              <w:spacing w:after="20"/>
              <w:ind w:left="20"/>
              <w:jc w:val="both"/>
            </w:pP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очередного конкурсного отбора в Президентский молодежный кадровый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государственной услуги по проведению отбора в Президентский молодежный кадровый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государственного управления при Президенте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19"/>
          <w:p>
            <w:pPr>
              <w:spacing w:after="20"/>
              <w:ind w:left="20"/>
              <w:jc w:val="both"/>
            </w:pPr>
            <w:r>
              <w:rPr>
                <w:rFonts w:ascii="Times New Roman"/>
                <w:b w:val="false"/>
                <w:i w:val="false"/>
                <w:color w:val="000000"/>
                <w:sz w:val="20"/>
              </w:rPr>
              <w:t>
001 "Формирование и реализация единой государственной политики в сфере государственной службы"</w:t>
            </w:r>
          </w:p>
          <w:bookmarkEnd w:id="219"/>
          <w:p>
            <w:pPr>
              <w:spacing w:after="20"/>
              <w:ind w:left="20"/>
              <w:jc w:val="both"/>
            </w:pPr>
            <w:r>
              <w:rPr>
                <w:rFonts w:ascii="Times New Roman"/>
                <w:b w:val="false"/>
                <w:i w:val="false"/>
                <w:color w:val="000000"/>
                <w:sz w:val="20"/>
              </w:rPr>
              <w:t>
100 "Обеспечение деятельности уполномоченного органа по формированию и реализации единой государственной политики в сфере государственной службы"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социологических, аналитических исследований "Модернизация общественного сознания"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Ежеквартальные опросы по ключевым индикаторам общественно-политической ситуации в Казахстане. Проведение оперативных телефонных опросов по ключевым информационным темам.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20"/>
          <w:p>
            <w:pPr>
              <w:spacing w:after="20"/>
              <w:ind w:left="20"/>
              <w:jc w:val="both"/>
            </w:pPr>
            <w:r>
              <w:rPr>
                <w:rFonts w:ascii="Times New Roman"/>
                <w:b w:val="false"/>
                <w:i w:val="false"/>
                <w:color w:val="000000"/>
                <w:sz w:val="20"/>
              </w:rPr>
              <w:t>
001 "Формирование государственной политики в сфере культуры и информации"</w:t>
            </w:r>
          </w:p>
          <w:bookmarkEnd w:id="220"/>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прикладных этнополитических исследований и мероприятий в сфере межэтнических отношений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21"/>
          <w:p>
            <w:pPr>
              <w:spacing w:after="20"/>
              <w:ind w:left="20"/>
              <w:jc w:val="both"/>
            </w:pPr>
            <w:r>
              <w:rPr>
                <w:rFonts w:ascii="Times New Roman"/>
                <w:b w:val="false"/>
                <w:i w:val="false"/>
                <w:color w:val="000000"/>
                <w:sz w:val="20"/>
              </w:rPr>
              <w:t>
1. Проведение социологического исследования межэтнической ситуации в стране.</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Осуществление мониторинговых выездов.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Разработка методических пособий (методические пособия по вопросам государственной политики в сфере межэтнических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Организация экспертной работы Научно-экспертного совета при Ассамблее народа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Выпуск информационно-аналитического издания в сфере межэтнических отношений, этносов с результатами исследований и публикаций членов Научно-экспертного совета при Ассамблее народа Казахстана, научно-экспертных групп регионов и Ассоциации кафедр Ассамблеи народа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Проведение ежегодно под эгидой Ассамблеи народа Казахстана общереспубликанской научно-практической конференции по вопросам межэтнических отношений и укрепления единства нации с привлечением ведущих отечественных и международных экспертов.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исследования "Определение геополитических установок населения".</w:t>
            </w:r>
          </w:p>
          <w:p>
            <w:pPr>
              <w:spacing w:after="20"/>
              <w:ind w:left="20"/>
              <w:jc w:val="both"/>
            </w:pPr>
            <w:r>
              <w:rPr>
                <w:rFonts w:ascii="Times New Roman"/>
                <w:b w:val="false"/>
                <w:i w:val="false"/>
                <w:color w:val="000000"/>
                <w:sz w:val="20"/>
              </w:rPr>
              <w:t>
8. Содержание Центра этномедиации.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прикладных этнополитических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22"/>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p>
          <w:bookmarkEnd w:id="222"/>
          <w:p>
            <w:pPr>
              <w:spacing w:after="20"/>
              <w:ind w:left="20"/>
              <w:jc w:val="both"/>
            </w:pPr>
            <w:r>
              <w:rPr>
                <w:rFonts w:ascii="Times New Roman"/>
                <w:b w:val="false"/>
                <w:i w:val="false"/>
                <w:color w:val="000000"/>
                <w:sz w:val="20"/>
              </w:rPr>
              <w:t>
100 "Реализация государственной политики по укреплению межэтнического согласия"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продвижению Казахстана как одного из международных центров по обеспечению межконфессионального и межцивилизационного диалога в сфере религиозной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23"/>
          <w:p>
            <w:pPr>
              <w:spacing w:after="20"/>
              <w:ind w:left="20"/>
              <w:jc w:val="both"/>
            </w:pPr>
            <w:r>
              <w:rPr>
                <w:rFonts w:ascii="Times New Roman"/>
                <w:b w:val="false"/>
                <w:i w:val="false"/>
                <w:color w:val="000000"/>
                <w:sz w:val="20"/>
              </w:rPr>
              <w:t>
1. Мониторинг и анализ состояния и динамики развития религиозной ситуации в мире.</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подготовки и формирования базовых концептуальных документов и материалов VIII Съезда лидеров мировых и традиционных религий, заседаний XXIII Секретариата Съезда, рабочей группы Секретариата.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и проведение VIII Съезда лидеров мировых и традиционных религий, заседаний XXIII Секретариата Съезда, рабочей группы Секретариата.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Содействие в реализации и продвижении инициатив Съезда лидеров мировых и традиционных религий и его институтов.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Взаимодействие с международными структурами по вопросам межрелигиозного и межкультурного диалога.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Заключение меморандумов о сотрудничестве с международными структурами по обеспечению и сохранению межкультурного и межцивилизационного диалога.</w:t>
            </w:r>
          </w:p>
          <w:p>
            <w:pPr>
              <w:spacing w:after="20"/>
              <w:ind w:left="20"/>
              <w:jc w:val="both"/>
            </w:pPr>
            <w:r>
              <w:rPr>
                <w:rFonts w:ascii="Times New Roman"/>
                <w:b w:val="false"/>
                <w:i w:val="false"/>
                <w:color w:val="000000"/>
                <w:sz w:val="20"/>
              </w:rPr>
              <w:t>
7. Проведение мероприятий международных уровней, направленных на духовное сближение культур и религий.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"Международный центр межконфессионального и межрелигиозного диалога"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24"/>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p>
          <w:bookmarkEnd w:id="224"/>
          <w:p>
            <w:pPr>
              <w:spacing w:after="20"/>
              <w:ind w:left="20"/>
              <w:jc w:val="both"/>
            </w:pPr>
            <w:r>
              <w:rPr>
                <w:rFonts w:ascii="Times New Roman"/>
                <w:b w:val="false"/>
                <w:i w:val="false"/>
                <w:color w:val="000000"/>
                <w:sz w:val="20"/>
              </w:rPr>
              <w:t>
102 "Реализация государственной политики по укреплению межконфессионального согласия"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25"/>
          <w:p>
            <w:pPr>
              <w:spacing w:after="20"/>
              <w:ind w:left="20"/>
              <w:jc w:val="both"/>
            </w:pPr>
            <w:r>
              <w:rPr>
                <w:rFonts w:ascii="Times New Roman"/>
                <w:b w:val="false"/>
                <w:i w:val="false"/>
                <w:color w:val="000000"/>
                <w:sz w:val="20"/>
              </w:rPr>
              <w:t>
8. Проведение религиоведческой экспертизы.</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9. Анализ религиозной ситуации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Организация работы по подготовке методических материалов, пособий и иной учебно-методической литературы в сфере государственно-конфессиональных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Проведение исследования на тему: "Деятельность бахаи в Казахстане: особенности институционализации, распространения и влияния на казахстанское общество".</w:t>
            </w:r>
          </w:p>
          <w:p>
            <w:pPr>
              <w:spacing w:after="20"/>
              <w:ind w:left="20"/>
              <w:jc w:val="both"/>
            </w:pPr>
            <w:r>
              <w:rPr>
                <w:rFonts w:ascii="Times New Roman"/>
                <w:b w:val="false"/>
                <w:i w:val="false"/>
                <w:color w:val="000000"/>
                <w:sz w:val="20"/>
              </w:rPr>
              <w:t>
12. Проведение исследования на тему: "Молодежь в поисках религии".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"Агентство "Хабар"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"Хабар", "Хабар 24", "Ел Арна"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26"/>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226"/>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20 919 299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"Республиканская телерадиокорпорация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"Казахстан", "Балапан", "QazSport", "Первый канал Евразия", "Абай", областные телеканалы, "Казахское радио", радио "Шалкар", радио "Classic"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27"/>
          <w:p>
            <w:pPr>
              <w:spacing w:after="20"/>
              <w:ind w:left="20"/>
              <w:jc w:val="both"/>
            </w:pPr>
            <w:r>
              <w:rPr>
                <w:rFonts w:ascii="Times New Roman"/>
                <w:b w:val="false"/>
                <w:i w:val="false"/>
                <w:color w:val="000000"/>
                <w:sz w:val="20"/>
              </w:rPr>
              <w:t>
003 "Проведение государственной информационной политики" 100 "Размещение государственного информационного заказа"</w:t>
            </w:r>
          </w:p>
          <w:bookmarkEnd w:id="227"/>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31 349 312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межгосударственную телерадиокомпанию "Мир"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"МИР", "МИР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Межгосударственная телерадиокомпания "Мир"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28"/>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228"/>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"Қазақ газеттері"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"Егемен Қазақстан", "Казахстанская правда", а также "Ұйғыр авази", "Ана тілі", "Дружные ребята", "Ұлан", журналы "AQIQAT", "Мысль", "URKER", "AQ JELKEN", "BALDYRGAN"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"Қазақ газеттері"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29"/>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229"/>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в сети Интернет через АО "Qazcontent"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в сети Интернет через интернет-порталы ADEBIPORTAL.KZ, BAIGENEWS.KZ, BAQ.​KZ, E-HISTORY.KZ, EL.​KZ, PRIMEMINISTER.KZ, RUH.​KZ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"Qazcontent"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30"/>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230"/>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средств массовой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работ по техническому и методическому обеспечению мониторинга средств массовой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анализа и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31"/>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231"/>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научно-методическому обеспечению государственной политики в сфере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32"/>
          <w:p>
            <w:pPr>
              <w:spacing w:after="20"/>
              <w:ind w:left="20"/>
              <w:jc w:val="both"/>
            </w:pPr>
            <w:r>
              <w:rPr>
                <w:rFonts w:ascii="Times New Roman"/>
                <w:b w:val="false"/>
                <w:i w:val="false"/>
                <w:color w:val="000000"/>
                <w:sz w:val="20"/>
              </w:rPr>
              <w:t>
1. Модернизация общественного сознания.</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2. Развитие семейной политики.</w:t>
            </w:r>
          </w:p>
          <w:p>
            <w:pPr>
              <w:spacing w:after="20"/>
              <w:ind w:left="20"/>
              <w:jc w:val="both"/>
            </w:pPr>
            <w:r>
              <w:rPr>
                <w:rFonts w:ascii="Times New Roman"/>
                <w:b w:val="false"/>
                <w:i w:val="false"/>
                <w:color w:val="000000"/>
                <w:sz w:val="20"/>
              </w:rPr>
              <w:t>
3. Реализация проектов в сфере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33"/>
          <w:p>
            <w:pPr>
              <w:spacing w:after="20"/>
              <w:ind w:left="20"/>
              <w:jc w:val="both"/>
            </w:pPr>
            <w:r>
              <w:rPr>
                <w:rFonts w:ascii="Times New Roman"/>
                <w:b w:val="false"/>
                <w:i w:val="false"/>
                <w:color w:val="000000"/>
                <w:sz w:val="20"/>
              </w:rPr>
              <w:t>
004 "Обеспечение укрепления взаимоотношений институтов гражданского общества и государства, модернизация общественного сознания"</w:t>
            </w:r>
          </w:p>
          <w:bookmarkEnd w:id="233"/>
          <w:p>
            <w:pPr>
              <w:spacing w:after="20"/>
              <w:ind w:left="20"/>
              <w:jc w:val="both"/>
            </w:pPr>
            <w:r>
              <w:rPr>
                <w:rFonts w:ascii="Times New Roman"/>
                <w:b w:val="false"/>
                <w:i w:val="false"/>
                <w:color w:val="000000"/>
                <w:sz w:val="20"/>
              </w:rPr>
              <w:t>
102 "Проведение мероприятий в сфере модернизации общественного сознания"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Воссоздание, сооружение памятников историко-культурного наследия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памятников истории и культуры республиканского значения путем разработки научно-проектной документации, проведения научно-реставрационных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34"/>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34"/>
          <w:p>
            <w:pPr>
              <w:spacing w:after="20"/>
              <w:ind w:left="20"/>
              <w:jc w:val="both"/>
            </w:pPr>
            <w:r>
              <w:rPr>
                <w:rFonts w:ascii="Times New Roman"/>
                <w:b w:val="false"/>
                <w:i w:val="false"/>
                <w:color w:val="000000"/>
                <w:sz w:val="20"/>
              </w:rPr>
              <w:t>
100 "Воссоздание, сооружение памятников историко-культурного наследия"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 и систематизация изучения культурного наследия казахского народа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научной документации по потенциальным памятникам истории и культуры ЮНЕСКО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35"/>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35"/>
          <w:p>
            <w:pPr>
              <w:spacing w:after="20"/>
              <w:ind w:left="20"/>
              <w:jc w:val="both"/>
            </w:pPr>
            <w:r>
              <w:rPr>
                <w:rFonts w:ascii="Times New Roman"/>
                <w:b w:val="false"/>
                <w:i w:val="false"/>
                <w:color w:val="000000"/>
                <w:sz w:val="20"/>
              </w:rPr>
              <w:t>
101 "Свод и систематизация изучения культурного наследия казахского народа"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творческого объединения "Казаханимация" (сервисная компания по производству отечественного анимационного контента) при АО "Национальная киностудия "Казахфильм" им. Ш. Айманова в области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36"/>
          <w:p>
            <w:pPr>
              <w:spacing w:after="20"/>
              <w:ind w:left="20"/>
              <w:jc w:val="both"/>
            </w:pPr>
            <w:r>
              <w:rPr>
                <w:rFonts w:ascii="Times New Roman"/>
                <w:b w:val="false"/>
                <w:i w:val="false"/>
                <w:color w:val="000000"/>
                <w:sz w:val="20"/>
              </w:rPr>
              <w:t>
1. Проведение практических занятий, мастер-классов казахстанским студентам творческих вузов, специалистам в сфере кинематографии и другим представителям творческих и соответствующих технических профессий на базе высокотехнологического оборудования и профессионального сопровождения зарубежных и отечественных специалистов в сфере анимационного кино.</w:t>
            </w:r>
          </w:p>
          <w:bookmarkEnd w:id="236"/>
          <w:p>
            <w:pPr>
              <w:spacing w:after="20"/>
              <w:ind w:left="20"/>
              <w:jc w:val="both"/>
            </w:pPr>
            <w:r>
              <w:rPr>
                <w:rFonts w:ascii="Times New Roman"/>
                <w:b w:val="false"/>
                <w:i w:val="false"/>
                <w:color w:val="000000"/>
                <w:sz w:val="20"/>
              </w:rPr>
              <w:t>
2. Создание итоговых пилотных анимационных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киностудия "Казахфильм" имени Ш. Айманова"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37"/>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37"/>
          <w:p>
            <w:pPr>
              <w:spacing w:after="20"/>
              <w:ind w:left="20"/>
              <w:jc w:val="both"/>
            </w:pPr>
            <w:r>
              <w:rPr>
                <w:rFonts w:ascii="Times New Roman"/>
                <w:b w:val="false"/>
                <w:i w:val="false"/>
                <w:color w:val="000000"/>
                <w:sz w:val="20"/>
              </w:rPr>
              <w:t>
104 "Производство национальных фильмов и обеспечение дубляжа фильмов на казахский язык"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хореографического искусства путем воспроизведения произведений искусства через танцы и балет. Пропаганда хореографического искусства, международное сотрудничество в области хореографии. Пропаганда музыкального искусства, популяризация классической музыки путем проведения концертов симфонической и народной музыки. Осуществление сопутствующих услуг по проведению социально значимых и культурных мероприятий для приобретения услуг по классическому танцу и балету и концертов симфонической народной музыки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"Театр "Астана Балет"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38"/>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38"/>
          <w:p>
            <w:pPr>
              <w:spacing w:after="20"/>
              <w:ind w:left="20"/>
              <w:jc w:val="both"/>
            </w:pPr>
            <w:r>
              <w:rPr>
                <w:rFonts w:ascii="Times New Roman"/>
                <w:b w:val="false"/>
                <w:i w:val="false"/>
                <w:color w:val="000000"/>
                <w:sz w:val="20"/>
              </w:rPr>
              <w:t>
105 "Проведение социально значимых и культурных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дней казахстанского кино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дней казахстанского кино за рубежом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киностудия "Казахфильм" имени Ш. Айманова"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39"/>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39"/>
          <w:p>
            <w:pPr>
              <w:spacing w:after="20"/>
              <w:ind w:left="20"/>
              <w:jc w:val="both"/>
            </w:pPr>
            <w:r>
              <w:rPr>
                <w:rFonts w:ascii="Times New Roman"/>
                <w:b w:val="false"/>
                <w:i w:val="false"/>
                <w:color w:val="000000"/>
                <w:sz w:val="20"/>
              </w:rPr>
              <w:t>
105 "Проведение социально значимых и культурных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казахстанских фильмов в международных кинофестивалях класса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казахстанских фильмов в международных кинофестивалях класса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киностудия "Казахфильм" имени Ш. Айманова"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p>
            <w:pPr>
              <w:spacing w:after="20"/>
              <w:ind w:left="20"/>
              <w:jc w:val="both"/>
            </w:pPr>
          </w:p>
          <w:p>
            <w:pPr>
              <w:spacing w:after="20"/>
              <w:ind w:left="20"/>
              <w:jc w:val="both"/>
            </w:pPr>
            <w:r>
              <w:rPr>
                <w:rFonts w:ascii="Times New Roman"/>
                <w:b w:val="false"/>
                <w:i w:val="false"/>
                <w:color w:val="000000"/>
                <w:sz w:val="20"/>
              </w:rPr>
              <w:t>
105 "Проведение социально значимых и культурных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Оцифровка и реставрация Золотого фонда казахского кино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оцифровки и реставрации фильмов, снятых до 1992 года на студии "Казахфильм", из Госфильмофонда Российской Федерации будет осуществлен поэтапный возврат 312 копий киноматериалов (161 художественных, 66 документальных и 85 мультипликационных фильмов). Оцифровка и реставрация позволят восстановить коллекцию отечественных фильмов в цифровом формате, создать высококачественные фильмокопии с широким доступом, в том числе на онлайн-платформах, в качестве контента для образовательных учреждений и телевидения, сохранить культурное наследие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киностудия "Казахфильм" имени Ш. Айманова"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40"/>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40"/>
          <w:p>
            <w:pPr>
              <w:spacing w:after="20"/>
              <w:ind w:left="20"/>
              <w:jc w:val="both"/>
            </w:pPr>
            <w:r>
              <w:rPr>
                <w:rFonts w:ascii="Times New Roman"/>
                <w:b w:val="false"/>
                <w:i w:val="false"/>
                <w:color w:val="000000"/>
                <w:sz w:val="20"/>
              </w:rPr>
              <w:t>
137 "Проведение оцифровки и реставрации кино-коллекции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учебного процесса и предоставление образовательных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"Казахская национальная академия хореографии"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41"/>
          <w:p>
            <w:pPr>
              <w:spacing w:after="20"/>
              <w:ind w:left="20"/>
              <w:jc w:val="both"/>
            </w:pPr>
            <w:r>
              <w:rPr>
                <w:rFonts w:ascii="Times New Roman"/>
                <w:b w:val="false"/>
                <w:i w:val="false"/>
                <w:color w:val="000000"/>
                <w:sz w:val="20"/>
              </w:rPr>
              <w:t>
041 "Подготовка кадров в области культуры и искусства"</w:t>
            </w:r>
          </w:p>
          <w:bookmarkEnd w:id="241"/>
          <w:p>
            <w:pPr>
              <w:spacing w:after="20"/>
              <w:ind w:left="20"/>
              <w:jc w:val="both"/>
            </w:pPr>
            <w:r>
              <w:rPr>
                <w:rFonts w:ascii="Times New Roman"/>
                <w:b w:val="false"/>
                <w:i w:val="false"/>
                <w:color w:val="000000"/>
                <w:sz w:val="20"/>
              </w:rPr>
              <w:t>
103 "Обеспечение образовательного процесса в области хореографии"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анализ данных, а также краткосрочное и долгосрочное прогнозирование водных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и научно-методическое сопровождение деятельности в области использования и охраны водного фонда, сбор данных, хранение, обобщение и анализ сведений, полученных в результате мониторинга за водными объектами, водохозяйственными системами и сооружениями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"Информационно-аналитический центр водных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42"/>
          <w:p>
            <w:pPr>
              <w:spacing w:after="20"/>
              <w:ind w:left="20"/>
              <w:jc w:val="both"/>
            </w:pPr>
            <w:r>
              <w:rPr>
                <w:rFonts w:ascii="Times New Roman"/>
                <w:b w:val="false"/>
                <w:i w:val="false"/>
                <w:color w:val="000000"/>
                <w:sz w:val="20"/>
              </w:rPr>
              <w:t>
254 "Эффективное управление водными ресурсами"</w:t>
            </w:r>
          </w:p>
          <w:bookmarkEnd w:id="242"/>
          <w:p>
            <w:pPr>
              <w:spacing w:after="20"/>
              <w:ind w:left="20"/>
              <w:jc w:val="both"/>
            </w:pPr>
            <w:r>
              <w:rPr>
                <w:rFonts w:ascii="Times New Roman"/>
                <w:b w:val="false"/>
                <w:i w:val="false"/>
                <w:color w:val="000000"/>
                <w:sz w:val="20"/>
              </w:rPr>
              <w:t>
100 "Информационно-аналитическое, нормативно-методическое обеспечение в сфере водных ресурсов"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капитальный ремонт насосных агрегатов канала имени Каныша Сатпаева.</w:t>
            </w:r>
          </w:p>
          <w:p>
            <w:pPr>
              <w:spacing w:after="20"/>
              <w:ind w:left="20"/>
              <w:jc w:val="both"/>
            </w:pPr>
            <w:r>
              <w:rPr>
                <w:rFonts w:ascii="Times New Roman"/>
                <w:b w:val="false"/>
                <w:i w:val="false"/>
                <w:color w:val="000000"/>
                <w:sz w:val="20"/>
              </w:rPr>
              <w:t>
1. "Реконструкция, капитальный ремонт насосных агрегатов</w:t>
            </w:r>
          </w:p>
          <w:p>
            <w:pPr>
              <w:spacing w:after="20"/>
              <w:ind w:left="20"/>
              <w:jc w:val="both"/>
            </w:pPr>
            <w:r>
              <w:rPr>
                <w:rFonts w:ascii="Times New Roman"/>
                <w:b w:val="false"/>
                <w:i w:val="false"/>
                <w:color w:val="000000"/>
                <w:sz w:val="20"/>
              </w:rPr>
              <w:t>
НС № 1 (3), 2 (2), 3 (2), 4 (3), 5 (3). Реконструкция, капитальный ремонт насосных агрегатов НС № 1 (3) – 1 штука г. Аксу Павлодарской области";</w:t>
            </w:r>
          </w:p>
          <w:p>
            <w:pPr>
              <w:spacing w:after="20"/>
              <w:ind w:left="20"/>
              <w:jc w:val="both"/>
            </w:pPr>
            <w:r>
              <w:rPr>
                <w:rFonts w:ascii="Times New Roman"/>
                <w:b w:val="false"/>
                <w:i w:val="false"/>
                <w:color w:val="000000"/>
                <w:sz w:val="20"/>
              </w:rPr>
              <w:t>
2. "Реконструкция, капитальный ремонт насосных агрегатов</w:t>
            </w:r>
          </w:p>
          <w:p>
            <w:pPr>
              <w:spacing w:after="20"/>
              <w:ind w:left="20"/>
              <w:jc w:val="both"/>
            </w:pPr>
            <w:r>
              <w:rPr>
                <w:rFonts w:ascii="Times New Roman"/>
                <w:b w:val="false"/>
                <w:i w:val="false"/>
                <w:color w:val="000000"/>
                <w:sz w:val="20"/>
              </w:rPr>
              <w:t>
НС № 1 (3), 2 (2), 3 (2), 4 (3), 5 (3). Реконструкция, капитальный ремонт насосных агрегатов НС № 2 (2) – 1 штука г. Экибастуза Павлодарской области";</w:t>
            </w:r>
          </w:p>
          <w:p>
            <w:pPr>
              <w:spacing w:after="20"/>
              <w:ind w:left="20"/>
              <w:jc w:val="both"/>
            </w:pPr>
            <w:r>
              <w:rPr>
                <w:rFonts w:ascii="Times New Roman"/>
                <w:b w:val="false"/>
                <w:i w:val="false"/>
                <w:color w:val="000000"/>
                <w:sz w:val="20"/>
              </w:rPr>
              <w:t>
3. "Реконструкция, капитальный ремонт насосных агрегатов</w:t>
            </w:r>
          </w:p>
          <w:p>
            <w:pPr>
              <w:spacing w:after="20"/>
              <w:ind w:left="20"/>
              <w:jc w:val="both"/>
            </w:pPr>
            <w:r>
              <w:rPr>
                <w:rFonts w:ascii="Times New Roman"/>
                <w:b w:val="false"/>
                <w:i w:val="false"/>
                <w:color w:val="000000"/>
                <w:sz w:val="20"/>
              </w:rPr>
              <w:t>
НС № 1 (3), 2 (2), 3 (2), 4 (3), 5 (3). Реконструкция, капитальный ремонт насосных агрегатов НС № 3 (2) – 1 штука г. Экибастуза Павлодарской области";</w:t>
            </w:r>
          </w:p>
          <w:p>
            <w:pPr>
              <w:spacing w:after="20"/>
              <w:ind w:left="20"/>
              <w:jc w:val="both"/>
            </w:pPr>
            <w:r>
              <w:rPr>
                <w:rFonts w:ascii="Times New Roman"/>
                <w:b w:val="false"/>
                <w:i w:val="false"/>
                <w:color w:val="000000"/>
                <w:sz w:val="20"/>
              </w:rPr>
              <w:t>
4. "Реконструкция, капитальный ремонт насосных агрегатов</w:t>
            </w:r>
          </w:p>
          <w:p>
            <w:pPr>
              <w:spacing w:after="20"/>
              <w:ind w:left="20"/>
              <w:jc w:val="both"/>
            </w:pPr>
            <w:r>
              <w:rPr>
                <w:rFonts w:ascii="Times New Roman"/>
                <w:b w:val="false"/>
                <w:i w:val="false"/>
                <w:color w:val="000000"/>
                <w:sz w:val="20"/>
              </w:rPr>
              <w:t>
НС № 1 (3), 2 (2), 3 (2), 4 (3), 5 (3). Реконструкция, капитальный ремонт насосных агрегатов НС № 4 (3) – 1 штука г. Экибастуза Павлодарской области";</w:t>
            </w:r>
          </w:p>
          <w:p>
            <w:pPr>
              <w:spacing w:after="20"/>
              <w:ind w:left="20"/>
              <w:jc w:val="both"/>
            </w:pPr>
            <w:r>
              <w:rPr>
                <w:rFonts w:ascii="Times New Roman"/>
                <w:b w:val="false"/>
                <w:i w:val="false"/>
                <w:color w:val="000000"/>
                <w:sz w:val="20"/>
              </w:rPr>
              <w:t>
5. "Реконструкция, капитальный ремонт насосных агрегатов</w:t>
            </w:r>
          </w:p>
          <w:p>
            <w:pPr>
              <w:spacing w:after="20"/>
              <w:ind w:left="20"/>
              <w:jc w:val="both"/>
            </w:pPr>
            <w:r>
              <w:rPr>
                <w:rFonts w:ascii="Times New Roman"/>
                <w:b w:val="false"/>
                <w:i w:val="false"/>
                <w:color w:val="000000"/>
                <w:sz w:val="20"/>
              </w:rPr>
              <w:t>
НС № 1 (3), 2 (2), 3 (2), 4 (3), 5 (3). Реконструкция, капитальный ремонт насосных агрегатов НС № 5 (3) – 1 штука г. Экибастуза Павлодарской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капитальный ремонт насосных агрегатов канала имени Каныша Сатпаева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"Канал имени Каныша Сатпаева" РГП на ПХВ "Казводхоз"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"Эффективное управление водными ресурсами"</w:t>
            </w:r>
          </w:p>
          <w:p>
            <w:pPr>
              <w:spacing w:after="20"/>
              <w:ind w:left="20"/>
              <w:jc w:val="both"/>
            </w:pPr>
          </w:p>
          <w:p>
            <w:pPr>
              <w:spacing w:after="20"/>
              <w:ind w:left="20"/>
              <w:jc w:val="both"/>
            </w:pPr>
            <w:r>
              <w:rPr>
                <w:rFonts w:ascii="Times New Roman"/>
                <w:b w:val="false"/>
                <w:i w:val="false"/>
                <w:color w:val="000000"/>
                <w:sz w:val="20"/>
              </w:rPr>
              <w:t>
113 "Строительство и реконструкция систем водоснабжения, гидротехнических сооружений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p>
            <w:pPr>
              <w:spacing w:after="20"/>
              <w:ind w:left="20"/>
              <w:jc w:val="both"/>
            </w:pPr>
          </w:p>
          <w:p>
            <w:pPr>
              <w:spacing w:after="20"/>
              <w:ind w:left="20"/>
              <w:jc w:val="both"/>
            </w:pPr>
            <w:r>
              <w:rPr>
                <w:rFonts w:ascii="Times New Roman"/>
                <w:b w:val="false"/>
                <w:i w:val="false"/>
                <w:color w:val="000000"/>
                <w:sz w:val="20"/>
              </w:rPr>
              <w:t>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на республиканском и международном уровне посредством РГП на ПХВ "Телерадиокомплекс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распространение аудиовизуальной продукции на республиканском и международном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"Телерадиокомплекс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43"/>
          <w:p>
            <w:pPr>
              <w:spacing w:after="20"/>
              <w:ind w:left="20"/>
              <w:jc w:val="both"/>
            </w:pPr>
            <w:r>
              <w:rPr>
                <w:rFonts w:ascii="Times New Roman"/>
                <w:b w:val="false"/>
                <w:i w:val="false"/>
                <w:color w:val="000000"/>
                <w:sz w:val="20"/>
              </w:rPr>
              <w:t>
006 "Проведение государственной информационной политики"</w:t>
            </w:r>
          </w:p>
          <w:bookmarkEnd w:id="243"/>
          <w:p>
            <w:pPr>
              <w:spacing w:after="20"/>
              <w:ind w:left="20"/>
              <w:jc w:val="both"/>
            </w:pPr>
            <w:r>
              <w:rPr>
                <w:rFonts w:ascii="Times New Roman"/>
                <w:b w:val="false"/>
                <w:i w:val="false"/>
                <w:color w:val="000000"/>
                <w:sz w:val="20"/>
              </w:rPr>
              <w:t>
100 "Услуги по проведению государственной информационной политики"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10 130 744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обучения для медицинских и иных сотрудников системы Управления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услуги направлена на обучение медицинских и иных сотрудников медицинских организаций системы Управления делами Президента Республики Казахстан (РГП "БМЦ УДП РК", РГП "НГ", АО "ЛОК-"Окжетпес" пос. Боровое, филиал АО "ЛОК-"Окжетпес" г. Алматы) по современным и актуальным направлениям практического здравоохранения, научных исследований, передового опыта в области медицины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медицинских технологий и информационных систем"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44"/>
          <w:p>
            <w:pPr>
              <w:spacing w:after="20"/>
              <w:ind w:left="20"/>
              <w:jc w:val="both"/>
            </w:pPr>
            <w:r>
              <w:rPr>
                <w:rFonts w:ascii="Times New Roman"/>
                <w:b w:val="false"/>
                <w:i w:val="false"/>
                <w:color w:val="000000"/>
                <w:sz w:val="20"/>
              </w:rPr>
              <w:t>
028 "Обеспечение деятельности медицинских организаций Управления Делами Президента Республики Казахстан"</w:t>
            </w:r>
          </w:p>
          <w:bookmarkEnd w:id="244"/>
          <w:p>
            <w:pPr>
              <w:spacing w:after="20"/>
              <w:ind w:left="20"/>
              <w:jc w:val="both"/>
            </w:pPr>
            <w:r>
              <w:rPr>
                <w:rFonts w:ascii="Times New Roman"/>
                <w:b w:val="false"/>
                <w:i w:val="false"/>
                <w:color w:val="000000"/>
                <w:sz w:val="20"/>
              </w:rPr>
              <w:t>
102 "Техническое и информационное обеспечение медицинских организаций"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туристского имиджа в Щучинско-Боровской курортной зоне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туристической зоны и повышения привлекательности Щучинско-Боровской курортной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"Бурабай даму"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"Формирование туристского имиджа в Щучинско-Боровской курортной зоне"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593 028</w:t>
            </w:r>
          </w:p>
        </w:tc>
      </w:tr>
    </w:tbl>
    <w:bookmarkStart w:name="z366" w:id="245"/>
    <w:p>
      <w:pPr>
        <w:spacing w:after="0"/>
        <w:ind w:left="0"/>
        <w:jc w:val="both"/>
      </w:pPr>
      <w:r>
        <w:rPr>
          <w:rFonts w:ascii="Times New Roman"/>
          <w:b w:val="false"/>
          <w:i w:val="false"/>
          <w:color w:val="000000"/>
          <w:sz w:val="28"/>
        </w:rPr>
        <w:t>
      ______________________________________</w:t>
      </w:r>
    </w:p>
    <w:bookmarkEnd w:id="2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