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3758" w14:textId="14c3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индексации фиксированных тарифов и аукционных цен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декабря 2024 года № 1063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 поддержке использования возобновляемых источников энергии" и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индексации фиксированных тарифов и аукционных цен.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декабря 2024 года № 1063</w:t>
            </w:r>
          </w:p>
        </w:tc>
      </w:tr>
    </w:tbl>
    <w:bookmarkStart w:name="z10" w:id="4"/>
    <w:p>
      <w:pPr>
        <w:spacing w:after="0"/>
        <w:ind w:left="0"/>
        <w:jc w:val="left"/>
      </w:pPr>
      <w:r>
        <w:rPr>
          <w:rFonts w:ascii="Times New Roman"/>
          <w:b/>
          <w:i w:val="false"/>
          <w:color w:val="000000"/>
        </w:rPr>
        <w:t xml:space="preserve"> Правила индексации фиксированных тарифов и аукционных цен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индексации фиксированных тарифов и аукционных цен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статьи 8-1 Закона Республики Казахстан "О поддержке использования возобновляемых источников энергии" (далее – Закон) и определяют порядок индексации фиксированных тарифов и аукционных цен.</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8"/>
    <w:bookmarkStart w:name="z15" w:id="9"/>
    <w:p>
      <w:pPr>
        <w:spacing w:after="0"/>
        <w:ind w:left="0"/>
        <w:jc w:val="both"/>
      </w:pPr>
      <w:r>
        <w:rPr>
          <w:rFonts w:ascii="Times New Roman"/>
          <w:b w:val="false"/>
          <w:i w:val="false"/>
          <w:color w:val="000000"/>
          <w:sz w:val="28"/>
        </w:rPr>
        <w:t>
      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Закона;</w:t>
      </w:r>
    </w:p>
    <w:bookmarkEnd w:id="9"/>
    <w:bookmarkStart w:name="z16" w:id="10"/>
    <w:p>
      <w:pPr>
        <w:spacing w:after="0"/>
        <w:ind w:left="0"/>
        <w:jc w:val="both"/>
      </w:pPr>
      <w:r>
        <w:rPr>
          <w:rFonts w:ascii="Times New Roman"/>
          <w:b w:val="false"/>
          <w:i w:val="false"/>
          <w:color w:val="000000"/>
          <w:sz w:val="28"/>
        </w:rPr>
        <w:t>
      3) договор покупки электрической энергии расчетно-финансовым центром по поддержке возобновляемых источников энергии (далее – договор покупки расчетно-финансовым центром)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заключенный между расчетно-финансовым центром, выступающим в качестве покупателя, и энергопроизводящей организацией, выступающей в качестве продавца;</w:t>
      </w:r>
    </w:p>
    <w:bookmarkEnd w:id="10"/>
    <w:bookmarkStart w:name="z17" w:id="11"/>
    <w:p>
      <w:pPr>
        <w:spacing w:after="0"/>
        <w:ind w:left="0"/>
        <w:jc w:val="both"/>
      </w:pPr>
      <w:r>
        <w:rPr>
          <w:rFonts w:ascii="Times New Roman"/>
          <w:b w:val="false"/>
          <w:i w:val="false"/>
          <w:color w:val="000000"/>
          <w:sz w:val="28"/>
        </w:rPr>
        <w:t>
      4) фотоэлектрические модули на основе казахстанского кремния (Kaz PV) – фотоэлектрические модули, изготовленные на предприятиях, расположенных в Республике Казахстан, с использованием кремния, произведенного на территории Республики Казахстан;</w:t>
      </w:r>
    </w:p>
    <w:bookmarkEnd w:id="11"/>
    <w:bookmarkStart w:name="z18" w:id="12"/>
    <w:p>
      <w:pPr>
        <w:spacing w:after="0"/>
        <w:ind w:left="0"/>
        <w:jc w:val="both"/>
      </w:pPr>
      <w:r>
        <w:rPr>
          <w:rFonts w:ascii="Times New Roman"/>
          <w:b w:val="false"/>
          <w:i w:val="false"/>
          <w:color w:val="000000"/>
          <w:sz w:val="28"/>
        </w:rPr>
        <w:t>
      5) уполномоченный орган в области государственной статистики - государственный орган, осуществляющий руководство, а также межотраслевую координацию в области государственной статистики, определяющий качество административных данных в пределах своей компетенции;</w:t>
      </w:r>
    </w:p>
    <w:bookmarkEnd w:id="12"/>
    <w:bookmarkStart w:name="z19" w:id="13"/>
    <w:p>
      <w:pPr>
        <w:spacing w:after="0"/>
        <w:ind w:left="0"/>
        <w:jc w:val="both"/>
      </w:pPr>
      <w:r>
        <w:rPr>
          <w:rFonts w:ascii="Times New Roman"/>
          <w:b w:val="false"/>
          <w:i w:val="false"/>
          <w:color w:val="000000"/>
          <w:sz w:val="28"/>
        </w:rPr>
        <w:t>
      6) фиксированный тариф – тариф на покупку расчетно-финансовым центром в порядке, установленном Законом, электрической энергии, производимой объектами по использованию возобновляемых источников энергии;</w:t>
      </w:r>
    </w:p>
    <w:bookmarkEnd w:id="13"/>
    <w:bookmarkStart w:name="z20" w:id="14"/>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4"/>
    <w:bookmarkStart w:name="z21" w:id="15"/>
    <w:p>
      <w:pPr>
        <w:spacing w:after="0"/>
        <w:ind w:left="0"/>
        <w:jc w:val="both"/>
      </w:pPr>
      <w:r>
        <w:rPr>
          <w:rFonts w:ascii="Times New Roman"/>
          <w:b w:val="false"/>
          <w:i w:val="false"/>
          <w:color w:val="000000"/>
          <w:sz w:val="28"/>
        </w:rPr>
        <w:t>
      8) предельная аукционная цена – максимальная величина аукционной цены на электрическую энергию;</w:t>
      </w:r>
    </w:p>
    <w:bookmarkEnd w:id="15"/>
    <w:bookmarkStart w:name="z22" w:id="16"/>
    <w:p>
      <w:pPr>
        <w:spacing w:after="0"/>
        <w:ind w:left="0"/>
        <w:jc w:val="both"/>
      </w:pPr>
      <w:r>
        <w:rPr>
          <w:rFonts w:ascii="Times New Roman"/>
          <w:b w:val="false"/>
          <w:i w:val="false"/>
          <w:color w:val="000000"/>
          <w:sz w:val="28"/>
        </w:rPr>
        <w:t xml:space="preserve">
      9)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6"/>
    <w:bookmarkStart w:name="z23" w:id="17"/>
    <w:p>
      <w:pPr>
        <w:spacing w:after="0"/>
        <w:ind w:left="0"/>
        <w:jc w:val="both"/>
      </w:pPr>
      <w:r>
        <w:rPr>
          <w:rFonts w:ascii="Times New Roman"/>
          <w:b w:val="false"/>
          <w:i w:val="false"/>
          <w:color w:val="000000"/>
          <w:sz w:val="28"/>
        </w:rPr>
        <w:t>
      10) договор покупки электрической энергии единым закупщиком электрической энергии (далее – договор покупки единым закупщиком электрической энергии)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заключаемый между единым закупщиком электрической энергии, выступающим в качестве покупателя, и энергопроизводящей организацией, выступающей в качестве продавца.</w:t>
      </w:r>
    </w:p>
    <w:bookmarkEnd w:id="17"/>
    <w:bookmarkStart w:name="z24" w:id="18"/>
    <w:p>
      <w:pPr>
        <w:spacing w:after="0"/>
        <w:ind w:left="0"/>
        <w:jc w:val="both"/>
      </w:pPr>
      <w:r>
        <w:rPr>
          <w:rFonts w:ascii="Times New Roman"/>
          <w:b w:val="false"/>
          <w:i w:val="false"/>
          <w:color w:val="000000"/>
          <w:sz w:val="28"/>
        </w:rPr>
        <w:t xml:space="preserve">
      Понятие, предусмотренное подпунктом 4) настоящего пункта, распространяется в отношении договоров покупки расчетно-финансовым центром, заключенных с энергопроизводящими организациями, использующими возобновляемые источники энергии по фиксированному тарифу для проектов солнечных электрических станций, использующих фотоэлектрические модули на основе казахстанского кремния (Kaz PV), для преобразования энергии солнечного излучения,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644.</w:t>
      </w:r>
    </w:p>
    <w:bookmarkEnd w:id="18"/>
    <w:bookmarkStart w:name="z25" w:id="19"/>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действующим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3.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предусмотренном настоящими Правилами.</w:t>
      </w:r>
    </w:p>
    <w:bookmarkEnd w:id="20"/>
    <w:bookmarkStart w:name="z27" w:id="21"/>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Республике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предусмотренном настоящими Правилами.</w:t>
      </w:r>
    </w:p>
    <w:bookmarkEnd w:id="21"/>
    <w:bookmarkStart w:name="z28" w:id="22"/>
    <w:p>
      <w:pPr>
        <w:spacing w:after="0"/>
        <w:ind w:left="0"/>
        <w:jc w:val="left"/>
      </w:pPr>
      <w:r>
        <w:rPr>
          <w:rFonts w:ascii="Times New Roman"/>
          <w:b/>
          <w:i w:val="false"/>
          <w:color w:val="000000"/>
        </w:rPr>
        <w:t xml:space="preserve"> Глава 2. Порядок индексации фиксированных тарифов</w:t>
      </w:r>
    </w:p>
    <w:bookmarkEnd w:id="22"/>
    <w:bookmarkStart w:name="z29" w:id="23"/>
    <w:p>
      <w:pPr>
        <w:spacing w:after="0"/>
        <w:ind w:left="0"/>
        <w:jc w:val="both"/>
      </w:pPr>
      <w:r>
        <w:rPr>
          <w:rFonts w:ascii="Times New Roman"/>
          <w:b w:val="false"/>
          <w:i w:val="false"/>
          <w:color w:val="000000"/>
          <w:sz w:val="28"/>
        </w:rPr>
        <w:t>
      4.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23"/>
    <w:bookmarkStart w:name="z30" w:id="24"/>
    <w:p>
      <w:pPr>
        <w:spacing w:after="0"/>
        <w:ind w:left="0"/>
        <w:jc w:val="both"/>
      </w:pPr>
      <w:r>
        <w:rPr>
          <w:rFonts w:ascii="Times New Roman"/>
          <w:b w:val="false"/>
          <w:i w:val="false"/>
          <w:color w:val="000000"/>
          <w:sz w:val="28"/>
        </w:rPr>
        <w:t>
      Тt + 1 = Тt х ИПЦ, где</w:t>
      </w:r>
    </w:p>
    <w:bookmarkEnd w:id="24"/>
    <w:bookmarkStart w:name="z31" w:id="25"/>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bookmarkEnd w:id="25"/>
    <w:bookmarkStart w:name="z32" w:id="26"/>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 с учетом ранее проведенной индексации, если такая индексация ранее проводилась;</w:t>
      </w:r>
    </w:p>
    <w:bookmarkEnd w:id="26"/>
    <w:bookmarkStart w:name="z33" w:id="27"/>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27"/>
    <w:bookmarkStart w:name="z34" w:id="28"/>
    <w:p>
      <w:pPr>
        <w:spacing w:after="0"/>
        <w:ind w:left="0"/>
        <w:jc w:val="both"/>
      </w:pPr>
      <w:r>
        <w:rPr>
          <w:rFonts w:ascii="Times New Roman"/>
          <w:b w:val="false"/>
          <w:i w:val="false"/>
          <w:color w:val="000000"/>
          <w:sz w:val="28"/>
        </w:rPr>
        <w:t>
      5. Фиксированные тарифы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309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98800" cy="558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bookmarkEnd w:id="30"/>
    <w:bookmarkStart w:name="z37" w:id="31"/>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 с учетом ранее проведенной индексации, если такая индексация ранее проводилась;</w:t>
      </w:r>
    </w:p>
    <w:bookmarkEnd w:id="31"/>
    <w:bookmarkStart w:name="z38" w:id="32"/>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32"/>
    <w:bookmarkStart w:name="z39" w:id="33"/>
    <w:p>
      <w:pPr>
        <w:spacing w:after="0"/>
        <w:ind w:left="0"/>
        <w:jc w:val="both"/>
      </w:pPr>
      <w:r>
        <w:rPr>
          <w:rFonts w:ascii="Times New Roman"/>
          <w:b w:val="false"/>
          <w:i w:val="false"/>
          <w:color w:val="000000"/>
          <w:sz w:val="28"/>
        </w:rPr>
        <w:t>
      6. При изменении обменного курса национальной валюты к конвертируемым валютам от 25 % и выше по сравнению с предыдущим годом фиксированные тарифы для проектов, имеющих кредитные обязательства в иностранной валюте, за исключением проектов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765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546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35"/>
    <w:bookmarkStart w:name="z42" w:id="36"/>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 с учетом ранее проведенной индексации, если такая индексация ранее проводилась;</w:t>
      </w:r>
    </w:p>
    <w:bookmarkEnd w:id="36"/>
    <w:bookmarkStart w:name="z43" w:id="37"/>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37"/>
    <w:bookmarkStart w:name="z44" w:id="38"/>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 национальной валюты Республики Казахстан к иностранным валютам, утвержденных постановлением Правления Национального Банка Республики Казахстан от 24 августа 2012 года № 242 (зарегистрирован в реестре государственной регистрации нормативных правовых актов за № 7977) (далее – Правила установления официального курса);</w:t>
      </w:r>
    </w:p>
    <w:bookmarkEnd w:id="38"/>
    <w:bookmarkStart w:name="z45" w:id="39"/>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двенадцати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39"/>
    <w:bookmarkStart w:name="z46" w:id="40"/>
    <w:p>
      <w:pPr>
        <w:spacing w:after="0"/>
        <w:ind w:left="0"/>
        <w:jc w:val="both"/>
      </w:pPr>
      <w:r>
        <w:rPr>
          <w:rFonts w:ascii="Times New Roman"/>
          <w:b w:val="false"/>
          <w:i w:val="false"/>
          <w:color w:val="000000"/>
          <w:sz w:val="28"/>
        </w:rPr>
        <w:t>
      7. Расчет индексации фиксированных тарифов осуществляется единым закупщиком электрической энергии ежегодно до 10 октября.</w:t>
      </w:r>
    </w:p>
    <w:bookmarkEnd w:id="40"/>
    <w:bookmarkStart w:name="z47" w:id="41"/>
    <w:p>
      <w:pPr>
        <w:spacing w:after="0"/>
        <w:ind w:left="0"/>
        <w:jc w:val="both"/>
      </w:pPr>
      <w:r>
        <w:rPr>
          <w:rFonts w:ascii="Times New Roman"/>
          <w:b w:val="false"/>
          <w:i w:val="false"/>
          <w:color w:val="000000"/>
          <w:sz w:val="28"/>
        </w:rPr>
        <w:t>
      8. Расчет индексации фиксированных тарифов и проиндексированные фиксированные тарифы публикуются единым закупщиком электрической энергии на своем официальном интернет-сайте не позднее 15 октября соответствующего года.</w:t>
      </w:r>
    </w:p>
    <w:bookmarkEnd w:id="41"/>
    <w:bookmarkStart w:name="z48" w:id="42"/>
    <w:p>
      <w:pPr>
        <w:spacing w:after="0"/>
        <w:ind w:left="0"/>
        <w:jc w:val="both"/>
      </w:pPr>
      <w:r>
        <w:rPr>
          <w:rFonts w:ascii="Times New Roman"/>
          <w:b w:val="false"/>
          <w:i w:val="false"/>
          <w:color w:val="000000"/>
          <w:sz w:val="28"/>
        </w:rPr>
        <w:t>
      9. Первое применение индексации фиксированного тарифа производится не ранее одного календарного года после начала поставки электроэнергии от возобновляемых источников энергии единому закупщику электрической энергии в соответствии с пунктом 10 настоящих Правил.</w:t>
      </w:r>
    </w:p>
    <w:bookmarkEnd w:id="42"/>
    <w:bookmarkStart w:name="z49" w:id="43"/>
    <w:p>
      <w:pPr>
        <w:spacing w:after="0"/>
        <w:ind w:left="0"/>
        <w:jc w:val="both"/>
      </w:pPr>
      <w:r>
        <w:rPr>
          <w:rFonts w:ascii="Times New Roman"/>
          <w:b w:val="false"/>
          <w:i w:val="false"/>
          <w:color w:val="000000"/>
          <w:sz w:val="28"/>
        </w:rPr>
        <w:t>
      10. Проиндексированные фиксированные тарифы подлежат применению единым закупщиком электрической энергии два раза в год: с 1 июля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июля по декабрь.</w:t>
      </w:r>
    </w:p>
    <w:bookmarkEnd w:id="43"/>
    <w:bookmarkStart w:name="z50" w:id="44"/>
    <w:p>
      <w:pPr>
        <w:spacing w:after="0"/>
        <w:ind w:left="0"/>
        <w:jc w:val="both"/>
      </w:pPr>
      <w:r>
        <w:rPr>
          <w:rFonts w:ascii="Times New Roman"/>
          <w:b w:val="false"/>
          <w:i w:val="false"/>
          <w:color w:val="000000"/>
          <w:sz w:val="28"/>
        </w:rPr>
        <w:t>
      11. На основании направленного официальным письмом в адрес единого закупщика электрической энергии решения заявителя, имеющего действующий договор покупки расчетно-финансовым центром электрической энергии по фиксированному тарифу, для гидроэлектростанций, использующих гидродинамическую энергию воды, строительство которых финансировано в рамках Государственной программы индустриально-инновационного развития Республики Казахстан, применяется единовременная индексация на период строительства по следующей формуле:</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387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73500" cy="673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46"/>
    <w:bookmarkStart w:name="z53" w:id="47"/>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w:t>
      </w:r>
    </w:p>
    <w:bookmarkEnd w:id="47"/>
    <w:bookmarkStart w:name="z54" w:id="48"/>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48"/>
    <w:bookmarkStart w:name="z55" w:id="49"/>
    <w:p>
      <w:pPr>
        <w:spacing w:after="0"/>
        <w:ind w:left="0"/>
        <w:jc w:val="both"/>
      </w:pPr>
      <w:r>
        <w:rPr>
          <w:rFonts w:ascii="Times New Roman"/>
          <w:b w:val="false"/>
          <w:i w:val="false"/>
          <w:color w:val="000000"/>
          <w:sz w:val="28"/>
        </w:rPr>
        <w:t>
      валютафикс – стоимость иностранной валюты в тенге по курсу Национального Банка Республики Казахстан на дату заключения договора покупки расчетно-финансовым центром.</w:t>
      </w:r>
    </w:p>
    <w:bookmarkEnd w:id="49"/>
    <w:bookmarkStart w:name="z56" w:id="50"/>
    <w:p>
      <w:pPr>
        <w:spacing w:after="0"/>
        <w:ind w:left="0"/>
        <w:jc w:val="both"/>
      </w:pPr>
      <w:r>
        <w:rPr>
          <w:rFonts w:ascii="Times New Roman"/>
          <w:b w:val="false"/>
          <w:i w:val="false"/>
          <w:color w:val="000000"/>
          <w:sz w:val="28"/>
        </w:rPr>
        <w:t>
      Расчет единовременной индексации фиксированного тарифа на период строительства в соответствии с настоящим пунктом осуществляется в течение 30 (тридцать) календарных дней с даты поступления соответствующего решения заявителя в адрес единого закупщика электрической энергии.</w:t>
      </w:r>
    </w:p>
    <w:bookmarkEnd w:id="50"/>
    <w:bookmarkStart w:name="z57" w:id="51"/>
    <w:p>
      <w:pPr>
        <w:spacing w:after="0"/>
        <w:ind w:left="0"/>
        <w:jc w:val="both"/>
      </w:pPr>
      <w:r>
        <w:rPr>
          <w:rFonts w:ascii="Times New Roman"/>
          <w:b w:val="false"/>
          <w:i w:val="false"/>
          <w:color w:val="000000"/>
          <w:sz w:val="28"/>
        </w:rPr>
        <w:t>
      При этом применение единовременной индексации фиксированного тарифа на период строительства производится с 1 числа месяца, следующего за датой проведения расчета индексации на период строительства.</w:t>
      </w:r>
    </w:p>
    <w:bookmarkEnd w:id="51"/>
    <w:bookmarkStart w:name="z58" w:id="52"/>
    <w:p>
      <w:pPr>
        <w:spacing w:after="0"/>
        <w:ind w:left="0"/>
        <w:jc w:val="left"/>
      </w:pPr>
      <w:r>
        <w:rPr>
          <w:rFonts w:ascii="Times New Roman"/>
          <w:b/>
          <w:i w:val="false"/>
          <w:color w:val="000000"/>
        </w:rPr>
        <w:t xml:space="preserve"> Глава 3. Порядок индексации аукционных цен</w:t>
      </w:r>
    </w:p>
    <w:bookmarkEnd w:id="52"/>
    <w:bookmarkStart w:name="z59" w:id="53"/>
    <w:p>
      <w:pPr>
        <w:spacing w:after="0"/>
        <w:ind w:left="0"/>
        <w:jc w:val="both"/>
      </w:pPr>
      <w:r>
        <w:rPr>
          <w:rFonts w:ascii="Times New Roman"/>
          <w:b w:val="false"/>
          <w:i w:val="false"/>
          <w:color w:val="000000"/>
          <w:sz w:val="28"/>
        </w:rPr>
        <w:t xml:space="preserve">
      12. Индексация аукционных цен включает единовременную индексацию на период строительства объекта по использованию возобновляемых источников энергии,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и ежегодную индексацию, предусмотренную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53"/>
    <w:bookmarkStart w:name="z60" w:id="54"/>
    <w:p>
      <w:pPr>
        <w:spacing w:after="0"/>
        <w:ind w:left="0"/>
        <w:jc w:val="both"/>
      </w:pPr>
      <w:r>
        <w:rPr>
          <w:rFonts w:ascii="Times New Roman"/>
          <w:b w:val="false"/>
          <w:i w:val="false"/>
          <w:color w:val="000000"/>
          <w:sz w:val="28"/>
        </w:rPr>
        <w:t>
      При этом первое применение ежегодной индексации аукционных цен в соответствии с настоящим пунктом производится не ранее одного календарного года после применения единовременной индексации на период строительства.</w:t>
      </w:r>
    </w:p>
    <w:bookmarkEnd w:id="54"/>
    <w:bookmarkStart w:name="z61" w:id="55"/>
    <w:p>
      <w:pPr>
        <w:spacing w:after="0"/>
        <w:ind w:left="0"/>
        <w:jc w:val="both"/>
      </w:pPr>
      <w:r>
        <w:rPr>
          <w:rFonts w:ascii="Times New Roman"/>
          <w:b w:val="false"/>
          <w:i w:val="false"/>
          <w:color w:val="000000"/>
          <w:sz w:val="28"/>
        </w:rPr>
        <w:t>
      13. Аукционные цены индексируются один раз в год на 1 октября с учетом инфляции по формуле:</w:t>
      </w:r>
    </w:p>
    <w:bookmarkEnd w:id="55"/>
    <w:bookmarkStart w:name="z62" w:id="56"/>
    <w:p>
      <w:pPr>
        <w:spacing w:after="0"/>
        <w:ind w:left="0"/>
        <w:jc w:val="both"/>
      </w:pPr>
      <w:r>
        <w:rPr>
          <w:rFonts w:ascii="Times New Roman"/>
          <w:b w:val="false"/>
          <w:i w:val="false"/>
          <w:color w:val="000000"/>
          <w:sz w:val="28"/>
        </w:rPr>
        <w:t>
      Тt+1 = Тt * ИПЦ, где</w:t>
      </w:r>
    </w:p>
    <w:bookmarkEnd w:id="56"/>
    <w:bookmarkStart w:name="z63" w:id="57"/>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57"/>
    <w:bookmarkStart w:name="z64" w:id="58"/>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58"/>
    <w:bookmarkStart w:name="z65" w:id="59"/>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59"/>
    <w:bookmarkStart w:name="z66" w:id="60"/>
    <w:p>
      <w:pPr>
        <w:spacing w:after="0"/>
        <w:ind w:left="0"/>
        <w:jc w:val="both"/>
      </w:pPr>
      <w:r>
        <w:rPr>
          <w:rFonts w:ascii="Times New Roman"/>
          <w:b w:val="false"/>
          <w:i w:val="false"/>
          <w:color w:val="000000"/>
          <w:sz w:val="28"/>
        </w:rPr>
        <w:t>
      14. Для проектов, имеющих кредитные обязательства в иностранной валюте,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5969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0" cy="584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62"/>
    <w:bookmarkStart w:name="z69" w:id="63"/>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63"/>
    <w:bookmarkStart w:name="z70" w:id="64"/>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64"/>
    <w:bookmarkStart w:name="z71" w:id="65"/>
    <w:p>
      <w:pPr>
        <w:spacing w:after="0"/>
        <w:ind w:left="0"/>
        <w:jc w:val="both"/>
      </w:pPr>
      <w:r>
        <w:rPr>
          <w:rFonts w:ascii="Times New Roman"/>
          <w:b w:val="false"/>
          <w:i w:val="false"/>
          <w:color w:val="000000"/>
          <w:sz w:val="28"/>
        </w:rPr>
        <w:t>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65"/>
    <w:bookmarkStart w:name="z72" w:id="66"/>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66"/>
    <w:bookmarkStart w:name="z73" w:id="67"/>
    <w:p>
      <w:pPr>
        <w:spacing w:after="0"/>
        <w:ind w:left="0"/>
        <w:jc w:val="both"/>
      </w:pPr>
      <w:r>
        <w:rPr>
          <w:rFonts w:ascii="Times New Roman"/>
          <w:b w:val="false"/>
          <w:i w:val="false"/>
          <w:color w:val="000000"/>
          <w:sz w:val="28"/>
        </w:rPr>
        <w:t>
      15. Аукционные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энергии в расчетно-финансовый центр или единому закупщику электрической энергии с учетом изменения обменного курса национальной валюты к иностранной валюте:</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13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13200" cy="5715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69"/>
    <w:bookmarkStart w:name="z76" w:id="70"/>
    <w:p>
      <w:pPr>
        <w:spacing w:after="0"/>
        <w:ind w:left="0"/>
        <w:jc w:val="both"/>
      </w:pPr>
      <w:r>
        <w:rPr>
          <w:rFonts w:ascii="Times New Roman"/>
          <w:b w:val="false"/>
          <w:i w:val="false"/>
          <w:color w:val="000000"/>
          <w:sz w:val="28"/>
        </w:rPr>
        <w:t>
      Tаукц – аукционная цена, определенная по итогам аукционных торгов;</w:t>
      </w:r>
    </w:p>
    <w:bookmarkEnd w:id="70"/>
    <w:bookmarkStart w:name="z77" w:id="71"/>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71"/>
    <w:bookmarkStart w:name="z78" w:id="72"/>
    <w:p>
      <w:pPr>
        <w:spacing w:after="0"/>
        <w:ind w:left="0"/>
        <w:jc w:val="both"/>
      </w:pPr>
      <w:r>
        <w:rPr>
          <w:rFonts w:ascii="Times New Roman"/>
          <w:b w:val="false"/>
          <w:i w:val="false"/>
          <w:color w:val="000000"/>
          <w:sz w:val="28"/>
        </w:rPr>
        <w:t>
      валютааукц – стоимость иностранной валюты в тенге по курсу Национального Банка Республики Казахстан на дату публикации реестра победителей аукционных торгов на веб-сайте организатора аукционных торгов.</w:t>
      </w:r>
    </w:p>
    <w:bookmarkEnd w:id="72"/>
    <w:bookmarkStart w:name="z79" w:id="73"/>
    <w:p>
      <w:pPr>
        <w:spacing w:after="0"/>
        <w:ind w:left="0"/>
        <w:jc w:val="both"/>
      </w:pPr>
      <w:r>
        <w:rPr>
          <w:rFonts w:ascii="Times New Roman"/>
          <w:b w:val="false"/>
          <w:i w:val="false"/>
          <w:color w:val="000000"/>
          <w:sz w:val="28"/>
        </w:rPr>
        <w:t>
      16. Аукционные цены подлежат ежегодной индексации один раз в год на 1 октября. Ежегодная индексация проводится с применением одной из двух формул: либо на индекс потребительских цен, либо на изменение обменного курса национальной валюты к иностранной валюте по выбору заявителя, официальный курс, которой публикуется Национальным Банком Республики Казахстан в соответствии с пунктом 2 Правил установления официального курса.</w:t>
      </w:r>
    </w:p>
    <w:bookmarkEnd w:id="73"/>
    <w:bookmarkStart w:name="z80" w:id="74"/>
    <w:p>
      <w:pPr>
        <w:spacing w:after="0"/>
        <w:ind w:left="0"/>
        <w:jc w:val="both"/>
      </w:pPr>
      <w:r>
        <w:rPr>
          <w:rFonts w:ascii="Times New Roman"/>
          <w:b w:val="false"/>
          <w:i w:val="false"/>
          <w:color w:val="000000"/>
          <w:sz w:val="28"/>
        </w:rPr>
        <w:t>
      При этом выбор формулы индексации осуществляется при заключении договора покупки единым закупщиком электрической энергии на весь период его действия. Изменение выбора формулы индексации производится один раз в течение периода действия договора покупки единым закупщиком электрической энергии на основании решения заявителя, направленного официальным письмом в адрес единого закупщика электрической энергии не позднее чем за 30 календарных дней до даты проведения ежегодной индексации.</w:t>
      </w:r>
    </w:p>
    <w:bookmarkEnd w:id="74"/>
    <w:bookmarkStart w:name="z81" w:id="75"/>
    <w:p>
      <w:pPr>
        <w:spacing w:after="0"/>
        <w:ind w:left="0"/>
        <w:jc w:val="both"/>
      </w:pPr>
      <w:r>
        <w:rPr>
          <w:rFonts w:ascii="Times New Roman"/>
          <w:b w:val="false"/>
          <w:i w:val="false"/>
          <w:color w:val="000000"/>
          <w:sz w:val="28"/>
        </w:rPr>
        <w:t>
      Для проектов, применивших формулу индексации на изменение обменного курса национальной валюты к любой иностранной валюте, по решению заявителя может быть применено изменение выбора иностранной валюты в формуле индексации один раз на весь период действия договора покупки единым закупщиком электрической энергии.</w:t>
      </w:r>
    </w:p>
    <w:bookmarkEnd w:id="75"/>
    <w:bookmarkStart w:name="z82" w:id="76"/>
    <w:p>
      <w:pPr>
        <w:spacing w:after="0"/>
        <w:ind w:left="0"/>
        <w:jc w:val="both"/>
      </w:pPr>
      <w:r>
        <w:rPr>
          <w:rFonts w:ascii="Times New Roman"/>
          <w:b w:val="false"/>
          <w:i w:val="false"/>
          <w:color w:val="000000"/>
          <w:sz w:val="28"/>
        </w:rPr>
        <w:t>
      Изменение выбора иностранной валюты в формуле индексации осуществляется на основании решения заявителя, направленного официальным письмом в адрес единого закупщика электрической энергии не позднее чем за 30 календарных дней до даты проведения комплексных испытаний.</w:t>
      </w:r>
    </w:p>
    <w:bookmarkEnd w:id="76"/>
    <w:bookmarkStart w:name="z83" w:id="77"/>
    <w:p>
      <w:pPr>
        <w:spacing w:after="0"/>
        <w:ind w:left="0"/>
        <w:jc w:val="both"/>
      </w:pPr>
      <w:r>
        <w:rPr>
          <w:rFonts w:ascii="Times New Roman"/>
          <w:b w:val="false"/>
          <w:i w:val="false"/>
          <w:color w:val="000000"/>
          <w:sz w:val="28"/>
        </w:rPr>
        <w:t>
      Формула индексации на индекс потребительских цен:</w:t>
      </w:r>
    </w:p>
    <w:bookmarkEnd w:id="77"/>
    <w:bookmarkStart w:name="z84" w:id="78"/>
    <w:p>
      <w:pPr>
        <w:spacing w:after="0"/>
        <w:ind w:left="0"/>
        <w:jc w:val="both"/>
      </w:pPr>
      <w:r>
        <w:rPr>
          <w:rFonts w:ascii="Times New Roman"/>
          <w:b w:val="false"/>
          <w:i w:val="false"/>
          <w:color w:val="000000"/>
          <w:sz w:val="28"/>
        </w:rPr>
        <w:t>
      Тt+1 = Тt * ИПЦ, где:</w:t>
      </w:r>
    </w:p>
    <w:bookmarkEnd w:id="78"/>
    <w:bookmarkStart w:name="z85" w:id="79"/>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79"/>
    <w:bookmarkStart w:name="z86" w:id="80"/>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80"/>
    <w:bookmarkStart w:name="z87" w:id="81"/>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81"/>
    <w:bookmarkStart w:name="z88" w:id="82"/>
    <w:p>
      <w:pPr>
        <w:spacing w:after="0"/>
        <w:ind w:left="0"/>
        <w:jc w:val="both"/>
      </w:pPr>
      <w:r>
        <w:rPr>
          <w:rFonts w:ascii="Times New Roman"/>
          <w:b w:val="false"/>
          <w:i w:val="false"/>
          <w:color w:val="000000"/>
          <w:sz w:val="28"/>
        </w:rPr>
        <w:t>
      Формула индексации с учетом изменения обменного курса национальной валюты к иностранной валюте, официальный курс которой публикуется Национальным Банком Республики Казахстан в соответствии с пунктом 2 Правил установления официального курса:</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670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70300" cy="558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Tt+1 – проиндексированная аукционная цена, рассчитанная по вышеуказанной формуле, округляемая до целых тиынов в сторону уменьшения;</w:t>
      </w:r>
    </w:p>
    <w:bookmarkEnd w:id="84"/>
    <w:bookmarkStart w:name="z91" w:id="85"/>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85"/>
    <w:bookmarkStart w:name="z92" w:id="86"/>
    <w:p>
      <w:pPr>
        <w:spacing w:after="0"/>
        <w:ind w:left="0"/>
        <w:jc w:val="both"/>
      </w:pPr>
      <w:r>
        <w:rPr>
          <w:rFonts w:ascii="Times New Roman"/>
          <w:b w:val="false"/>
          <w:i w:val="false"/>
          <w:color w:val="000000"/>
          <w:sz w:val="28"/>
        </w:rPr>
        <w:t>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86"/>
    <w:bookmarkStart w:name="z93" w:id="87"/>
    <w:p>
      <w:pPr>
        <w:spacing w:after="0"/>
        <w:ind w:left="0"/>
        <w:jc w:val="both"/>
      </w:pPr>
      <w:r>
        <w:rPr>
          <w:rFonts w:ascii="Times New Roman"/>
          <w:b w:val="false"/>
          <w:i w:val="false"/>
          <w:color w:val="000000"/>
          <w:sz w:val="28"/>
        </w:rPr>
        <w:t>
      валютаt – курс тенге к иностранной валюте на 1 октября предыдущего года, определяемый по данным Национального Банка Республики Казахстан в соответствии с пунктом 2 Правил установления официального курса.</w:t>
      </w:r>
    </w:p>
    <w:bookmarkEnd w:id="87"/>
    <w:bookmarkStart w:name="z94" w:id="88"/>
    <w:p>
      <w:pPr>
        <w:spacing w:after="0"/>
        <w:ind w:left="0"/>
        <w:jc w:val="both"/>
      </w:pPr>
      <w:r>
        <w:rPr>
          <w:rFonts w:ascii="Times New Roman"/>
          <w:b w:val="false"/>
          <w:i w:val="false"/>
          <w:color w:val="000000"/>
          <w:sz w:val="28"/>
        </w:rPr>
        <w:t>
      17. Расчет индексации аукционных цен осуществляется единым закупщиком электрической энергии ежегодно до 10 октября.</w:t>
      </w:r>
    </w:p>
    <w:bookmarkEnd w:id="88"/>
    <w:bookmarkStart w:name="z95" w:id="89"/>
    <w:p>
      <w:pPr>
        <w:spacing w:after="0"/>
        <w:ind w:left="0"/>
        <w:jc w:val="both"/>
      </w:pPr>
      <w:r>
        <w:rPr>
          <w:rFonts w:ascii="Times New Roman"/>
          <w:b w:val="false"/>
          <w:i w:val="false"/>
          <w:color w:val="000000"/>
          <w:sz w:val="28"/>
        </w:rPr>
        <w:t>
      18. Расчет индексации аукционных цен и проиндексированные аукционные цены публикуются единым закупщиком электрической энергии на своем официальном интернет-сайте не позднее 15 октября соответствующего года.</w:t>
      </w:r>
    </w:p>
    <w:bookmarkEnd w:id="89"/>
    <w:bookmarkStart w:name="z96" w:id="90"/>
    <w:p>
      <w:pPr>
        <w:spacing w:after="0"/>
        <w:ind w:left="0"/>
        <w:jc w:val="both"/>
      </w:pPr>
      <w:r>
        <w:rPr>
          <w:rFonts w:ascii="Times New Roman"/>
          <w:b w:val="false"/>
          <w:i w:val="false"/>
          <w:color w:val="000000"/>
          <w:sz w:val="28"/>
        </w:rPr>
        <w:t>
      19. Проиндексированные аукционные цены подлежат применению единым закупщиком электрической энергии два раза в год: с 1 июля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июля по декабрь.</w:t>
      </w:r>
    </w:p>
    <w:bookmarkEnd w:id="90"/>
    <w:bookmarkStart w:name="z97" w:id="91"/>
    <w:p>
      <w:pPr>
        <w:spacing w:after="0"/>
        <w:ind w:left="0"/>
        <w:jc w:val="both"/>
      </w:pPr>
      <w:r>
        <w:rPr>
          <w:rFonts w:ascii="Times New Roman"/>
          <w:b w:val="false"/>
          <w:i w:val="false"/>
          <w:color w:val="000000"/>
          <w:sz w:val="28"/>
        </w:rPr>
        <w:t xml:space="preserve">
      20. Расчет единовременной индексации аукционных цен на период строительства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осуществляется в течение 30 (тридцать) календарных дней с даты проведения комплексных испытаний, при которых осуществляется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91"/>
    <w:bookmarkStart w:name="z98" w:id="92"/>
    <w:p>
      <w:pPr>
        <w:spacing w:after="0"/>
        <w:ind w:left="0"/>
        <w:jc w:val="both"/>
      </w:pPr>
      <w:r>
        <w:rPr>
          <w:rFonts w:ascii="Times New Roman"/>
          <w:b w:val="false"/>
          <w:i w:val="false"/>
          <w:color w:val="000000"/>
          <w:sz w:val="28"/>
        </w:rPr>
        <w:t>
      При этом применение единовременной индексации аукционных цен на период строительства производится с даты проведения комплексных испытаний.</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17 декабря 2024 года № 1063</w:t>
            </w:r>
          </w:p>
        </w:tc>
      </w:tr>
    </w:tbl>
    <w:bookmarkStart w:name="z100" w:id="9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93"/>
    <w:bookmarkStart w:name="z101"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w:t>
      </w:r>
    </w:p>
    <w:bookmarkEnd w:id="94"/>
    <w:bookmarkStart w:name="z102"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2014 года № 645 "Об утверждении фиксированных тарифов". </w:t>
      </w:r>
    </w:p>
    <w:bookmarkEnd w:id="95"/>
    <w:bookmarkStart w:name="z103"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марта 2015 года № 148 "О внесении изменения и дополнения в постановление Правительства Республики Казахстан от 12 июня 2014 года № 645 "Об утверждении фиксированных тарифов".</w:t>
      </w:r>
    </w:p>
    <w:bookmarkEnd w:id="96"/>
    <w:bookmarkStart w:name="z104"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2016 года № 50 "О внесении изменений и дополнений в постановление Правительства Республики Казахстан от 27 марта 2014 года № 271 "Об утверждении Правил определения фиксированных тарифов".</w:t>
      </w:r>
    </w:p>
    <w:bookmarkEnd w:id="97"/>
    <w:bookmarkStart w:name="z105"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апреля 2017 года № 207 "О внесении изменений и дополнения в постановление Правительства Республики Казахстан от 27 марта 2014 года № 271 "Об утверждении Правил определения фиксированных тарифов".</w:t>
      </w:r>
    </w:p>
    <w:bookmarkEnd w:id="98"/>
    <w:bookmarkStart w:name="z106" w:id="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2017 года № 925 "О внесении изменений и дополнений в постановление Правительства Республики Казахстан от 27 марта 2014 года № 271 "Об утверждении Правил определения фиксированных тарифов".</w:t>
      </w:r>
    </w:p>
    <w:bookmarkEnd w:id="99"/>
    <w:bookmarkStart w:name="z107" w:id="1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мая 2018 года № 249 "О внесении изменения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0"/>
    <w:bookmarkStart w:name="z108"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2021 года № 792 "О внесении изменений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1"/>
    <w:bookmarkStart w:name="z109" w:id="1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сентября 2022 года № 704 "О внесении изменения и дополнений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2"/>
    <w:bookmarkStart w:name="z110" w:id="1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2022 года № 732 "О внесении изменения и дополнения в постановление Правительства Республики Казахстан от 12 июня 2014 года № 645 "Об утверждении фиксированных тарифов".</w:t>
      </w:r>
    </w:p>
    <w:bookmarkEnd w:id="103"/>
    <w:bookmarkStart w:name="z111" w:id="1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сентября 2024 года № 728 "О внесении изменений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