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358e" w14:textId="05d3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Таджикистан в области подготовки кадров для Пограничных войск Государственного комитета национальной безопасности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2024 года № 1091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в области подготовки кадров для Пограничных войск Государственного комитета национальной безопасности Республики Таджикистан.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национальной безопасности Республики Казахстан Сагимбаева Ермека Алдабергеновича подписать от имени Правительства Республики Казахстан Соглашение между Правительством Республики Казахстан и Правительством Республики Таджикистан в области подготовки кадров для Пограничных войск Государственного комитета национальной безопасности Республики Таджикистан,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2024 года № 1091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Таджикистан в области подготовки кадров для Пограничных войск Государственного комитета национальной безопасности Республики Таджикистан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Таджикистан,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желания развивать и укреплять дружественные отношения,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налаживанию и углублению интеграционных процессов в сфере обеспечения безопасности внешних границ,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решающее значение профессионально подготовленных военных кадров пограничных войск для надежной охраны внешних границ государств – участников Содружества Независимых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статьей 1 Соглашения о сотрудничестве в подготовке и повышении квалификации военных кадров для пограничных войск государств – участников Содружества Независимых Государств от 3 ноября 1995 года,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принимает военнослужащих Пограничных войск Государственного комитета национальной безопасности Республики Таджикистан на обучение в Пограничную академию Комитета национальной безопасности Республики Казахстан (далее – Пограничная академия КНБ), расположенную по адресу: Республика Казахстан, город Алматы, проспект Достык, 103, в оговоренном количестве в пределах лимита штатной численности, утвержденного Председателем Комитета национальной безопасности Республики Казахстан, и средств, выделенных на содержание Пограничной академии КНБ по специальностям, и на сроки, которые ежегодно согласовываются Сторонами. Результаты согласования оформляются контрактами.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Сторон, ответственными за выполнение настоящего Соглашения, являются: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Комитет национальной безопасности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таджикистанской Стороны – Государственный комитет национальной безопасности Республики Таджикистан.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названий или функций вышеназванных уполномоченных органов Стороны будут своевременно уведомлены по дипломатическим каналам.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военнослужащих на обучение проводится в соответствии с ежегодными письменными заявками таджикистанской Стороны, рекомендациями и возможностями казахстанской Стороны. Казахстанская Сторона за шесть месяцев до начала учебного года направляет таджикистанской Стороне квоты по специальностям обучения и количестве мест по каждой специальности. Заявки направляются не позднее чем за шесть месяцев до начала обучения. В заявках указываются специальности обучения и количество кандидатов по каждой специальности, отдельно уровень общего образования кандидатов на обучение.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осуществляет отбор кандидатов на обучение в Пограничную академию КНБ согласно ежегодно устанавливаемой квоте казахстанской Стороной.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высшего образования в военные, специальные учебные заведения органов национальной безопасности Республики Казахстан (далее – ВСУЗы ОНБ) принимаются граждане Республики Таджикистан: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среднее или послесреднее образование, не проходившие воинскую службу, достигшие в год поступления возраста семнадцати лет, но не старше двадцати одного года;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прошедшие воинскую службу либо службу в специальных государственных органах, и военнослужащие, проходящие срочную воинскую службу, до достижения ими в год поступления возраста двадцати четырех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военнослужащие, проходящие воинскую службу по контракту, либо сотрудники, проходящие службу в специальных государственных органах, до достижения ими в год поступления возраста двадцати пяти лет.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кандидата на учебу по образовательным программам высшего образования и высшего образования с сокращенным сроком обучения определяется на день его зачисления в ВСУЗы ОНБ.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в установленном порядке осуществляет профессиональный отбор, медицинское освидетельствование, проведение на конкурсной основе приемных экзаменов по установленной программе таджикистанской Стороны и направляет на обучение военнослужащих в Пограничную академию КНБ в заранее определенные сроки.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производится на казахском или русском языке в соответствии с действующими рабочими учебными планами и рабочими учебными программами, принятыми в ВСУЗах ОНБ.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должен иметь базовый уровень владения казахским или русским языком – (А2). Проверка устных и письменных речевых навыков владения казахским или русским языком осуществляется при обязательном участии представителей казахстанской Стороны.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за один месяц до начала обучения направляет в адрес казахстанской Стороны: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два экземпляра списков военнослужащих с указанием воинского звания, фамилии, имени, отчества, года рождения, общего образования, предполагаемой специальности;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дела кандидатов на обучение, которые включают в себя: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профессионального отбора, заключение о наличии прав получения (передачи) сведений, отнесенных к государственным секретам, и нотариально заверенные копии документов о полном среднем образовании.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дела военнослужащих таджикистанской Стороны, отчисленных или окончивших Пограничную академию КНБ, направляются таджикистанской Стороне.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таджикистанской Стороны прибывают на обучение в установленном порядке к началу учебного года, имея при себе: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действительный документ, удостоверяющий личность, дающий право на пересечение Государственной границы Республики Казахстан;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и копии документов об образовании, изученных предметах и полученных по ним оценках;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ведомости сдачи вступительных экзаменов в высшие учебные заведения;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освидетельствования и флюорографическое исследование органов грудной клетки в прямой проекции со сроком давности не более 3 (три) месяцев, а также медицинское заключение об обследовании на ВИЧ-инфекцию и гепатит (В, С) со сроком давности не более 14 (четырнадцать) дней;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пять фотокарточек размером 4,5 х 3,5 см в военной форме;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соответствующую форму допуска к государственным секретам Республики Таджикистан.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кандидатов на учебу должны быть оформлены на казахском или русском языке и нотариально заверены.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Таджикистанская Сторона обеспечивает прибытие кандидатов на обучение в установленные сроки.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прибытия военнослужащих таджикистанской Стороны к началу обучения таджикистанская Сторона не позднее чем за десять дней до начала обучения обязана оповестить об этом казахстанскую Сторону.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обучение таджикистанской Стороной назначается старший национальной группы из числа военнослужащих таджикистанской Стороны, который является ее представителем в Пограничной академии КНБ.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Контакты между Сторонами поддерживаются путем обмена корреспонденцией с помощью телефонной, факсимильной и иной электронной связи.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рабочими учебными планами военнослужащим таджикистанской Стороны, обучающимся в Пограничной академии КНБ, ежегодно предоставляются каникулярные отпуска: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летний отпуск – тридцать суток;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зимний отпуск – четырнадцать суток.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необходимое для проезда к месту проведения каникулярных отпусков и обратно, не предоставляется.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 ходе обучения военнослужащих таджикистанской Стороны в Пограничной академии КНБ обеспечивает: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временной регистрацией в органах внутренних дел Республики Казахстан;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вещевым имуществом;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жилыми помещениями (общежитиями);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трехразовым питанием;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учебными пособиями, учебно-классными принадлежностями, лабораторным оборудованием, вооружением, техникой, боеприпасами, техническими средствами практического обучения;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расходными материалами и другим оборудованием, необходимым для учебного процесса в соответствии со специальными учебными планами и программами;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правом пользования библиотеками, читальными и спортивными залами и другими помещениями, необходимыми для учебного процесса;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 обслуживанием, включая госпитализацию и предоставление медикаментов;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транспортом для учебных целей;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обмундированием, а также специальной одеждой для работы с техникой по нормам для существующих категорий военнослужащих казахстанской Стороны.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выдается во временное пользование и подлежит возврату в местах ее получения после окончания обучения.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военнослужащих таджикистанской Стороны стипендией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обмундированием, питанием и жилыми помещениями (общежитием), а также расходы, связанные с обучением, осуществляются казахстанской Стороной по нормам, установленным для соответствующих категорий военнослужащих казахстанской Стороны.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осуществляет следующую оплату своим военнослужащим в соответствии с законодательством Республики Таджикистан: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проезда военнослужащих, провоза их багажа от места прохождения ими военной службы (места жительства) до места обучения;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провоза их багажа от места обучения до места прохождения ими военной службы (места жительства), проезда в каникулярные отпуска и отпуска по личным обстоятельствам, на профессиональную практику и стажировку и обратно, при возвращении на территорию Республики Таджикистан в случае отчисления из Пограничной академии КНБ и убытия к месту службы по окончании обучения.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повреждения по вине военнослужащего таджикистанской Стороны имущества казахстанской Стороны военнослужащий таджикистанской Стороны возмещает стоимость его ремонта или замены, исходя из фактических затрат, согласно действующему законодательству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по вине военнослужащего таджикистанской Стороны имущества казахстанской Стороны военнослужащий таджикистанской Стороны возмещает его стоимость в размерах, определенных для соответствующих категорий военнослужащих казахстанской Стороны.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военнослужащих таджикистанской Стороны, проходящих обучение в Пограничной академии КНБ, распространяются права и обязанности, предусмотренные законодательством Республики Казахстан для иностранных граждан.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таджикистанской Стороны обязаны соблюдать требования законодательства Республики Казахстан, общевоинских уставов Вооруженных Сил, других войск и воинских формирований Республики Казахстан, регламентирующих прохождение военной службы, а также внутренний распорядок и учебный процесс в Пограничной академии КНБ.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обучающиеся в Пограничной академии КНБ и нарушающие вышеуказанные требования, а также отозванные по решению таджикистанской Стороны, отчисляются из Пограничной академии КНБ и откомандировываются в Республику Таджикистан.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каждого семестра казахстанская Сторона предоставляет таджикистанской Стороне сведения о состоянии воинской дисциплины и успеваемости военнослужащих таджикистанской Стороны. 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заболевании военнослужащего, препятствующем дальнейшему обучению, он направляется на военно-врачебную комиссию. В случае принятия военно-врачебной комиссией решения о непригодности заболевшего военнослужащего к дальнейшему обучению он отчисляется из Пограничной академии КНБ и направляется в распоряжение таджикистанской Стороны.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(гибели) на территории Республики Казахстан военнослужащего Республики Таджикистан таджикистанская Сторона за свой счет обеспечит оформление и отправку тела умершего (погибшего) в Республику Таджикистан. Казахстанская Сторона по просьбе таджикистанской Стороны окажет необходимое содействие.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казахстанская Сторона немедленно информирует таджикистанскую Сторону о смерти обучаемого, а причины смерти будут выясняться уполномоченными в соответствии с законодательством Республики Казахстан компетентными органами казахстанской Стороны.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и стажировка военнослужащих таджикистанской Стороны проводятся в соответствии с рабочими учебными планами и рабочими учебными программами военных, специальных учебных заведений казахстанской Стороны на базе практики и стажировки таджикистанской Стороны и совмещаются (как правило) с выездом в каникулярный отпуск (летний, зимний).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Обучающимся, прошедшим итоговую аттестацию и подтвердившим усвоение соответствующей образовательной программы, решением Государственной аттестационной комиссии присуждается степень "бакалавр", выдаются диплом и нагрудные знаки установленного образца.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первых офицерских званий военнослужащим таджикистанской Стороны, обучающимся в Пограничной академии КНБ, осуществляется в соответствии с законодательством Республики Таджикистан на основании направленной информации Пограничной академии КНБ.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тетради военнослужащих таджикистанской Стороны, закончивших обучение, могут высылаться в Республику Таджикистан в установленном порядке на основании запроса таджикистанской Стороны.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таджикистанской Стороны, обучающиеся в Пограничной академии КНБ, допустившие несанкционированное распространение или разглашение секретной и совершенно секретной информации, полученной в рамках реализации настоящего Соглашения, либо совершившие иное уголовное правонарушение, несут ответственность в порядке, предусмотренном национальным законодательством государств Сторон по месту его совершения.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в виде отдельных протоколов, являющихся неотъемлемыми частями настоящего Соглашения. Все споры, возникающие при реализации настоящего Соглашения, будут решаться Сторонами путем взаимных консультаций и переговоров.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шести месяцев с даты получения одной из Сторон по дипломатическим каналам соответствующего письменного уведомления другой Стороны о ее намерении прекратить его действие.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действия данного Соглашения контракты, заключенные на его основании, действуют до выполнения по ним обязательств Сторон.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вступления в силу настоящего Соглашения прекращает свое действие Соглашение между Правительством Республики Казахстан и Правительством Республики Таджикистан в области подготовки кадров для пограничных войск Республики Таджикистан от 24 января 2007 года.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___" __________ 20___ года, в двух экземплярах, на казахском, таджикском и русском языках, причем все тексты имеют одинаковую силу.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