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1042" w14:textId="36b1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Правительственной комиссии по расследованию причин группового несчастного случая, произошедшего вследствие падения самолета Эмбрайер 190 авиакомпании Az Airlines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2024 года № 1103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расследования причин группового несчастного случая, произошедшего вследствие падения самолета авиакомпании Az Airlines в районе аэропорта города Актау 25 декабря 2024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Правительственную комиссию по расследованию причин группового несчастного случая, произошедшего вследствие падения самолета Эмбрайер 190 в районе аэропорта города Актау (далее – Комиссия),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Комиссии незамедлительно приступить к работе, обеспечить всестороннее расследование причин падения самолета, принять меры по оказанию первоочередной помощи семьям погибших и пострадавших.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3.Руководителю Комиссии Бозумбаеву К.А. доложить о результатах расследования причин группового несчастного случая, произошедшего вследствие падения самолета, и принятых мерах по оказанию помощи семьям погибших и пострадавших.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1103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Правительственной комиссии по расследованию причин группового несчастного случая, произошедшего вследствие падения самолета Эмбрайер 190 в районе аэропорта города Актау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Бозумбаев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Канат Алдабергенович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Марат Каримжанович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транспорта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Конуспаев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Ермухамбет Болатпекович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иностранных дел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Нурдаулет Игиликович 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Каирбекович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транспортный прокурор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Санжар Аскенович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Акмади Адилович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Ахметович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Тимур Муратович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Салтанат Еркиновна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гражданской авиации Министерства транспорта Республики Казахстан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