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5a3" w14:textId="c746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2024 год и внесении изменений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2024 года № 1111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2 305 183 302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330 333 646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2 301 584 683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327 097 320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116 475 775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72 432 302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38 130 972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26 933 271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20 397 451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20 397 449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35 161 022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17 427 501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и сооружений Военного института Национальной гвардии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79 683 685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79 406 685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79 630 409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Делами Президента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79 630 409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79 630 409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79 630 409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145 919 962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145 557 669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9 791 185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охраны окружающей среды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10 456 723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1 433 597</w:t>
            </w: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10 864 723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1 841 597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93 825 331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5 194 102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93 795 045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5 163 816</w:t>
            </w:r>
          </w:p>
        </w:tc>
      </w:tr>
    </w:tbl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21, изложить в следующей редакции: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развитию движения Worldskills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Услуги по развитию движения WorldSkills в Казахстане – развитие движения WorldSkills в Казахстане, ориентированное на реализацию государственной политики в сфере подготовки кадров с техническим и профессиональным образованием, повышение престижа и популяризация рабочих профессий с использованием инструментов WorldSkills, внедрение стандартов WorldSkills, демонстрация важности компетенций для экономического роста страны.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по организации работы по подготовке Национальной сборной Республики Казахстан в тренировочных лагерях к чемпионатам WorldSkills – формирование Национальной сборной Республики Казахстан по компетенциям, соответствующим требованиям Worldskills. Подготовка членов Национальной сборной Республики Казахстан по компетенциям, соответствующим требованиям Worldskills, на базе тренировочных лагерей к международным чемпионатам Worldskills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"Таlap"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"Обеспечение кадрами с техническим и профессиональным образованием",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развитию системы технического и профессионального образования на основе международного опыта"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782 670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48, изложить в следующей редакции: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и формированию базы тестовых заданий для единого национального тестирования, единого национального тестирования технического, профессионального и послесреднего образования, комплексного тестирования в магистратуру, а также обеспечение и сопровождение мероприятий, связанных с проведением единого национального тестирования (в том числе организация деятельности Национального центра тестирования)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Организационные мероприятия, связанные с проведением единого национального тестирования и формированием базы тестовых заданий: осуществление работы по разработке, экспертизе, корректировке и апробации тестовых заданий единого национального тестирования выпускников организаций среднего образования текущего года, прошлых лет, выпускников технического и профессионального или послесреднего образования, выпускников организаций среднего образования, обучавшихся по линии международного обмена школьниками за рубежом, а также лиц казахской национальности, не являющихся гражданами Республики Казахстан, окончивших учебные заведения за рубежом; осуществление работы по разработке, экспертизе, апробации и корректировке тестовых заданий единого национального тестирования выпускников технического и профессионального или послесреднего образования, поступающих по образовательным программам высшего образования, предусматривающим сокращенные сроки обучения; организация и проведение единого национального тестирования.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работы по разработке, экспертизе, апробации и корректировке тестовых заданий комплексного тестирования. Комплексное тестирование по группам образовательных программ состоит из тестов по иностранному языку, профилю группы образовательных программ, на определение готовности к обучению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тестирования"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2 403 848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50, изложить в следующей редакции: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языковой политики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"Развитие государственного языка и других языков народа Казахстана",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956 941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97, изложить в следующей редакции: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творческого объединения "Казаханимация" (сервисная компания по производству отечественного анимационного контента) при АО "Казахфильм" им. Ш. Айманова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практических занятий, мастер-классов казахстанским студентам творческих вузов, специалистам в сфере кинематографии и другим представителям творческих и соответствующих технических профессий на базе высокотехнологического оборудования и профессионального сопровождения зарубежных и отечественных специалистов в сфере анимационного кино.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итоговых пилотных анимационных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"Казахфильм" имени Ш. Айманова"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"Производство национальных фильмов и обеспечение дубляжа фильмов на казахский язык"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491 918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(для служебного пользования);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1111</w:t>
            </w:r>
          </w:p>
        </w:tc>
      </w:tr>
    </w:tbl>
    <w:bookmarkStart w:name="z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2024 год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Изменения (+,-)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-260 325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-2 970 019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кадрами с техническим и профессиональным образованием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науки и высшего образования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реализация государственной политики в области науки и высшего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лечению военнослужащих, сотрудников правоохранительных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-333 838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научно-педагогической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-286 316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внутриполитической стабильности и укрепление казахстанского патриотизма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 ликвидированных шахт, переданных в товарищество с ограниченной ответственностью "Карагандаликвидшахт"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-8 934 514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1108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 министерств по чрезвычайным ситуациям, обороны, Управления Делами Президента Республики Казахстан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1108</w:t>
            </w:r>
          </w:p>
        </w:tc>
      </w:tr>
    </w:tbl>
    <w:bookmarkStart w:name="z9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обеспечение и проведение выборов акимов районов (городов областного значения)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1 151 569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