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d2b2" w14:textId="f33d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законопроектных работ Правительства Республики Казахстан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2024 года № 1132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2025 год (далее –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Государственным органам – разработчикам законопроектов, предусмотренных Планом, представлять законопроекты в Министерство юстиции Республики Казахстан не позднее 1 числа месяца, определенного Планом, и Правительство Республики Казахстан не позднее 1 числа месяца, определенного Планом, за исключением законопроектов, предусмотренных пунктами 11, 12 и 13 Плана.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Координацию законопроектной работы Правительства Республики Казахстан и контроль за выполнением настоящего постановления возложить на Министерство юстиции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декабря 2024 года № 1132 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законопроектных работ Правительства Республики Казахстан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законопроекта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орган-разработчик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 разработки и своевременное внесение законопроектов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Правительства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профилактике правонарушений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профилактики правонарушений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Кодекс Республики Казахстан об административных правонарушениях по вопросам совершенствования системы профилактики правонарушений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обязательного медицинского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Амангельдиев А.А.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оценочной деятельности в Республике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Конституционный 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выборах в Республике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выборов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об административных правонарушениях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банках и банковской деятельности в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регулирования и развития финансового рынка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гарантированном трансферте из Национального фонда Республики Казахстан на 2026 – 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объемах трансфертов общего характера между республиканским и областными бюджетами, бюджетами городов республиканского значения, столицы на 2026 – 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республиканском бюджете на 2026 – 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Бейсенбекулы 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Т.С.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мобилизационной подготовки и мобилизации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развития альтернативных источников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некоторые законодательные акты Республики Казахстан по вопросам развития рынка телекоммуникаций и центров обработки данных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Муксимов С.С.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государственной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Муксимов С.С.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АРРФР – Агентство Республики Казахстан по регулированию и развитию финансового рынка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 – Агентство Республики Казахстан по делам государственной службы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МЦРИАП – Министерство цифрового развития, инноваций и аэрокосмической промышленности Республики Казахстан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