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f877" w14:textId="3b6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празднованию 80-летия Победы в Великой Отечественной войне в 2025 году "Ұлы Жеңіс: Ерлікке тағзым, ұрпаққа үлгі"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празднованию 80-летия Победы в Великой Отечественной войне в 2025 году "Ұлы Жеңіс: Ерлікке тағзым, ұрпаққа үлгі"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 мероприятий;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основе, не позднее 15 июня 2025 года и 15 декабря 2025 года, представлять информацию о ходе выполнения Плана мероприятий в Министерство культуры и информации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на полугодовой основе, не позднее 15 июля 2025 года и 15 января 2026 года, представлять в Аппарат Правительства Республики Казахстан сводную информацию о ходе реализации Плана мероприятий.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2024 года № 1147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подготовке и празднованию 80-летия Победы </w:t>
      </w:r>
      <w:r>
        <w:br/>
      </w:r>
      <w:r>
        <w:rPr>
          <w:rFonts w:ascii="Times New Roman"/>
          <w:b/>
          <w:i w:val="false"/>
          <w:color w:val="000000"/>
        </w:rPr>
        <w:t>в Великой Отечественной войне в 2025 году</w:t>
      </w:r>
      <w:r>
        <w:br/>
      </w:r>
      <w:r>
        <w:rPr>
          <w:rFonts w:ascii="Times New Roman"/>
          <w:b/>
          <w:i w:val="false"/>
          <w:color w:val="000000"/>
        </w:rPr>
        <w:t>"Ұлы Жеңіс: Ерлікке тағзым, ұрпаққа үлгі"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Предполагаемые расходы,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Организационно-подготовительная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региональных планов мероприятий по подготовке и проведению празднования 80-летия Победы в Великой Отечественной войне в 2025 году "Ұлы Жеңіс: Ерлікке тағзым, ұрпаққа үлгі"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региональных планах будут предусмотрены конкретные мероприятия по празднованию 80-й годовщины Победы в Великой Отечественной войне с привязкой к конкретному региону. Планами будут охвачены торжественные мероприятия, социальная поддержка ветеранов, широкое информационное сопровождение мероприятий и продвижение основных идеологем празднования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планы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Указа Президента Республики Казахстан "О единой юбилейной медали "80 лет Победы в Великой Отечественной войне"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Указ закрепит официальное признание заслуг ветеранов и символизирует благодарность общества за их подвиг. Юбилейная медаль станет важным атрибутом празднования, подчеркнув значимость вклада каждого участника войны и создав символ преемственности поколений в деле защиты Отечества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юбилейной медали "80 лет Победы в Великой Отечественной войне"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юбилейная медаль с национальным колоритом станет символом памяти и благодарности за подвиг ветеранов и тружеников тыла, олицетворяя гордость народа за их вклад в Великую Победу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медаль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НБ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списка награждаемых юбилейной медалью "80 лет Победы в Великой Отечественной войне"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качественная проработка списка награждаемых позволит охватить всех ветеранов войны, тружеников тыла и других приравненных лиц, которые в свою очередь послужат примером для подрастающего поколения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награждаемых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МТСЗН, МИД,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логотипа и брендбука празднования 80-летия Победы в Великой Отечественной войне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оготип и брендбук будут использованы на всех мероприятиях, проводимых в рамках празднования 80-летия Победы и позволят обеспечить совместное использование элементов визуальной идентификации в разных мероприятиях и акциях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логотип, брендбук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юбилейной почтовой марки на тему "80 лет Победы в Великой Отечественной войне"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юбилейная почтовая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(блок)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 национальным колоритом станет символом памяти и благодарности за подвиг ветеранов и тружеников тыла, олицетворяя гордость народа за их вклад в Великую Победу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марка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имен ветеранов Великой Отечественной войны населенным пунктам, улицам, учебным заведениям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присвоение имен поможет закрепить в общественном сознании значение Великой Отечественной войны. Кроме того, эти наименования являются не только данью уважения, но и постоянным напоминанием о ценности мира и свободы, которые были завоеваны ценой человеческих жертв. Важный элемент в сохранении исторической памяти и формировании идентичности нации, помогая строить связи между прошлым и настоящим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профилактическо-диагностического обслуживания населения страны в рамках запуска специализированного поезда "Саламатты Қазақстан"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ирокомасштабный социальный проект "Медицинские поезда", в рамках которого участники Великой Отечественной войны, труженики тыла и население отдаленных станций имеют возможность пройти бесплатное обследование и лечение у квалифицированных специалистов основных медицинских специальностей (терапевт, стоматолог, офтальмолог, оториноларинголог, хирург, уролог, маммолог, педиатр)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профилактическо-диагностическое 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Trust" (по согласованию), АО "НК "КТЖ" (по согласованию) МТ, 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Trust" (по согласованию)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Восстановление, ремонт и благоустройство монументов, памятников, мест захоронений участников Великой Отечественной войны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комплекса мероприятий, направленных на сохранение исторической памяти, улучшение внешнего вида памятных объектов и создание достойных условий для почтения героев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благоустройству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Восстановление, ремонт и благоустройство монументов, памятников, мест захоронений участников Великой Отечественной войны за рубежом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комплекса мероприятий за рубежом, направленных на сохранение исторической памяти, улучшение внешнего вида памятных объектов и создание достойных условий для почтения героев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благоустройству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проспектов и улиц праздничными панно, размещение баннеров на рекламных конструкциях города и медиафасадах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праздничной среды, способствующей сплочению граждан и формированию чувства общей истории и наследия. Праздничное оформление общественных пространств позволит ощутить праздничное настроение и значимость Дня Победы и дух патриотизма у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улиц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единовременной социальной помощи и мер социальной поддержки ветеранам Великой Отечественной войны и труженикам тыла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оказание единовременной денежной помощи ветеранам станет выражением заботы и уважения к людям, отстоявшим свободу и безопасность страны, усиливая общественную поддержку и признание их вклада в историю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санаторно-курортным лечением ветеранов Великой Отечественной войны и тружеников тыла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организация санаторно-курортного лечения для ветеранов и граждан, подпадающих под Закон Республики Казахстан "О ветеранах", направлена на улучшение их здоровья и качества жизни, а также выражение государственной признательности и поддержки за их заслуги перед страной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внеочередных медицинских обследований, осмотров на дому, обеспечение льготными лекарственными средствами, организация бесплатного лечения на дому или в стационарах ветеранов Великой Отечественной войны, тружеников тыла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проявление заботы о ветеранах Великой Отечественной войны, оказание должного внимания в целях сохранения их здоровья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патронатных работ со стороны руководителей предприятий и хозяйствующих объектов для одиноких ветеранов Великой Отечественной войны, а также тружеников тыла для оказания адресной социальной поддержки, вручения продуктовых корзин к праздничным датам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данная мера послужит возможностью для предприятий страны продемонстрировать социальную ответственность и заботу о ветеранах со стороны бизнес-сообщества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поддержка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Проекционные, лазерные и иные демонстрационные шоу, отражающие ключевые события Великой Отечественной войны (3D-проекции на фасадах зданий, шоу дронов и другие)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креативное шоу, которое оживит важнейшие моменты Великой Отечественной войны с помощью современных технологий – проекций, дронов, лазеров и других спецэффектов. Включение в программу визуальных и звуковых эффектов позволит не только показать исторические эпизоды, но и передать зрителям эмоциональную атмосферу тех лет. На фасадах исторических и культурных зданий города будут демонстрироваться 3D-проекции с ключевыми событиями войны. Использование дронов для создания световых и анимационных картин в небе, которые могут отображать моменты важнейших событий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шоу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Патриотическая акция "Жеңіс лентасы" (распространение ленты в канун празднования Дня Защитника Отечества и Дня Победы)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патриотическая лента "Жеңіс лентасы" должна быть воспринимаема как казахстанский символ гордости за страну, ее героическое прошлое и как выражение уважения к памяти о тех, кто отдал свою жизнь ради Победы.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раздачи должна быть масштабной и доступной как в крупных городах, так и в сельской местности для всех слоев населения, включая школьников, студентов, представителей трудовых коллективов и ветеранов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акции "Ардағым ардагерім" по оказанию поддержки и помощи участникам и инвалидам Великой Отечественной войны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социальная акция направлена на то, чтобы улучшить условия проживания ветеранов и показать важность поддержки их в повседневной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благотворительных акций по благоустройству территорий, прилегающих к мемориалам и памятникам участников Великой Отечественной войны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мероприятия направлены на оказание социальной помощи ветеранам, сохранение исторической памяти, укрепление межпоколенческой связи, преемственности поколений и патриотизма у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МИО, 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Праздничные мероприятия 7-9 мая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парад, посвященный 80-летию Победы в Великой Отечественной войне и Дню защитника Отечества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станет ключевым событием в рамках празднования 80-летия Победы в Великой Отечественной войне, подчеркнет память казахстанцев об этом значимом событии, значимость защиты родной земли и преемственность героических традиций народа Казахстана.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парад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МКИ, МВД, КНБ (по согласованию), МЧС, СГО (по согласованию),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многокамерной видеосъемки Военного парада, посвященного 80-летию Победы в Великой Отечественной войне и Дню защитника Отечества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 необходимым техническим оборудованием и профессиональной операторской поддержкой для качественного телевещания и трансляций мероприятий, в частности передвижными и мобильными телевизионными станциями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видеосъемка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концерт, посвященный 80-летию Победы в Великой Отечественной войне и Дню защитника Отечества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праздничный концерт – торжественный символ единства и благодарности защитникам Родины, что укрепляет патриотические чувства в обществе, не только отмечает достижения прошлого, но и вдохновляет на создание мирного и благополучного будущего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праздничный концерт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МКИ, акимат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выделенных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мероприятия и торжественные концерты, посвященные 80-летию Победы в Великой Отечественной войне, в регионах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праздничные концерты будут способствовать объединению граждан и сохранению памяти о героизме предков, наполняя сердца благодарностью и вдохновляя на сохранение мира, а также обеспечению преемственности поколений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мая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возложения венков и цветов к монументам защитников Отечества: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монументу "Отан қорғаушылар" в городе Астане с участием руководства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звуковым и музыкальным сопровождением, выделением оркестров, ПочҰтного караула, личного состава столичного гарнизона);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памятниках, монументах, братских могилах и и местах захоронения в регионах;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монументам, памятникам, братским могилам и местам захоронения за рубежом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подчеркнет уважение к защитникам Отечества и подчеркнет важность сохранения памяти о героях, отстоявших независимость Родины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возложения венков и цветов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МО, СГО (по согласованию)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в пределах выделенных средств 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церемонии чествования ветеранов Великой Отечественной войны и тружеников тыла: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звания "Халық қаһарманы";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награждение юбилейной медалью "80 лет Победы в Великой Отечественной войне"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награждение медалью – это символ признания и уважения к вкладу каждого ветерана и труженика тыла. Это проявление государственной заботы о тех, кто неоднократно демонстрировал мужество и стойкость на фронте и в тылу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ветеранов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6-9 мая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Праздничный салют, посвященный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праздничный салют, как символ мирного неба над головой, важный элемент в сохранении исторической памяти и патриотического воспитания. Мероприятия будут организованы в День Победы – 9 Мая на центральных площадях в регионах с созданием торжественного и эмоционального эффекта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вооружения и военной техники, военно-исторических реконструкций и акции "Солдатская каша" на площадях областных центров, городов Астаны, Алматы и Шымкента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позволит гражданам погрузиться в атмосферу военной истории, почтить подвиг героев и укрепить патриотический дух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 военной техники,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МО, МВД, КНБ (по согласованию), МЧС,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войск в гарнизонах в честь Дня Победы в Великой Отечественной войне и Дня защитника Отечества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прохождение войск в гарнизонах продемонстрирует мощь и боевую готовность Вооруженных Сил, подчеркивая преемственность традиций защиты Родины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войск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МО, МВД, КНБ (по согласованию),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Вооруженных сил Республики Казахстан в параде, посвященном празднованию 80-летия Победы в Великой Отечественной войне в городе Москве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танет символом братства и солидарности стран Содружества Независимых Государств, выражением глубокого уважения к подвигу всех участников войны, укрепления военно-политических связей, а также свидетельством авторитета нашей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параде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Военно-патриотические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военнослужащих Вооруженных сил Республики Казахстан в военно-спортивных играх армий государств – участников Содружества Независимых Государств, посвященных 80-летию Победы в Великой Отечественной войне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подчеркнет силу и единство армий стран, способствуя укреплению межгосударственного сотрудничества и уважения к общему героическому наследию.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будет способствовать формированию и укреплению в сознании молодежи высоких патриотических чувств и нравственных качеств гражданина страны, готового к защите своей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военно-спортивные игры Содружества Независимых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МЧС, СГО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республиканский военно-патриотический сбор молодежи "Айбын", посвященный 80-летию Победы в Великой Отечественной войне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 будет способствовать формированию и укреплению в сознании молодежи высоких патриотических чувств и нравственных качеств гражданина страны, готового к защите своей 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 объединит молодых людей из разных стран для обмена опытом, укрепления патриотизма и развития лидерских качеств через участие в военных учениях, конкурсах и мероприятиях, посвященных героическому подвигу народов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МКИ, 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отборочные туры военно-патриотического сбора молодежи "Айбын", посвященного 80-летию Победы в Великой Отечественной войне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укрепление в сознании у молодежи высоких патриотических чувств и нравственных качеств гражданина страны, готового к защите своей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отборочные 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молодежный марафон "Ардагер өсиеті"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назидательное письмо, подписанное ветеранами Великой Отечественной войны, передается от региона к региону в формате торжественной эстафеты.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исторической памяти о Великой Отечественной войне и почтение к подвигу ветеранов — важнейшие задачи воспитания патриотизма и формирования гражданской ответственности у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проводы призывников "Ел қорғау – ер ісі"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мероприятие направлено на военно-патриотическое воспитание молодежи и популяризацию воинской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проводы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фестиваль военно-патриотической песни среди молодежи "Жас сарбаз", посвященный 80-летию Победы в Великой Отечественной войне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формирование и укрепление в сознании у молодежи высоких патриотических чувств и нравственных качеств гражданина страны, готового к защите своей Республики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 среди студентов организаций высшего и (или) послевузовского образования "Письмо ветерану Великой Отечественной Войны" (включая видеомесседжи)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победителей будут опубликованы в социальных сетях, где они также будут приглашены на концерт в город Астану.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исторической памяти о Великой Отечественной войне и почтение к подвигу ветеранов – важнейшие задачи воспитания патриотизма и формирования гражданской ответственности у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урок мужества в организациях образования, посвященный 80-летию Победы в Великой Отечественной войне, с участием военнослужащих и ветеранов Вооруженных сил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единый урок мужества станет важной вехой в патриотическом воспитании, обучая школьников ценности памяти и уважения к героям, а также укрепляя связь поколений через истории участников войны и их вклад в защиту Отечества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урок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литературного творчества в организациях образования ко Дню Победы в Великой Отечественной войне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даст возможность молодежи выразить свои мысли и чувства через письменное слово, способствуя развитию патриотического воспитания и сохранению исторической памяти среди подрастающего поколения и мотивируя их к творческому осмыслению значимости Победы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флешмоб "80" с использованием дронов, световых проекций и молодежных арт-инсталляций ко Дню Победы в Великой отечественной войне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организация визуального флешмоба "80" с использованием дронов, световых проекций и молодежных арт-инсталляций для создания символического знака в память о 80-летии Победы, популяризации патриотических ценностей и привлечения внимания молодежи к значению юбилейной даты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флешмоб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Ознакомительная экскурсия в воинские части в формате "День открытых дверей" с участием учащейся молодежи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познавательная экскурсия для призывной молодежи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демонстрацией ежедневного быта солдат и военной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МП,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челлендж в социальных сетях #Батырдың ұрпағымын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популяризация семейных и патриотических ценностей среди молодежи через социальные сети. Вовлечение участников в процесс изучения семейной истории, укрепление чувства гордости за своих предков и вдохновение на активное гражданское участие.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социальных сетях организуются посты по инициативе молодежи, в которых рассказываются истории о подвигах их предков в годы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челлендж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молодежная акция "Әскердегі сарбазға хат" (челлендж в социальных сетях)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проведение молодежной акции в социальных сетях с пожеланиями и мотивацией от школьников и студентов, адресованных солдатам срочной воинской службы.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патриотического сознания и уважения к подвигу ветеранов среди молодежи. Привлечение внимания общественности к подвигу солдат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МО,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апрель, сентябрь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конкурс на лучший book-трейлер о Великой Отечественной войне, сохранение исторической памяти и воспоминаний участников войны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будет способствовать популяризации чтения книг и развитию читательского интереса среди подрастающего поколения, а также развитию творческих и технических способностей участников. Продвижение интереса к чтению в социальных сетях и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МБ, 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соревнование среди девушек "Мерген ару – 2025" по пневматической стрельбе в память А. Молдагуловой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"Мерген ару - 2025" призван не только развивать спортивные навыки у девушек, но и популяризировать значение женского патриотизма и истории военных героинь. Вдохновленные подвигом Алии Молдагуловой девушки смогут продемонстрировать свои силы в пневматической стрельбе, показать точность, выдержку и силу духа. Развитие женского спорта, популяризация исторического наследия, воспитание патриотических чувств и уважение к подвигам женщин, которые проявили героизм в условиях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пения и строевой подготовки в "Сарбаздар ән салғанда" и "Жас сарбаздар шеруі"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станут символом единства и патриотизма, прививая уважение к военным традициям и духу службы среди учащихся организаций образования, создавая платформу для развития лидерских и коллективных качеств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 учащихся старших классов, посещение воинских частей, подразделении и формирований Вооруженных сил Республики Казахстан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позволит подросткам окунуться в атмосферу военного времени, научиться дисциплине, патриотизму и уважению к защите Родины, а также развить физическую подготовку, командный дух и гражданскую 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учащихся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 мероприятия "Ер есімі - ел есінде", посвященные 80-летию Победы в Великой Отечественной войне (классные часы, часы истории, выставки, конкурсы рисунков, поделок, эссе, дебатные турниры и другие)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направлены на воспитание патриотизма и уважения к подвигам казахстанцев. Классные часы, часы истории, тематические выставки, конкурсы рисунков и поделок, а также сочинения, дебаты и другие творческие и образовательные активности позволят учащимся по-новому осмыслить историческое значение Победы. Эти мероприятия создадут условия для глубокого изучения вклада Казахстана в Победу, укрепляя связь поколений и формируя чувство национальной гордости у подрастающего поколения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Молодежные экскурсии по памятным и сакральным местам страны, связанным с именами участников Великой Отечественной войны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нацелен на сохранение памяти, укрепление межпоколенческих связей, уважение к истории, привитие чувства патриотизма и гражданской активности.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Экскурсии посодействует в создании атмосферы, которая вызовет у молодежи глубокое осмысление исторических событий и роли героев Великой Отечественной войны в современности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социальная акция "Ардагерлерді ардақтайық"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акция по оказанию помощи в быту ветеранам и труженикам тыла Великой Отечественной войны (уборка жилья, закуп продуктов, лекарств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киновечера, посвященные Великой Отечественной войне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создание площадки для погружения в историческую эпоху через просмотр и обсуждение фильмов о Великой Отечественной войне, способствующей воспитанию патриотизма, укреплению исторической памяти и развитию культуры диалога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 фильмов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акция "Ұлы ерлікке мәңгілік тағзым: Туған өлкеден – Отанға" в память о героях-казахстанцах, участниках Великой Отечественной войны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 на сохранение исторической памяти и признание героизма казахстанцев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рамках акции пройдет комплекс мероприятий: экспозиционные выставки, конференции, спортивные мероприятия, круглые столы, молодежные акции, фестивали и другие памятные вечера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МИО, МП, МНВО,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республиканского проекта "Birgemiz Qamqor" по оказанию помощи ветеранам и труженикам тыла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направлен на привитие молодежи глубокого уважения к ветеранам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Великой Отечественной войны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труженикам тыла, чувств гуманизма и патриотизма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"Birgemiz Qamqor"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Памятная фотоэкспозиция документов участников Великой Отечественной войны "Вечная память" с участием их прямых потомков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встречи с потомками ветеранов Великой Отечественной войны расширяют знания о войне, повышают престиж у подрастающего поколения подвига их дедов, значимости Победы для стран всего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НТД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Культурно-массовые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Всеармейский фестиваль творческих коллективов Вооруженных сил Республики Казахстан "Әскердегі ән", посвященный 80-летию Победы в Великой Отечественной войне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формирование и укрепление в сознании у граждан высоких патриотических чувств и нравственных качеств гражданина страны, готового к защите своей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Фестиваль станет платформой для выражения патриотизма, вдохновляя участников на сохранение героического наследия через музыку и творчество, укрепляя чувство национальной гордости и единства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Дефиле военных оркестров, подразделений по строевой подготовке, демонстрация на Led-экранах имиджевых видеороликов о героях Великой Отечественной войны, Вооруженных Сил Республики Казахстан и рядовых казахстанцах, проявивших отвагу и героизм в мирное время в местах массового скопления граждан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положительного образа казахстанского военнослужащего, укрепление в сознании граждан и подрастающего поколения святости долга по защите Отечества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оркестра, демонстрация видеороликов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мая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Международной олимпиаде учащихся высших военных учебных организаций образования (по военной истории), посвященной 80-летию Победы в Великой Отечественной войне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будет способствовать углубленному изучению героического прошлого, укреплению военно-патриотического воспитания и расширению международного сотрудничества в области военной науки среди будущих защитников Родины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КНБ (по согласованию),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духовых оркестров на железнодорожных вокзалах и в аэропорту в период прибытия и убытия делегаций военного парада, посвященного 80-летию Победы в Великой Отечественной войне и Дню защитника Отечества, в городе Астане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создадут торжественную атмосферу, подчеркивая важность события и символизируя уважение к героям Великой Отечественной войны, а также укрепляя патриотический дух среди граждан и гостей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оркестра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СГО (по согласованию), ПС КНБ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молодежной акции "Мой прадед – герой" с краткими рассказами и видеороликами в социальных сетях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вовлечение молодежи в сохранение памяти о Великой Отечественной войне через личные семейные истории, укрепление чувства гордости за предков и популяризацию героического наследия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МНВО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показа кинофильмов, театральных постановок, выставок, тематических инсталляций и других мероприятий, посвященных тематике Великой Отечественной войны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 спектаклей и премьер, посвященных Великой Отечественной войне, является способом сохранить и передать историческую память о событиях тех лет. Постановки помогают современному зрителю осознать подвиг и жертвы людей, переживших войну, через искусство театра. Спектакли способны вызвать глубокие эмоции, укрепить патриотизм и уважение к героическому прошлому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общереспубликанской акции "Ер есімі – ел есінде" в музеях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акция включает экскурсии, лекции и тематические выставки, предоставляющие возможность познакомиться с жизнью и достижениями героев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МО, МИО,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арт-выставки и демонстрация цифровых картин в социальных сетях в честь героев и участников Великой Отечественной войны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цифровые картины, созданные художниками в честь героев Великой Отечественной войны, станут основой для онлайн арт-выставки, которая будет представлена в социальных сетях. Арт-выставка будет фокусироваться на тех самых исторических моментах войны, которые пережили миллионы людей. Через цифровое современное искусство зритель сможет не только увидеть ключевые эпизоды истории, но и почувствовать связь с героями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онлайн-выставки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конкурсы песен военных лет, посвященных Великой Отечественной войне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конкурсов с участием молодого поколения и ветеранов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способствует воспитанию уважения к родине, гордости за свою страну и осознанию важности Великой Победы. Исполнение известных и народных произведений напомнит о подвигах и создаст условия для привития патриотических чувств участникам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Спортивно-массовые мероприятия, пробеги, марафоны, спартакиады, проводимые под эгидой 80-летия Победы в Великой Отечественной войне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направлены на укрепление здоровья, воспитание патриотизма и сохранение исторической памяти о подвиге народа в годы Великой Отечественной войны (соревнования, спартакиады, чемпионаты разного уровня, эстафеты, марафоны, турниры по разным видам спорта – волейбол, футбол, баскетбол, легкая атлетика, многоборье и другие)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турнир "Кубок Победы" по тхэквондо ITF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мероприятие направлено на чествование 80-летия Победы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Великой Отечественной войне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укрепление исторической памяти, пропаганду патриотизма и уважения к истории через спорт, развитие и популяризацию тхэквондо ITF на национальном и международном уровнях, повышение мастерства юных и взрослых спортсменов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 и региональных фотовыставок и художественных экспозиций, посвященных 80-летию Победы в Великой Отечественной войне: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"Героизм Казахстана в объективе фотографической памяти" на официальном сайте ЦГА КФДЗ;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фотоальбома "Документальные свидетельства героизма казахстанцев в Великой Отечественной войне" в Республике Казахстан и Российской Федерации;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"Один герой – одна история" на базе креативных центров, хабов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фотовыставка будет состоять из фотодокументов из фондов личного происхождения, отражающих конкретные события по истории Великой Отечественной войны. В первую очередь документы, содержащие сведения, не отраженные в официальных источниках, отличающиеся художественными достоинствами, имеющие композиционно-сюжетную целостность, выразительность и оригинальность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и экспозиции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ЦГА КФДЗ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благотворительных акций по оказанию поддержки ветеранам Великой Отечественной войны с участием волонтеров и добровольцев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почтить память и выразить благодарность, оказав социальную поддержку ветеранам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Великой Отечественной войны,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пережившим военные события, а также сохранить память для будущих поколений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смотр-конкурс хорового исполнения среди коллективов ветеранов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мероприятие направлено на почитание памяти героев Великой Отечественной войны посредством исполнения военных песен, сохранение культурного наследия и стимулирование межпоколенческого 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смотр-конкурс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РОО "Организация ветеранов"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Научно-познавательные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 по поиску, доставке и захоронению (перезахоронению) непогребенных останков воинов-казахстанцев, погибших в годы Великой Отечественной войны, увековечению их памяти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направлен на восстановление исторической справедливости и почитание героизма солдат, погибших в годы Великой Отечественной войны. Целями проекта являются возвращение имен погибших в строй и установление прочной связи между поколениями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увековечению памяти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МИД, МИО, 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поисковых работ по выявлению неучтенных воинских захоронений и останков воинов, установлению и увековечению их имен, установка мемориальных досок в местах их захоронения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направлен на восстановление исторической справедливости и почитание героизма солдат, погибших в годы Великой Отечественной войны. Целями проекта являются возвращение имен погибших в строй и установление прочной связи между поколениями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–август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научно-практическая конференция "О вкладе героев Великой Отечественной войны в историю нации"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станет площадкой для глубокого осмысления вклада героев Великой Отечественной войны в историю Казахстана, изучения их подвигов и влияния на развитие нации, а также укрепления международного научного и культурного обмена по вопросам памяти и патриотизма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 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серии республиканских научно-практических конференций, экспертных встреч, круглых столов, семинаров, посвященных 80-летию победы в Великой Отечественной войне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конференции позволят исследователям обсудить вклад Казахстана в Победу и влияние войны на развитие общества и культуры, а также осветить историческое значение и героизм поколений, закладывая основу для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встреч с ветеранами и участниками событий Великой Отечественной войны среди школьников, студенческой молодежи, в производственных и рабочих коллективах и других организациях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мероприятия направлены на воспитание патриотизма, почитание героического прошлого ветеранов Великой Отечественной войны, а также глубокое понимание ценности мужества и самопожертвования в годы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МНВО, 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серии выставок архивных документов, демонстрирующих подвиги казахстанских солдат и тыловиков в годы Великой Отечественной войны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будут важным источником информации для широкой аудитории, раскрывая подвиги казахстанцев на фронте и в тылу, а также освещая ключевую роль народа Казахстана в достижении Победы в Великой Отечественной 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МИО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"Қазақстан: бәрі де жеңіс үшін, бәрі де майдан үшін!"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подчеркнет массовое участие всех слоев населения страны – от солдат до тружеников тыла и станет важным инструментом в сохранении исторической памяти и воспитании патриотизма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Научно-практическая конференция "Ұлы Отан соғысының жаңа парақтары (соңғы жылдары табылған құжаттар негізінде)"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углубит знания о Великой Отечественной войне, откроет новые страницы истории и даст научное обоснование значимости казахстанских участников, а также поднимет вопросы исторической справедливости и патриотического воспитания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встречи с молодежью "Ерлігі ұрпаққа үлгі", приуроченные к 100-летию Алии Молдагуловой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мероприятие направлено на воспитание патриотизма, почитание героического прошлого Алии Молдагуловой, а также глубокое понимание ценности ее мужества и самопожертвования в годы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встречи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РОО "Организация ветеранов"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мероприятий и встреч, приуроченных к 115-летию Б. Момышұлы "Бауыржан Момышұлы – аты аңызға айналған қолбасшы"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тематические мероприятия охватят уникальные исторические архивы, раскроют роль поэтов – фронтовиков и героических казахстанских женщин, а также отдадут дань памяти легендарным личностям, таким как Бауыржан Момышұлы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встречи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научно-практическая конференция "Медики Великой Отечественной войны: Подвиг и наследие" с участием историков, медицинских специалистов, потомков фронтовых врачей и студентов медицинских и многопрофильных организаций высшего и (или) послевузовского образования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станет площадкой для глубокого осмысления вклада героев-медиков в Великой Отечественной войне, изучения их подвигов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 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международного сетевого ресурса открытого доступа "Библиотеки – свидетели Победы" при участии Всероссийской государственной библиотеки иностранной литературы имени М.И. Рудомино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станет важным шагом в сохранении исторической памяти о Великой Отечественной войне, предоставляя доступ к уникальным архивным материалам и свидетельствам о героизме народов, принимавших участие в борьбе против фашизма, и обеспечивая тем самым беспрепятственный доступ к истории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ресурса "Библиотеки – свидетели Победы"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НБ 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(онлайн)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Информационно-имиджевая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республиканского медиаплана по празднованию 80-й годовщины Победы в Великой Отечественной войне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согласно утвержденному медиаплану все республиканские и региональные средства массовой информации будут освещать событие, посвященное празднованию 80-й годовщины Победы в Великой Отечественной 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цикла тематических рубрик и программ, специальных выпусков, межпрограммных заставок, актуальных инфографик и видеографик, посвященных 80-летию Победы в Великой Отечественной войне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будет распространен видеоконтент о подвигах казахстанцев в Великой Отечественной 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медиаконтент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трансляция документальных фильмов, специальных репортажей и видеороликов, посвященных 80-летию Победы в Великой Отечественной войне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республиканских и региональных телеканалах будет организован показ документальных и художественных фильмов, посвященных Героям Советского Союза, для увековечения их подвигов и воспитания патриотизма среди зрителей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медиаконтент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выпуск газет "Егемен Қазақстан" и "Казахстанская правда", республиканских и региональных средств массовой информации ко Дню Победы в Великой Отечественной войне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публикациях газеты будут освещать события, истории, подвиги героев и другие мероприятия, посвященные празднованию 80-й годовщины Победы в Великой Отечественной 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спецвыпуск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тематических программ, аудиоджинглов, спецвыпусков, анонсов и иных материалов на радио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республиканских и региональных радио будут организованы выпуски, анонсы и другие материалы, посвященные Героям Советского Союза, для увековечения их подвигов и воспитания патриотизма среди слушателей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медиаконтент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тиражирование в социальных сетях серии познавательных видеороликов, посвященных памятникам казахстанских героев Великой Отечественной войны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продвижение в социальных сетях познавательных видеороликов через распространение коротких видеоматериалов (Reels) в целях популяризации среди молодежи значимости Победы и патриотического воспитания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в социальных сетях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исторического челленджа в социальных сетях (Инстаграм, ТикТок и другие) об участниках Великой Отечественной войны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создание уникального контента на платформах TikTok и Instagram, который позволит представить историю участников Великой Отечественной войны через призму региональных артефактов. В основе контента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реальные артефакты (фото, письма, медали, личные вещи) участников Великой Отечественной войны из разных регионов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челлендж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инфографик, визуалов с краткими тезисами о подвигах участников Великой Отечественной войны (паблики в социальных сетях, Telegram-каналы)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создание серии визуальных материалов, рассказывающих о героических подвигах участников Великой Отечественной войны, чтобы сохранить и передать память о их подвигах в современной, доступной для восприятия форме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 патриотических сюжетов, фильмов, исторической хроники о героях и участниках Великой Отечественной войны (аэропорты, железнодорожные и автовокзалы, поезда, самолеты, автобусы)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Концепт: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экранах и мультимедийных порталах будет организован показ документальных и художественных фильмов, посвященных Великой Отечественной войне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фильмов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МКИ, МИО, АО "Самрук-Қазына" (по согласованию), АО "НК "КТЖ"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– май 2025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патриотических видеороликов, документальных и художественных картин, исторической ретроспективы, интервью, аналитических и познавательных программ о подвигах казахстанцев в годы Великой Отечественной войны, посвященных 80-летию Победы, в средствах массовой информации, социальных сетях, перед началом киносеансов во всех кинотеатрах республики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будет распространен видеоконтент о подвигах казахстанцев в Великой Отечественной войне, который покажут в социальных сетях, на телевидении и в кинотеатрах перед сеансами, чтобы почтить память и осветить вклад страны в Победу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– 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"Дәнекер" по популяризации национальных традиций, ценностей добрососедства, семейных ценностей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проект направлен на содействие в сохранении единства и стабильности, предотвращение конфликтов в обществе и воспитание молодого поколения с привитием им чувства патриотизма и уважения к героям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Великой Отечественной войны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телепередачи, публикации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РОО "Организация ветеранов"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документальной хроники о событиях Великой Отечественной войны, составленной совместно с российской стороной: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"Казахстан в Великой Отечественной войне";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 "Документальные свидетельства героизма казахстанцев в Великой Отечественной войне"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представляет вклад Казахстана в Великую Отечественную войну, предоставляя широкий спектр исторических материалов, свидетельствующих о значении героизма казахстанцев в Победе. Совместная презентация с Российской Федерацией укрепит культурные и исторические связи двух стран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документальной хроники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ЦГА,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КФДЗ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 портала "Батырларға тағзым" новыми сведениями об участниках Великой Отечественной войны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 проект направлен на создание доступной, легко ориентируемой и информационно насыщенной платформы, которая будет служить важным фактором для сохранения памяти о героях Великой Отечественной войны. Портал должен стать ресурсом для всех желающих узнать о подвиге солдат, командиров, партизан и уроженцев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портала "Батырларға тағзым"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РОО "Организация ветеранов" (по согласованию), ЦПГИ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распространение фотоальбомов "Жеңіс туын желбіреткен – Рақымжан Қошқарбаев" и "Сағадат Нұрмағамбетов – Халық қаһарманы"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станет важным вкладом в сохранение исторической памяти о героях Великой Отечественной войны, увековечивая их подвиги и позволяя будущим поколениям узнать о великом их вкладе в Победу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фотоальбом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и презентация книг, посвященных казахстанцам, участникам Великой Отечественной войны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Концепт: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будет способствовать сохранению и распространению памяти о героях войны, укрепляя историческое сознание и патриотизм среди граждан, особенно молодого поколения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издание, презентация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ЦПГИ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поддержки гражданских инициатив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ЦГА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библиотека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НТД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научно-технической документации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ЦГА КФДЗ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государственный архив кино-фотодокументов и звукозаписи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туризма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"Организация ветеранов"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"Организация ветеранов"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"Самрук-Казына"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Trust"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 Trust"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