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fe5" w14:textId="d0da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1155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2013 года № 608 "Об утверждении базовой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"Акимат области, города республиканского значения, столицы" дополнить пунктом 26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Управление цифровизации".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в Республике Казахстан, утвержденной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включение целевых индикаторов, показателей результатов, мероприятий, направленных на повышение качества жизни, благосостояния и социального благополучия населения, таких как создание рабочих мест с приоритетом на постоянные, привлечение инвестиций, развитие человеческого капитала, внедрение искусственного интеллекта и цифровой трансформации и иные;".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Министерством цифрового развития, инноваций и аэрокосмической промышленности Республики Казахстан как уполномоченным органом в сфере информатизации и межотраслевой координации цифровой трансформации государственного управления.";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Проекты (кроме постановлений Правительства,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финансов, национальной экономики, цифрового развития, инноваций и аэрокосмической промышленности как уполномоченного органа в сфере информатизации и межотраслевой координации цифровой трансформации государственного управления, которые согласовывают проекты в течение 5 (пять) рабочих дней. Проекты по вопросам подписания, утверждения, принятия международного договора и о присоединении к нему согласовываются Министерством иностранных дел в течение 5 (пять) рабочих дней.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финансов, национальной экономики, иностранных дел, цифрового развития, инноваций и аэрокосмической промышленности – 5 (пять) рабочих дней) и ответ по нему не представлен, то такой проект считается по умолчанию "согласованным".".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8-3), 8-4), 8-5) и 8-6) следующего содержания: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разработка ключевых показателей деятельности в сфере цифровизации первых руководителей государственных органов и их цифровых заместителей, утверждаемых Правительством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осуществление оценки достижения первыми руководителями государственных органов и их цифровыми заместителями ключевых показателей деятельности в сфере цифровизации;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внесение предложений в Правительство Республики Казахстан о применении к заместителям руководителей государственных органов, курирующим вопросы цифровизации, мер дисциплинарной ответственности либо поощрения;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определение ключевых показателей деятельности в сфере цифровизации акиматов областей, городов республиканского значения и столицы;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осуществление оценки достижения ключевых показателей деятельности в сфере цифровизации акиматов областей, городов республиканского значения и столицы;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внесение предложений руководителям местных исполнительных органов областей, городов республиканского значения и столицы о применении к руководителям структурных подразделений акиматов областей, городов республиканского значения и столицы, курирующим вопросы цифровизации, мер дисциплинарной ответственности либо поощрения;".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1195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2024 года № 826 "О создании Высшей научно-технической комиссии при Правительстве Республики Казахстан":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 при Правительстве Республики Казахстан, утвержденном указанным постановлением: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ВНТК возглавляет Премьер-Министр Республики Казахстан (далее – председатель), который имеет заместителей в лице первых руководителей уполномоченных органов в области науки и в области государственной поддержки инновационной деятельности.";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"Рабочими органами ВНТК являются уполномоченные органы в области науки и в области государственной поддержки инновационной деятельности.";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Правовую основу деятельности ВНТК составляют Конституция Республики Казахстан, Бюджетный кодекс Республики Казахстан, Предпринимательский кодекс Республики Казахстан, Закон Республики Казахстан "О науке и технологической политике", законодательные и иные нормативные правовые акты Республики Казахстан, а также настоящее Положение.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ВНТК являются: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задач и приоритетов, направленных на развитие научной и (или) научно-технической деятельности;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развития науки;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приоритетных фундаментальных и прикладных научных исследований по направлениям науки;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национальных научных советов;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и распределение по приоритетным направлениям развития науки объемов финансирования за счет бюджетных средств на научную и (или) научно-техническую деятельность, а также определение объемов финансирования коммерциализации результатов научной и (или) научно-технической деятельности с учетом уровня готовности технологий,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научно-технических заданий для программно-целевого финансирования;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организаций, осуществляющих фундаментальные научные исследования;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одобрение прикладных научных исследований в области национальной безопасности и обороны в рамках внеконкурсных процедур по программно-целевому финансированию;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рекомендаций по привлечению инвестиций в сферу науки;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выработка предложений по обеспечению взаимодействия науки, образования и производства при реализации государственной научно-технологической и инновационной политики;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приоритетов технологического развития и основных направлений государственной технологической политики;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рекомендаций для государственных органов по вопросам инновационного и технологического развития страны, а также внедрения искусственного интеллекта;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предложений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вырабатываемой государственной технологической политики по отраслевым направлениям;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инициатив государственных органов по определению отраслевых центров технологических компетенций, целевых технологических программ и организации технологических платформ в отраслях, а также внедрению искусственного интеллекта;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иные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 и настоящим Положением.";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заместители председателя;";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826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Высшей научно-технической комиссии при Правительстве Республики Казахстан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Премьер-Министр Республики Казахстан, председатель.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науки и высшего образования Республики Казахстан, заместитель председателя.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Министр цифрового развития, инноваций и аэрокосмической промышленности Республики Казахстан, заместитель председателя.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 науки Министерства науки и высшего образования Республики Казахстан, секретарь.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Комитета искусственного интеллекта и развития инноваций Министерства цифрового развития, инноваций и аэрокосмической промышленности Республики Казахстан, секретарь.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Первый заместитель Премьер-Министра Республики Казахстан.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Заместитель Премьер-Министра – Министр иностранных дел Республики Казахстан.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Заместитель Премьер-Министра – Министр национальной экономики Республики Казахстан.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Премьер-Министра Республики Казахстан.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Советник Президента Республики Казахстан по вопросам науки и инноваций (по согласованию).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Министр сельского хозяйства Республики Казахстан.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Министр здравоохранения Республики Казахстан.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труда и социальной защиты населения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Министр транспорта Республики Казахстан.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Министр финансов Республики Казахстан.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Министр обороны Республики Казахстан.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культуры и информации Республики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просвещения Республики Казахстан.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Министр промышленности и строительства Республики Казахстан.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торговли и интеграции Республики Казахстан.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Министр водных ресурсов и ирригации Республики Казахстан.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Министр туризма и спорта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Министр по чрезвычайным ситуациям Республики Казахстан.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Министр экологии и природных ресурсов Республики Казахстан.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Министр энергетики Республики Казахстан.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Заместитель Председателя Комитета национальной безопасности Республики Казахстан (по согласованию).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Депутат Сената Парламента Республики Казахстан (по согласованию).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Депутат Мажилиса Парламента Республики Казахстан (по согласованию).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Заведующий Отделом социального развития Аппарата Правительства Республики Казахстан.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Генеральный директор акционерного общества "Фонд национального благосостояния "Самрук-Қазына" (по согласованию).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Председатель правления Национальной палаты предпринимателей Республики Казахстан "Атамекен" (по согласованию).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Президент некоммерческого акционерного общества "Национальная академия наук Республики Казахстан" при Президенте Республики Казахстан" (по согласованию).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Председатель правления акционерного общества "Национальный центр государственной научно-технической экспертизы" (по согласованию).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Акшулаков Серик Куандыкович – председатель правления акционерного общества "Национальный центр нейрохирургии", доктор медицинских наук (по согласованию).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Абсаметов Малис Кудысович – директор товарищества с ограниченной ответственностью "Институт гидрогеологии и геоэкологии имени У.М. Ахмедсафина", доктор геолого-минералогических наук (по согласованию).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Жумагулов Бакытжан Турсынович – президент республиканского общественного объединения "Национальная инженерная академия Республики Казахстан" (по согласованию).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Кабульдинов Зиябек Ермуханович – генеральный директор республиканского государственного предприятия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Казахстан, доктор исторических наук (по согласованию).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Наметов Аскар Мырзахметович – председатель правления – ректор некоммерческого акционерного общества "Западно-Казахстанский аграрно-технический университет имени Жангир хана", доктор ветеринарных наук (по согласованию).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Сахиев Саябек Куанышбекович – генеральный директор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физико-математических наук (по согласованию).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Хикметов Аскар Кусупбекович – председатель правления – ректор акционерного общества "Международный университет информационных технологий", кандидат физико-математических наук (по согласованию).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 правления товарищества с ограниченной ответственностью "Корпорация Казахмыс" (по согласованию).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Генеральный директор товарищества с ограниченной ответственностью "Евразийская группа" (по согласованию).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Генеральный директор акционерного общества "Qarмet" (по согласованию).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Председатель правления акционерного общества "Национальная атомная компания "Казатомпром" (по согласованию).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Председатель правления акционерного общества "Национальная компания "КазМунайГаз" (по согласованию).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Председатель правления акционерного общества "Казахстанская компания по управлению электрическими сетями (Kazakhstan Electricity Grid Operating Company) "KEGOC" (по согласованию).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Председатель правления акционерного общества "Национальная компания "QazaqGaz" (по согласованию).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Председатель правления товарищества с ограниченной ответственностью "KAZ Minerals Management" (по согласованию).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