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986e" w14:textId="f4e9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работы первых руководителей государственных органов Республики Казахстан и их цифровых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2024 года № 1157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работы по цифровой трансформации,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ключевые показатели деятельности в сфере цифровизации первых руководителей государственных органов Республики Казахстан и их цифровых заместителей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на ежеквартальной основе, в срок до 10 числа месяца, следующего за отчетным периодом, размещать на Smart Data Ukimet отчетные данные по ключевым показателям деятельности в сфере цифровизации первых руководителей государственных органов Республики Казахстан и их цифровых заместителей.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в срок до 30 числа месяца, следующего за отчетным периодом, осуществлять оценку на Smart Data Ukimet ключевых показателей деятельности в сфере цифровизации первых руководителей государственных органов Республики Казахстан и их цифровых заместителей.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и некоторые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1157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деятельности в сфере цифровизации первых руководителей государственных органов Республики Казахстан и их цифровых заместителей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государственного органа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Удельный вес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Формула расчета показателя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Общие ключевые показатели деятельности в сфере цифровизации первых руководителей государственных органов Республики Казахстан и их цифровых заместителей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Успешная реализация проекта по цифровой трансформации в текущем периоде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должен соответствовать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реинжиниринга бизнес-процессов (согласно картам цифровой трансформации);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платформенных программных продуктов на единой платформе разработки QazTECH;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времени обработки запросов граждан и бизнеса на 20 % за счҰт внедрения элементов ИИ и Национальной платформы ИИ, включая KazLLM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вес критериев составляет 100 %, в частности: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– проведение реинжиниринга бизнес-процессов;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– создание платформенных программных продуктов на QazTECH платформе;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– сокращение времени обработки запросов граждан и бизнеса на 20 % с помощью 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– применение KazLLM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Отказоустойчивость информационных систем государственного органа и подведомственных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099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где: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– показатель;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простоя – время простоя информационной системы в ЦГО;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общее = 365 дней = 8760 часов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информационных систем, подключенных к сервису контроля доступа к персональным данным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государственных информационных систем, подключенных к сервису контроля доступа к персональным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государственных информационных систем, которые подлежат обязательному подключению к сервису контроля доступа к персональным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защищенности объектов информатизации ЭП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где: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общий уровень защищенности 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 – процентный показатель по наличию акта по результатам испытаний на соответствие требованиям информационной безопасности у информационных систем ГО (протоколов испытаний), который рассчитывается путем деления количества информационных систем, имеющих акты испытаний на соответствие требованиям информационной безопасности (протоколов испытаний), на общее количество информационных систем государственного органа и умножения на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 – процентный показатель информационных систем, подключенных к Оперативному центру информационной безопасности, который рассчитывается путем деления количества информационных систем, подключенных к ОЦИБ, на общее количество информационных систем государственного органа и умножения на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роста полноты оцифрованных отраслевых данных (уникальных атрибутов) государственного органа на 15 % по отношению к текущим данным на архитектурном портале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данных, оцифрованных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данных (уникальных атрибутов) государственного органа на архитектурном портале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доступных (работающих) автоматизированных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92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где: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– показатель;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количество неработающих автоматизированных государственных услуг (с учетом подвидов);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– общее количество государственных услуг, оказываемых в электронной форме согласно Правилам оказания государственных услуг (с учетом подвидов)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случае недоступности государственной услуги по причине неработоспобности иных информационных систем государственных органов балл засчитывается в полном объеме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услуг, оказанных в электронном виде, по отношению к услугам, оказанным через НАО "Государственная корпорация "Правительство для граждан"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92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где: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– показатель;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общее количество государственных услуг, оказанных через интегрированную информационную систему "ЦОН" (с учетом подвидов);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– общее количество государственных услуг, оказанных в электронном виде (с учетом подвидов)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качества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данных должен соответствовать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сервисов, размещенных на платформе "Smart Bridge", который включает в себя описание назначения сервиса, функционала и наличие проставленных уникальных хэштегов;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оператору информационно-коммуникационной инфраструктуры "электронное правительство" к справочникам ведомственных информационных систем с описанием таблиц и полей;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оператору информационно-коммуникационной инфраструктуры "электронное правительство" к таблицам, используемым при оказании государственных услуг с указанием эталонных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качества данных в базах данных путем удаления дубликатов, заполнения пропущенных значений, приведения данных к единому формату (использование стандартных единиц измерения, одинаковых сокращений), документирования структуры и значения данных (наличие описания полей и таблиц)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вес критериев составляет 100 %, в частности: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– описание сервисов, размещенных на платформе "Smart Bridge";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– предоставление доступа оператору ИКП ЭП к справочникам ведомственных информационных систем с описанием таблиц и полей;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– предоставление доступа оператору ИКП ЭП к таблицам, используемым при оказании государственных услуг с указанием эталонных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– улучшение качества данных в базах данных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проактивных (подлежащих оптимизации) государственных услуг, за которыми граждане обращаются в НАО "Государственная корпорация "Правительство для граждан" (топ-5)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проактивных (подлежащих оптимизации) государственных услуг, за которыми граждане обращаются в НАО "Государственная корпорация "Правительство для граждан" (топ-5)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проектного управления при мониторинге исполнения дорожных карт по реализации Общенационального плана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процесса мониторинга исполнения дорожных карт по реализации Общенационального плана мероприятий через проектное управление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Отраслевые ключевые показатели деятельности в сфере цифровизации первых руководителей государственных органов Республики Казахстан и их цифровых заместителей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Удельный вес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Удельный вес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Формула расчета показателя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Министерство сельского хозяйства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ИС "Единый государственный кадастр недвижимости" в соответствии с утвержденным техническим заданием и нормативными правовыми актами Республики Казахстан, включая обработку картографических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использования мобильного приложения "Vetмobile" ветеринарными врачами при регистрации и снятии с учета сельскохозяйственных животных, а также при проведении профилактических мероприятий (вакцинация, диагностические исследования)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зарегистрированных, снятых с учета сельскохозяйственных животных, профилактических мероприятий в электронном виде посредством приложения "Vetмobile"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зарегистрированных, снятых с учета сельскохозяйственных животных, профилактических мероприятий в электронном виде посредством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мер государственной поддержки по субсидированию в сфере АПК в Gosagro.kz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оцифрованных мер государственной поддержки по субсидированию в сфере АПК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мер государственной поддержки по субсидированию в сфере АПК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владельцев сельскохозяйственных животных, использующих мобильное приложение "Torttulik"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владельцев сельскохозяйственных животных, использующих мобильное приложение "Torttulik"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владельцев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ИС "Прослеживаемость в растениеводстве"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идентификации, распознавания животных с помощью биометрии с использованием средств 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Министерство юстиции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нотариально удостоверенных доверенностей, выданных в электронном формате (ЕНИС) посредством мобильного приложения eGov Mobile и иных объектов информатизации, от общего числа нотариально удостоверенных доверенностей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нотариально удостоверенных доверенностей, выданных в электронном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нотариально удостоверенных доверенностей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судебных экспертиз, сформированных и проведенных в электронной форме на основании постановлений и предоставления объектов исследований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судебных экспертиз, сформированных и проведенных в электронной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проведенных судебных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каналов уведомления заинтересованных сторон посредством Push-уведомлений и рассылки СМС должникам и сторонам исполнительного производства о совершении процессуальных действий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ИИ в законотворчестве на ИС "E-Zannama"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экосистемы правовой помощи на ИС "Е-заң көмегі"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KazLLM в ИС "E-Zannama"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Министерство науки и высшего образования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KazLLM в практическое применение, включая перевод учебных книг, научных материалов на государственный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ОВПО, внедривших образовательную программу по 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ОВПО, профинансированных по государственному заказу по принципу "деньги за студента" посредством единой платформы высшего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ОВПО, профинансированных по государственному заказу по принципу "деньги за студента"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ОВПО, участвующих в государственном заказе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"AI Talapker" –консультанта (ИИ-помощник) по правилам проведения ЕНТ и поступления на грант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QAZGRAMMA – инструмента для проверки грамматики, пунктуации и стиля казахского языка с автоматическим распознаванием ошибок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ИИ в повышении академической честности при сдаче 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Министерство здравоохранения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подключенных PACS систем медицинских организаций к централизованному вендор- нейтральному архиву медицинских изображений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подтвержденных пациентом посещений врача от общего количества приемов в медицинских организациях в рамках ГОМБП/ОСМС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(цифровые средства идентификации, в том числе QR-код, биометрия и т.д.)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подтверждений приемов пациентов по медицинским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приемов по медицинским организациям из ИС "АПП"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подключенных к единой государственной медицинской информационной системе организаций здравоохранения (с применением 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организаций здравоохранения, подключенных к ЕМИС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организаций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топ-5 медицинских справок (069/у, 073/у, 076/у, 075/у, 038/у, 026/у, 052-2/у, больничный лист, личная медицинская (санитарная) книжка)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процесса регистрации лекарственных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ИИ при мониторинге оплаты оказанных услуг в ГОБМП/ОСМС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Министерство труда и социальной защиты населения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подведомственных организаций ЦГО, зарегистрировавших электронные трудовые договоры на портале трудовых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подведомственных организаций ЦГО, зарегистрировавших трудовые договоры в электронном формате на портале трудовых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подведомственных организаций ЦГО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через цифровые карьерные центры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трудоустроенных через цифровые карьерные центры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зарегистрированных лиц, ищущих работу через ЭБТ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аналитического кейса "Управление человеческими ресурсами" для формирования видения по развитию трудовых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автоматического определения вакансий для соискателей с использованием ИИ на основе их профессий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автоматического определения инвалидности посредством ИИ при заочном освидетельствовании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интеллектуального чат-бота для автоматизации взаимодействия с клиентами в контакт-центре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Министерство транспорта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биометрической аутентификации пассажиров с использованием ИИ в аэропортах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автоматизированных станций измерения на автомобильных дорогах, обеспечивающих автоматический транспортный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оказываемых транспортно-логистических услуг в сфере железнодорожной логистики в электронном виде по принципу "единое окно"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оказанных услуг в электронном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оказанных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иностранных государств, перешедших на совместный обмен электронными бланками разрешений на международную перевозку грузов автомобильным транспортом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ИИ в железнодорожной отрасли (формирование составов поездов, графика движения поездов)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ИС "e-Joldar"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Министерство финансов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маркировки прекурсоров и компонентов для синтетических наркотиков с обеспечением их полного отслеживания на всех этапах от фактического пересечения границ до потребителя и идентификацией на уровне БИН/ИИН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 по реконструкции автомобильных пунктов пропуска на внешней границе ЕАЭС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налоговой отчетности, подаваемой в электронной форме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форм налоговой отчетности, представленных в электронном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форм налоговой отчетности, представленных за указанный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биометрической идентификации при регистрации и выписке ЭСФ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 в рамках которых используется цифровой тенге в государственных закупках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ИИ по распознаванию категорий товаров в рентген-снимках инспекционно-досмотрового комплекса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 в таможенном и налоговом администрировании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ИИ при мониторинге исполнения государственного, республиканского и местного бюджетов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Министерство обороны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призывников и военнообязанных, прошедших медицинскую комиссию в цифровом формате, с учетом данных, полученных путем интеграции с МИС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призывников и военнообязанных, прошедших медицинскую комиссию в цифровом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призывников и военнообязанных, прошедших медицинскую комиссию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оцифрованного фонда на ИС "Управление фондом" (здания, сооружения, земельные участки и другие объекты военной инфраструктуры)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оцифрованных фондов (здания, сооружения, земельные участки и другие объекты военной инфраструктуры)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фондов (здания, сооружения, земельные участки и другие объекты военной инфраструктуры)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видеоаналитики с применением 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военкомат". Распределение призывников на воинскую службу с применением 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боевой подготовки с применением 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Министерство просвещения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организаций, осуществляющих зачисление детей посредством единой базы учета, очередности и выдачи направлений через НОБД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дошкольных организаций, осуществляющих зачисление детей посредством единой базы учета, очередности и выдачи направлений через объекты информатизации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организаций среднего образования, осуществляющих прием педагогов и технического персонала в электронном формате через НОБД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организаций среднего образования, осуществляющих прием педагогов и технического персонала в электронном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организаций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абитуриентов, использующих полноценный процесс поступления в организации технического и профессионального образования в цифровом виде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абитуриентов, использующих полноценный процесс поступления в организации технического и профессионального образования в цифровом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абитуриентов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ИИ-ассистент педагога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биометрической аутентификации в образовательных учреждениях, включая школы и колледжи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образовательных учреждений, внедривших биометрическую аутентификацию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образовательных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Министерство промышленности и строительства Республики Казахстан (строительство)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инфраструктурных проектов с применением технологии информационного моделирования зданий (BIM)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проектов с применением BIM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государственных инфраструктурных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ИИ для автоматизации рассмотрения проектно-сметной документации, обеспечивающей сокращение времени обработки проектов в два раза, с сохранением качества и точности экспертизы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местных исполнительных органов (отделов архитектуры и градостроительства), оказывающих услуги посредством АИС ГГК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отделов архитектуры и градостроительства местных исполнительных органов, оказывающих услуги посредством АИС ГГК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отделов архитектуры и градостроительства местных исполнительных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единого платежного документа до уровня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(промышленность)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внедрения промышленного Интернета вещей (IIoT) в крупных промышленных предприятиях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крупных промышленных предприятий, в которых внедрен промышленный Интернет вещей (IIoT)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крупных промышленных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предприятий химической промышленности, черной металлургии, угольной промышленности, зарегистрированных в цифровом регистре промышленности МПС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предприятий химической промышленности, черной металлургии, угольной промышленности, зарегистрированных в цифровом регистре промышленности МПС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предприятий в химической промышленности, черной металлургии, угольной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 по применению ИИ в экспортном контроле в рамках Национальной информационной системы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(геология и недропользование)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разрешений на использование ликвидационного фонда, выданных в электронной форме на ИС "Единая платформа недропользователей" (номер, дата подачи, дата выдачи разрешения, БИН, номер контракта, дата заключения контракта, вид недропользования, месторождение, КАТО, ИИН)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разрешений на использование ликвидационного фонда, выданных в электронной форме на ИС "Единая платформа недропользователей"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выданных разрешений на использование ликвидационного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разрешений на извлечение горной массы и (или) перемещение почвы на участке разведки в объеме, превышающем одну тысячу кубических метров, выданных в электронной форме на ИС "Единая платформа недропользователей" (номер, дата подачи, дата выдачи, БИН, номер лицензии, дата лицензии, цель, объем, месторождение, КАТО, ИИН)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разрешений на извлечение горной массы и (или) перемещение почвы на участке разведки в объеме, превышающем одну тысячу кубических метров, выданных в электронной форме на ИС "Единая платформа недропользователей"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выданных разрешений на извлечение горной массы и (или) перемещение почвы на участке разведки в объеме, превышающем одну тысячу кубических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ИС "Единая платформа недропользования": алгоритмизация проверки лицензионно-контрактных обязательств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Министерство торговли и интеграции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система выдачи всех документов (сертификаты, декларации, протоколы испытаний и прочее) соответствия продукции стандартам качества, в том числе по отказным письмам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платформы "eOtinish" с внедрением функционала для сбора и анализа данных о жалобах потребителей на товары, обеспечивая автоматизированный анализ и принятие решений в режиме реального времени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процессов поиска, подачи заявок и процессов работы лаборатории по проверке соответствия продукции стандартам 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функционала в eGov и eGov Mobile, позволяющего пользователям сканировать штрих-коды товаров (за исключением определҰнных категорий) для получения информации об их происхождении и других документов подтверждения соответствия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Проактивная онлайн-проверка достоверности измерительных приборов через egov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виртуального помощника с применением ИИ по защите прав потребителей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Министерство водных ресурсов и ирригации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бизнес-процесса по заключение договоров на подачу воды для орошения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наполнения интерактивной карты по водным ресурсам данными по водохранилищам, рекам, озерам на национальной системе "Водные ресурсы"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водохранилищ, рек, озер, внесҰнных в интерактивную карту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водохранилищ, рек, 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водопользователей в информационной системе по учету воды на каналах РГП "Казводхоз" МВРИ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 водопользователей в информационной системе по учету воды на каналах РГП "Казводхоз" МВРИ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водопользователей, забирающих воду с каналов РГП "Казводхоз" МВРИ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оросительных каналов, рек и других водных объектов, оснащенных системами автоматизированного учета уровня воды и расхода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протяженность (км) оросительных каналов РГП "Казводхоз" МВРИ РК, оснащенных системами автоматизированного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3500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 по анализу и потреблению воды, в том числе на основе данных полевых исследований и космического мониторинга, с применением 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Министерство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функционирования камер видеонаблюдения для распознавания лиц по всему Казахстану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ДТП, оформленных по Европротоколу, от общего количества ДТП с материальным ущербом, оформленных сотрудниками ДП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составленных Евротоколов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составленных административных протоколов по части первой статьи 610 Кодекса Республики Казахстан об административных правонарушениях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уголовных и административных правонарушений, выявленных с помощью камер видеонаблюдения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уголовных и административных правонарушений, выявленных с помощью камер видеонаблюдения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зарегистрированных уголовных и административных правонарушений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транспортных средств через мобильные приложения банков второго уровня и eGov Mobile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зарегистрированных транспортных средств через мобильные приложения банков второго уровня и eGov Mobile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зарегистрированных транспортных средств (снятие/постановка на учет)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мобильного приложения "Қорғау"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Министерство экологии и природных ресурсов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автоматизированных информационных систем раннего обнаружения лесных пожаров (АИС РОЛП), а также унификация систем на базе Командного центра стратегического планирования и оперативного управления МЧС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государственных национальных природных парков, в которых внедрена автоматизированная информационная система раннего обнаружения лесных пожаров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государственных национальных природных парков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операторов 1-й категории к АСМ (автоматизированная система мониторинга) с учетом автоматизации контрольных мер по реагированию на превышение лимитов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промышленных предприятий, обеспечивающих передачу в ИС данных по эмиссии в окружающую среду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промышленных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интерактивной карты природных ресурсов пространственными данными в части лесного и животного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объектов учета природных ресурсов и животного мира, включенных в информационную систему "Tabigat.gov.kz"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объектов учета природных ресурсов 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Предиктивное выявление, мониторинг, моделирование распространения лесных пожаров и автоматизация отчетностей республиканской диспетчерской службы (РДС) на базе Командного центра стратегического планирования и оперативного управления МЧС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процессов по выявлению несанкционированных вырубок леса с применением космического мониторинга с помощью 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автоматизированной системы с использованием технологий ИИ для выявления и мониторинга несанкционированных свалок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Министерство энергетики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нефтебаз, обеспечивающих автоматизированную передачу данных по обороту нефтепродуктов в информационную систему уполномоченного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субъектов, осуществляющих деятельность по переработке сырой нефти и газового конденсата, оснащенных приборами учета, обеспечивающими автоматизированную передачу данных в информационную систему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субъектов, осуществляющих деятельность по переработке сырой нефти и газового конденсата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контрактов по итогам аукциона на недропользование, сформированных в электронной форме в ИС "ЕГСУ"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контрактов по итогам аукциона на недропользование, сформированных в электронной форме в ИС "ЕГСУ"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общее количество контрактов по итогам аукциона на недропользование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автоматизации плана поставки сжиженного нефтяного газа путем прогнозирования с использованием алгоритмов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поставок сжиженного нефтяного газа, сформированных в электронном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план поставки сжиженного нефтяного газа за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Автоматизация поставки нефти с использованием ИИ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поставки сжиженного нефтяного газа с использованием 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мониторинга подготовки и прохождения осенне-зимнего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действующих контрактов на недропользование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заключения (подписания) контрактов и дополнительных соглашений к контрактам на недропользование по углеводородам и добыче урана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мониторинга исполнения контрактных обязательств с применением 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Министерство цифрового развития, инноваций и аэрокосмической промышленности Республики Казахстан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национальной системы биометрической аутентификации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государственных услуг (подлежащих оптимизации) через удобные и понятные интерфейсы, обеспечивающие доступ к каждой услуге не более чем в три клика.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100 % соответствия интерфейсов требованиям инклюзивности для пользователей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oРеализация персонализированных рекомендаций интерфейсов на основе истории использования и потребностей пользователя.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стандартных UI/UX-китов на всех цифровых платформах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соблюдением унифицированных элементов интерфейса (кнопки, поля ввода, цветовые палитры) на eGov 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базы знаний для генерации ответов на часто задаваемые вопросы в ИС "eOtinish" с использованием технологий ИИ в рамках проекта "Ассистент государственного служащего"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регуляторной нормы для операторов связи "Выдача sim-card, в том числе eSIM строго по биометрии"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</w:tbl>
    <w:bookmarkStart w:name="z1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8"/>
    <w:bookmarkStart w:name="z1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9"/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ОЦИБ – оперативный центр информационной безопасности</w:t>
      </w:r>
    </w:p>
    <w:bookmarkEnd w:id="10"/>
    <w:bookmarkStart w:name="z1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"АПП" – информационная система "Амбулаторно-поликлиническая помощь"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агропромышленный комплекс</w:t>
      </w:r>
    </w:p>
    <w:bookmarkEnd w:id="12"/>
    <w:bookmarkStart w:name="z1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 – классификатор административно-территориальных объектов</w:t>
      </w:r>
    </w:p>
    <w:bookmarkEnd w:id="13"/>
    <w:bookmarkStart w:name="z1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СЗПТ – социально значимые продовольственные товары </w:t>
      </w:r>
    </w:p>
    <w:bookmarkEnd w:id="14"/>
    <w:bookmarkStart w:name="z1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"ЕГСУ" – информационная система "Единая государственная система управления"</w:t>
      </w:r>
    </w:p>
    <w:bookmarkEnd w:id="15"/>
    <w:bookmarkStart w:name="z1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16"/>
    <w:bookmarkStart w:name="z1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7"/>
    <w:bookmarkStart w:name="z1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– организации высшего и послевузовского образования</w:t>
      </w:r>
    </w:p>
    <w:bookmarkEnd w:id="18"/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 – искусственный интеллект</w:t>
      </w:r>
    </w:p>
    <w:bookmarkEnd w:id="19"/>
    <w:bookmarkStart w:name="z1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ДТП – дорожно-транспортное происшествие</w:t>
      </w:r>
    </w:p>
    <w:bookmarkEnd w:id="20"/>
    <w:bookmarkStart w:name="z1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21"/>
    <w:bookmarkStart w:name="z1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ТС – транспортное средство </w:t>
      </w:r>
    </w:p>
    <w:bookmarkEnd w:id="22"/>
    <w:bookmarkStart w:name="z1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РК – Министерство промышленности и строительства Республики Казахстан</w:t>
      </w:r>
    </w:p>
    <w:bookmarkEnd w:id="23"/>
    <w:bookmarkStart w:name="z1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РК – Министерство водных ресурсов и ирригации Республики Казахстан</w:t>
      </w:r>
    </w:p>
    <w:bookmarkEnd w:id="24"/>
    <w:bookmarkStart w:name="z1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МИС – медицинская информационная система </w:t>
      </w:r>
    </w:p>
    <w:bookmarkEnd w:id="25"/>
    <w:bookmarkStart w:name="z1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</w:t>
      </w:r>
    </w:p>
    <w:bookmarkEnd w:id="26"/>
    <w:bookmarkStart w:name="z1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ГГК – автоматизированная информационная система государственного градостроительного кадастра</w:t>
      </w:r>
    </w:p>
    <w:bookmarkEnd w:id="27"/>
    <w:bookmarkStart w:name="z1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центральный государственный орган</w:t>
      </w:r>
    </w:p>
    <w:bookmarkEnd w:id="28"/>
    <w:bookmarkStart w:name="z1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29"/>
    <w:bookmarkStart w:name="z1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образование</w:t>
      </w:r>
    </w:p>
    <w:bookmarkEnd w:id="30"/>
    <w:bookmarkStart w:name="z1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ГОБМП – гарантированный объем бесплатной медицинской помощи </w:t>
      </w:r>
    </w:p>
    <w:bookmarkEnd w:id="31"/>
    <w:bookmarkStart w:name="z1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НОБД – Национальная образовательная база данных</w:t>
      </w:r>
    </w:p>
    <w:bookmarkEnd w:id="32"/>
    <w:bookmarkStart w:name="z1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 – электронное правительство </w:t>
      </w:r>
    </w:p>
    <w:bookmarkEnd w:id="33"/>
    <w:bookmarkStart w:name="z1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"ЭСФ" – информационная система "Электронные счета-фактуры"</w:t>
      </w:r>
    </w:p>
    <w:bookmarkEnd w:id="34"/>
    <w:bookmarkStart w:name="z1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PACS – (англ. Picture Archiving and Communication System) — система передачи и архивации DICOM-изображений</w:t>
      </w:r>
    </w:p>
    <w:bookmarkEnd w:id="35"/>
    <w:bookmarkStart w:name="z1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SDU – Smart Data Ukimet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1157</w:t>
            </w:r>
          </w:p>
        </w:tc>
      </w:tr>
    </w:tbl>
    <w:bookmarkStart w:name="z1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 и некоторых распоряжений Премьер-Министра Республики Казахстан</w:t>
      </w:r>
    </w:p>
    <w:bookmarkEnd w:id="37"/>
    <w:bookmarkStart w:name="z1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2022 года № 268 "О некоторых вопросах консультативно-совещательных органов при Правительстве Республики Казахстан".</w:t>
      </w:r>
    </w:p>
    <w:bookmarkEnd w:id="38"/>
    <w:bookmarkStart w:name="z1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2022 года № 124-р "О некоторых вопросах работы цифровых заместителей первых руководителей государственных органов Республики Казахстан".</w:t>
      </w:r>
    </w:p>
    <w:bookmarkEnd w:id="39"/>
    <w:bookmarkStart w:name="z1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40"/>
    <w:bookmarkStart w:name="z1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ноября 2023 года № 170-р "О внесении изменений в распоряжение Премьер-Министра Республики Казахстан от 16 августа 2022 года № 124-р "О некоторых вопросах работы цифровых заместителей министерств Республики Казахстан".</w:t>
      </w:r>
    </w:p>
    <w:bookmarkEnd w:id="41"/>
    <w:bookmarkStart w:name="z1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24 октября 2024 года № 151-р "О внесении изменения в распоряжение Премьер-Министра Республики Казахстан от 16 августа 2022 года № 124-р "О некоторых вопросах работы цифровых заместителей первых руководителей государственных органов Республики Казахстан".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