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aa1f" w14:textId="c5fa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2025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"Актобе" (далее – СЭЗ "Актобе") на период до 31 декабря 2049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"Актобе";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"Актобе".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 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"Актобе"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"Актобе" (далее – СЭЗ) расположена в Актюбинской области вдоль объездной трассы "Южный обход" в южной части города Актобе на территории 858 гектаров, включая международный аэропорт Актобе имени А. Молдагуловой, в границах согласно приложению к настоящему Положению.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современных высокопроизводительных, конкурентоспособных производств, формирования качественно нового уровня предоставления услуг, привлечения инвестиций, внедрения новых технологий в отрасли экономики и регионы, а также повышения занятости населения;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увеличения доли обрабатывающей промышленности и сокращения производства в зависимости от импорта, что способствует развитию соответствующих отраслей и повышению эффективности производства товаров, производимых на конкурентной территории Актюбинской области;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выгодного географического положения для эффективного налаживания производственных и логистических процессов, включая близость к российской границе, для экономичной доставки компонентов и узлов, а также доступ к международному транспортному коридору Западная Европа – Западный Китай, что позволит эффективно реализовывать продукцию на рынках Казахстана, Центральной Азии и России.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 Конституцией Республики Казахстан, Законом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строительства объектов, установки линий электропередачи и размещения других сооружений, которые являются препятствиями и на приаэродромной территории, и на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 на территории СЭЗ, необходимо получение соответствующего разрешения, предусмотренного Законом Республики Казахстан "Об использовании воздушного пространства Республики Казахстан и деятельности авиации".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специальной экономической зоной "Актобе"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 Законом.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Налогообложение на территории специальной экономической зоны "Актобе"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Таможенное регулирование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СЭЗ или ее части действует таможенная процедура свободной таможенной зоны.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пребывания иностранных граждан на территории специальной экономической зоны "Актобе"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Условия, установленные в настоящем Положении, могут изменяться постановлением Правительства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СЭЗ упраздняется по основаниям, предусмотренным Законом.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СЭЗ осуществляется в соответствии с Законом.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упразднении СЭЗ "Актобе" в связи с истечением срока, на который она создавалась, акимат Актюбинской области: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"Актобе"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"Актобе"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"Актобе" будет расположена в Актюбинской области вдоль объездной трассы "Южный обход" в южной части города Актобе на территории 858 гектаров, включая международный аэропорт Актобе имени А. Молдагуловой.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 3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"Актобе"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2025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2030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2035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2040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2049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