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d36d" w14:textId="e41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2025 года № 15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2008 года № 573 "Об утверждении Правил отбора претендентов для присуждения международной стипендии "Болашак" и определении направлений расходования международной стипендии "Болашак"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международной стипендии "Болашак",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17января 2025 года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претендентов для присуждения международной стипендии "Болашак"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отбора претендентов для присуждения международной стипендии "Болашак"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образовании"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"О Республиканской комиссии по подготовке кадров за рубежом" (далее – Указ 470) и определяют порядок организации и осуществления отбора претендентов для присуждения международной стипендии "Болашак".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претендент из сельского населенного пункта – претендент, имеющий регистрацию по месту жительства, осуществляющий трудовую деятельность в сельском населенном пункте Республики Казахстан последние 2 (два) года и участвующий в конкурсном отборе на получение степени магистра;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международная стипендия "Болашак" (далее – стипендия "Болашак") – стипендия, учреждаемая Президентом Республики Казахстан, для обучения граждан Республики Казахстан в ведущих зарубежных организациях высшего и (или) послевузовского образования 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рабочем органе, состав и положение которого утверждаются рабочим органом;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стипендии "Болашак" (далее – администратор) – организация, определяемая уполномоченным государственным органом в области науки и высшего образования на осуществление комплекса мероприятий по международным программам подготовки, переподготовки и повышения квалификации кадров за рубежом, в том числе международной стипендии "Болашак";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победитель конкурсного отбора на присуждение стипендии "Болашак" (далее – победитель конкурсного отбора) – претендент, прошедший все туры, предусмотренные настоящими Правилами, и которому согласно решению Республиканской комиссии по подготовке кадров за рубежом присуждена стипендия "Болашак";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инженерно-технический работник – физическое лицо, осуществляющее организацию и руководство производственным процессом (производство, заготовка, хранение, транспортировка, обработка/переработка), имеющее высшее техническое образование, в том числе в отрасли информационно-коммуникационных технологий, а также непосредственно осуществляющее производственную деятельность в организации, с общим стажем в выбранной области специализации не менее 1 (один) года для обучения по специальностям технического направления в рамках стипендии "Болашак";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комплексное тестирование – тестирование по определению уровня интеллектуальных способностей, личностно-деловых компетенций, психологической готовности к обучению за рубежом;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независимая экспертная комиссия – консультативно-совещательный орган при рабочем органе Республиканской комиссии по подготовке кадров за рубежом, осуществляющий персональное собеседование с претендентом, участвующим в конкурсном отборе на присуждение стипендии "Болашак" (далее – конкурсный отбор);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мотивационное письмо – эссе, написанное в свободной форме, объемом не более 500 слов, в котором претендент обосновывает выбранное высшее учебное заведение и его преимущества в данной области, необходимость в получении данной стипендии и ожидаемые результаты полученных знаний по выбранному направлению и дальнейшее их применение на практике;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претендент – гражданин Республики Казахстан, отвечающий требованиям и условиям, предусмотренным настоящими Правилами, и принимающий участие в конкурсном отборе;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стипендии "Болашак" (далее – Республиканская комиссия);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рабочий орган Республиканской комиссии по подготовке кадров за рубежом – центральный государственный орган,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рабочий орган).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Стипендия "Болашак" является персональной и присуждается Республиканской комиссией в соответствии с перечнем приоритетных специальностей для присуждения стипендии "Болашак" в целях: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академического обучения граждан Республики Казахстан в ведущих зарубежных высших учебных заведениях по очной форме;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прохождения стажировки категориями работников, определяемыми Республиканской комиссией.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прохождение стажировки допускается в зарубежных организациях на базе ведущих зарубежных высших учебных заведений, входящих в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отбора, а также признанных мировых научно-исследовательских центрах, научных организациях в рамках исследовательских кампаний, отраслевых организациях и на производстве сроком до 12 (двенадцать) месяцев.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конкурсного отбора (далее – список), а также инструкция по формированию списка утверждаются рабочим органом.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специальностей для присуждения международной стипендии "Болашак" (далее – перечень) разрабатывается на основе заявок, предоставляемых центральными и местными исполнительными органами, и утверждается рабочим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 470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формируется рабочим органом путем определения предельного количества стипендий по направлениям специальностей с учетом прогноза потребности экономики в кадрах уполномоченного государственного органа в сфере социальной защиты населения.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Стипендия "Болашак" присуждается для следующих категорий: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претенденты на получение степени магистра, доктора философии (PhD), доктора по профилю, обучение в резидентуре, самостоятельно поступившие на академическое обучение или обучающиеся в ведущих зарубежных высших учебных заведениях, включенных в список;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претенденты из сельского населенного пункта на получение степени магистра; 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претенденты на получение степени магистра, являющиеся на момент подачи документов для участия в конкурсном отборе инженерно-техническими работниками;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претенденты на получение степени магистра по специальностям медицинского направления, являющиеся на момент подачи документов для участия в конкурсном отборе лицами, осуществляющими трудовую деятельность и оказывающими непосредственно медицинскую помощь в медицинских организациях, имеющими высшее медицинское образование, с общим медицинским стажем не менее 1 (один) года (далее – медицинский работник);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претенденты на получение степени магистра, являющиеся на момент подачи документов для участия в конкурсном отборе государственными служащими (за исключением политических государственных служащих), с общим стажем работы на государственной службе не менее 3 (трех) лет, включая последние 12 (двенадцать) месяцев в направляющем государственном органе;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претенденты на прохождение стажировок, относящиеся на момент подачи документов для участия в конкурсном отборе к категории работников, определенной Республиканской комиссией, и имеющие общий стаж работы не менее 3 (три) лет, в том числе в выбранной области специализации на момент подачи документов стаж непрерывной фактической работы последние 12 (двенадцать) месяцев, с подтверждением начисления обязательных пенсионных отчислений за весь требуемый период с учетом оплачиваемого ежегодного трудового отпуска (за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Казахстан).</w:t>
      </w:r>
    </w:p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Сроки приема документов и проведения конкурсного отбора ежегодно утверждаются рабочим органом и размещаются в масс-медиа Республики Казахстан, распространяемых на всей территории Республики Казахстан, не позднее чем за 10 (десять) календарных дней до начала срока приема документов.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Реализация мероприятий по присуждению стипендии "Болашак" осуществляется за счет республиканского бюджета и включает в себя: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проведение приема документов претендентов, осуществление комплекса мероприятий по организации отбора претендентов на конкурсной основе;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обучения, залога и (или) гарантии;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мониторинг академического обучения и прохождения стажировок стипендиатами;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организацией обучения и прохождения стажировок;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выполнения стипендиатами условий договора в части отработки на территории Республики Казахстан;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с международными партнерами, зарубежными учебными заведениями на организацию обучения стипендиатов;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расходов, связанных с оказанием услуг по осуществлению комплекса мероприятий по стипендии "Болашак", в том числе по информационному сопровождению мероприятий по стипендии "Болашак";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по проведению комплексного тестирования для претендентов;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услуг членам независимой экспертной комиссии за проведение персонального собеседования претендентов;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расходов по направлениям расходования стипендии "Болашак", определяемым Правительством Республики Казахстан (далее – направления расходования).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Стипендия "Болашак" присуждается однократно: для прохождения стажировки, получения каждой степени (магистр, доктор философии (PhD), доктор по профилю), обучения в резидентуре, за исключением лиц, не воспользовавшихся ранее присужденной стипендией и не приступивших к обучению или стажировке, при условии отсутствия задолженности перед администратором, которым предоставляется повторная однократная возможность участия в конкурсном отборе для присуждения стипендии "Болашак".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конкурсном отборе допускаются граждане Республики Казахстан с учетом их совокупных сроков обучения на языковых курсах, академического обучения/стажировки и последующей отработки, не выходящих за пределы общеустановленного законодательством пенсионного возраста на момент подачи документов, имеющие высшее образование либо степень бакалавра и представившие документы согласно условиям и требованиям настоящих Правил.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минимальный уровень знаний государственного языка для претендентов утверждается рабочим органом. Необходимый минимальный уровень знаний иностранного языка для претендентов определяется и утверждается рабочим органом с учетом требований зарубежных высших учебных заведений, зарубежных партнеров.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не выполнившие договорные обязательства по осуществлению непрерывной трудовой деятельности по специальности, полученной в рамках стипендии "Болашак", лица, прошедшие стажировку в рамках прохождения научной стажировки и не выполнившие договорные обязательства по трудовой отработке, а также лица, имеющие задолженность перед администратором по возврату бюджетных средств, затраченных на обучение/прохождение стажировки, не допускаются к участию в конкурсном отборе для присуждения стипендии "Болашак".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Условиями участия в конкурсном отборе для претендентов на присуждение стипендии "Болашак" для получения степени магистра являются: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список, за исключением претендентов из сельских населенных пунктов, инженерно-технических, медицинских работников, государственных служащих.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магистра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магистра;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языка, соответствующий установленным минимальным требованиям;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знания иностранного языка, соответствующий установленным минимальным требованиям,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среднего балла диплома бакалавра или специалиста баллу не менее 3.0 (из 4.0/4.33) GPA или его эквиваленту в соответствии с таблицей эквивалентности оценок для присуждения международной стипендии "Болашак", утверждаемой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специальности по диплому бакалавра/специалиста выбранной специальности согласно перечню родственных специальностей для обучения за рубежом в рамках международной стипендии "Болашак" (далее – перечень родственных специальностей), утверждаемому рабочим органом,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подтверждение об ознакомлении с положениями настоящих Правил. 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Претенденты для участия в конкурсном отборе на получение степени магистра предоставляют администратору через веб-портал "электронного правительства" (далее – портал) следующие документы: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 претендента для участия в конкурсном отборе на присуждение международной стипендии "Болашак" (далее – анкета) по форме, утверждаемой рабочим органом;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юридического лица Республики Казахстан, его филиала, представительства, с которым претендент состоит в трудовых отношениях по осуществлению трудовой деятельности на территории Республики Казахстан (далее – работодатель), на подготовку специалиста с условием сохранения места работы по форме, утверждаемой рабочим органом, для претендентов, участвующих в конкурсном отборе по категории "государственные служащие";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для претендентов из сельского населенного пункта, инженерно-технических, медицинских работников, государственных служащих,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требованиям, для претендентов из сельского населенного пункта, инженерно-технических, медицинских работников, государственных служащих;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с нотариально заверенными переводами на казахский или русский языки, за исключением претендентов из сельского населенного пункта, инженерно-технических, медицинских работников, государственных служащих;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языки,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электронную копию мотивационного письма.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Условиями участия в конкурсном отборе для претендентов на присуждение стипендии "Болашак" на получение степени доктора философии (PhD), доктора по профилю, обучение в резидентуре являются: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безусловное зачисление на академическое обучение (за исключением финансовых условий) в ведущее зарубежное высшее учебное заведение, включенное в список.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участие в конкурсном отборе претендента, имеющего безусловное приглашение (зачисление) на академическое обучение для присуждения степени доктора философии (PhD), доктора по профилю, обучение в резидентуре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для присуждения степени доктора философии (PhD), доктора по профилю, обучение в резидентуре;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знание государственного языка, соответствующее установленным минимальным требованиям;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подтверждение об ознакомлении с положениями настоящих Правил. 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Претенденты для участия в конкурсном отборе на получение степени доктора философии (PhD), доктора по профилю, обучение в резидентуре предоставляют администратору через портал следующие документы: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безусловное зачисление на академическое обучение (за исключением финансовых условий), с указанием программы, специальности, периода обучения, нотариально заверенными переводами на казахский или русский языки;</w:t>
      </w:r>
    </w:p>
    <w:bookmarkEnd w:id="65"/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электронную копию медицинской справки (для выезжающего за границу) по форме, установленной уполномоченным органом в области здравоохранения; 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электронные копии документов, подтверждающих зачисление претендента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с полным покрытием расходов, включающих в себя оплату академического обучения за весь период академического обучения, с нотариально заверенными переводами на казахский или русский языки при их наличии;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официального документа об успеваемости, выданного зарубежным высшим учебным заведением, справку установленного образца, указывающую специальность, курс (год обучения), информацию о системе оценок, используемой в данном учебном заведении, а также средний балл текущей успеваемости в данном учебном заведении, с нотариально заверенными переводами на казахский или русский языки при его наличии для лиц, обучающихся на академическом обучении в ведущих зарубежных высших учебных заведениях, включенных в список;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электронную копию индивидуального учебного плана, согласованного с ведущим зарубежным высшим учебным заведением, включенным в список, и не превышающего сроки, установленные данным ведущим зарубежным высшим учебным заведением, для получения степени доктора философии (PhD), доктора по профилю, обучения в резидентуре с нотариально заверенным переводом на казахский или русский языки.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Условиями участия в конкурсном отборе для претендентов на прохождение стажировки на присуждение стипендии "Болашак" являются: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безусловного приглашения (за исключением финансовых условий) принимающей на стажировку зарубежной организации;</w:t>
      </w:r>
    </w:p>
    <w:bookmarkEnd w:id="71"/>
    <w:bookmarkStart w:name="z9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знания государственного и иностранного языков, соответствующий установленным минимальным требованиям;</w:t>
      </w:r>
    </w:p>
    <w:bookmarkEnd w:id="72"/>
    <w:bookmarkStart w:name="z9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подтверждение об ознакомлении с положениями настоящих Правил.</w:t>
      </w:r>
    </w:p>
    <w:bookmarkEnd w:id="73"/>
    <w:bookmarkStart w:name="z9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Претенденты для участия в конкурсном отборе на прохождение стажировки предоставляют администратору через портал следующие документы: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анкету;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заявки работодателя на подготовку специалиста с условием сохранения места работы по форме, утверждаемой рабочим органом;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электронную копию диплома бакалавра или специалиста с приложением, а также в случае обучения в зарубежной организации образования электронную копию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электронные копии документов, подтверждающих трудовую деятельность, а также выписку о перечисленных обязательных пенсионных взносах за требуемый период трудовой деятельности согласно настоящим Правилам, за исключением лиц, освобожденных от уплаты обязательных пенсионных взносов в единый накопительный пенсионный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Социального кодекса Республики Казахстан, полученные из соответствующих государственных информационных систем и баз данных через портал;</w:t>
      </w:r>
    </w:p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электронную копию медицинской справки (для выезжающего за границу) по форме, установленной уполномоченным органом в области здравоохранения;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электронные копии документов, подтверждающих безусловное приглашение (за исключением финансовых условий) принимающей на стажировку зарубежной организации, с указанием специальности, выбранной из перечня, сроков, стоимости (с расшифровкой расчетов) прохождения стажировки с нотариально заверенными переводами на казахский или русский языки;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электронную копию программы прохождения стажировки, составленной в соответствии с требованиями, устанавливаемыми рабочим органом, и утверждаемой направляющей и принимающей на стажировку организациями, с нотариально заверенными переводами на казахский или русский языки;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электронную копию мотивационного письма.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Пакет документов претендентом подается через портал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"Прием документов для участия в конкурсном отборе на присуждение международной стипендии "Болашак", утвержденными приказом Министра образования и науки Республики Казахстан от 26 мая 2020 года № 222 (зарегистрирован в реестре государственной регистрации нормативных правовых актов № 20730) (далее – Правила оказания государственной услуги).</w:t>
      </w:r>
    </w:p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предоставленных документов претенденту в личный кабинет портала направляются уведомление о приеме документов и допуске к участию в конкурсном отборе либо мотивированный отказ в их приеме.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неполного пакета документов претендент устраняет нарушения и повторно представляет пакет документов в период срока приема документов, а также согласно Правилам оказания государственной услуги.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соответствие требованиям настоящих Правил претендента и пакета документов для допуска к участию в конкурсном отборе осуществляется администратором.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администратором и (или) рабочим органом на всех этапах конкурсного отбора случаев представления претендентом недостоверных документов и (или) данных (сведений), содержащихся в них, претендент исключается из конкурсного отбора и не допускается к конкурсному отбору в текущем году. 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Конкурсный отбор состоит из 3 (трех) туров.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и второй туры организуются и проводятся администратором совместно с организациями и независимыми экспертами Республики Казахстан.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определяет место и время проведения первого и второго туров, о которых претендент извещается на портале, а также посредством электронной и телефонной связи не позднее чем за 10 (десять) календарных дней.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первом туре проводится комплексное тестирование, которое является отборочным туром с допуском на следующий тур. Претендент, не набравший установленный рабочим органом пороговый балл на первом туре, не допускается к участию во втором туре.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Второй тур проводится путем организации прохождения претендентами анонимного персонального собеседования с членами независимой экспертной комиссии. Состав, порядок и организация работы независимой экспертной комиссии утверждаются рабочим органом.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туре определяются уровень профессиональной подготовки претендента, теоретических знаний и наличие профессиональных компетенций в выбранной области специализации. 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Независимая экспертная комиссия дает рекомендацию по каждому претенденту по форме, утверждаемой рабочим органом.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после проведения двух туров вносит материалы в рабочий орган не позднее 15 (пятнадцать) календарных дней до даты проведения третьего тура.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Рабочий орган вносит материалы претендентов на третий тур для рассмотрения Республиканской комиссией с результатами комплексного тестирования и рекомендациями независимой экспертной комиссии, а также с учетом ранжирования согласно утвержденной рабочим органом таблице ранжирования конкурсного отбора.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третьем туре Республиканская комиссия рассматривает результаты первого и второго туров и принимает окончательное решение о присуждении либо отказе в присуждении стипендии "Болашак", о котором претендент извещается путем размещения информации на официальном интернет-ресурсе администратора в течение 3 (три) рабочих дней.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решении Республиканской комиссии указывается о необходимости прохождения языковых курсов в соответствии с требованиями зарубежных высших учебных заведений за счет стипендии "Болашак" претендентам из сельских населенных пунктов, инженерно-технических, медицинских работников, государственных служащих со сроком согласно таблице продолжительности языковых курсов, утверждаемой рабочим органом.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в Республике Казахстан победитель конкурсного отбора сдает промежуточный контрольный тест на определение необходимого уровня знания иностранного языка.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необходимый уровень знания иностранного языка не достигнут, победителю конкурсного отбора предоставляется однократная возможность пересдачи теста в течение 6 (шесть) месяцев со дня его непрохождения за счет собственных средств.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сдачи промежуточного контрольного теста на знание иностранного языка победитель конкурсного отбора направляется на прохождение языковых курсов за рубеж.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прохождения языковых курсов за рубежом победитель конкурсного отбора сдает итоговый контрольный тест на определение необходимого уровня знания иностранного языка.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Победитель конкурсного отбора, получивший на момент прохождения языковых курсов документ, подтверждающий безусловное зачисление на академическое обучение в зарубежное высшее учебное заведение, входящее в список, освобождается от сдачи итогового контрольного теста.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Необходимый уровень знания иностранного языка при сдаче промежуточного и итогового контрольных тестов устанавливается рабочим органом с учетом требований зарубежных организаций.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победитель конкурсного отбора не пересдаст промежуточный или итоговый контрольный тест и не освоит необходимый уровень знания иностранного языка для поступления в зарубежное высшее учебное заведение в сроки, установленные в соответствии с настоящим пунктом, по решению Республиканской комиссии он лишается права на дальнейшее прохождение языковых курсов, академическое обучение по стипендии "Болашак" и возмещает все расходы, затраченные на него со дня вынесения Республиканской комиссией решения о присуждении стипендии "Болашак".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Победитель конкурсного отбора в течение 90 (девяносто) календарных дней со дня принятия Республиканской комиссией решения о присуждении ему стипендии "Болашак" заключает с администратором договор на обучение/договор о прохождении стажировки (далее – договор) по типовым формам, утверждаемым рабочим органом, который в обязательном порядке должен содержать: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договора;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и обязательства сторон;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обеспечения исполнения обязательств победителя конкурсного отбора по возмещению расходов, затраченных на его обучение/прохождение стажировки, в случаях, предусмотренных настоящими Правилами;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и условия обучения/прохождения стажировки по стипендии "Болашак";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об обязательном возвращении победителя конкурсного отбора в Республику Казахстан после завершения академического обучения или прохождения стажировки за рубежом и осуществлении непрерывной трудовой деятельности по специальности, полученной в рамках стипендии "Болашак", с нахождением на территории Республики Казахстан (за исключением лиц, осуществляющих трудовую деятельность за пределами Республики Казахстан, предусмотренных настоящим подпунктом), со следующими сроками и критериями: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пяти лет – в столице или городе республиканского значения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Казахстан, либо в организациях, находящихся за пределами Республики Казахстан, 50 (пятьдесят) и более процентов акции (доли участия в уставном капитале) которых принадлежат Республике Казахстан либо национальным компаниям, а также в международных и региональных организациях, членом которых является Республика Казахстан, и которые имеют международные соглашения, ратифицированные Республикой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– в городах (областных центрах), городах областного, районного значения и иных районах областей для категории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филиалах, представительствах казахстанских и иностранных организаций, находящихся на территории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на государственной службе либо в органах дипломатической службы Республики Казахстан за рубежом.</w:t>
      </w:r>
    </w:p>
    <w:bookmarkStart w:name="z13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первый год трудовой отработки с момента завершения академического обучения осуществляется непосредственно в государственном органе, направившем государственного служащего на обучение;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трех лет для категорий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– в организациях, которыми они были направлены согласно заявке работодателя, а также в филиалах, представительствах работодателя, находящихся на территории Республики Казахстан, либо при наличии согласия работодателя в иных организациях, находящихся на территории Республики Казахстан.</w:t>
      </w:r>
    </w:p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Непрерывная трудовая отработка засчитывается отдельно для каждого региона при условии отсутствия параллельных ежемесячных пенсионных отчислений. В случае наличия параллельных пенсионных отчислений от нескольких организаций трудовая отработка засчитывается только по месту работы, где предусмотрен наибольший срок отработки;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о приостановлении финансирования расходов, предусмотренных направлениями расходования, в случаях неисполнения или ненадлежащего исполнения победителем конкурсного отбора своих обязательств;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об освобождении победителя конкурсного отбора от ответственности за неисполнение или ненадлежащее исполнение своих обязательств вследствие наступления обстоятельств непреодолимой силы;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условие об обязательности сохранения места работы (должности) работодателем для претендентов,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Правил;</w:t>
      </w:r>
    </w:p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об обязательности предоставления документов, подтверждающих осуществление трудовой деятельности;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об обязательном предоставлении итоговой работы (при наличии) после завершения академического обучения для размещения в акционерном обществе "Национальный центр государственной научно-технической экспертизы".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Срок осуществления непрерывной трудовой деятельности по специальности, полученной в рамках стипендии "Болашак",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сокращается на один календарный год при условии безусловного обеспечения победителем конкурсного отбора успеваемости, предусмотренной договором, и завершения полного периода академического обучения в рамках предоставленного безвозмездного обучения ведущим зарубежным высшим учебным заведением, вошедшим в список, а также иными зарубежными и/или казахстанскими организациями, с получением степени магистра, доктора философии (PhD), доктора по профилю, обучением в резидентуре.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случаях незаключения победителем конкурсного отбора договора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предоставления победителем конкурсного отбора недостоверных документов и (или) данных (сведений), содержащихся в них, предоставленных для участия в конкурсном отборе, неисполнения или ненадлежащего исполнения победителем конкурсного отбора своих обязательств по договору рабочим органом инициируется рассмотрение Республиканской комиссией вопроса о лишении победителя конкурсного отбора стипендии "Болашак".</w:t>
      </w:r>
    </w:p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Договор является основанием для перечисления денег, связанных с оплатой всех расходов по организации обучения/прохождения стажировки победителем конкурсного отбора, возникших со дня присуждения стипендии "Болашак", согласно направлениям расходования.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зачисления победителя конкурсного отбора на академическое обучение на безвозмездной основе, предоставляемое ведущим зарубежным высшим учебным заведением, вошедшим в список, а также иными зарубежными и/или казахстанскими организациями, оплата расходов осуществляется по направлениям расходования стипендии "Болашак", за исключением оплаты на академическое обучение.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утрате победителем конкурсного отбора возможности академического обучения на безвозмездной основе, предоставляемого ведущим зарубежным высшим учебным заведением, вошедшим в список, а также иными зарубежными и/или казахстанскими организациями по причинам, не связанным с нарушением договорных обязательств в рамках стипендии "Болашак", по решению Комиссии администратор осуществляет оплату расходов по направлениям расходования стипендии "Болашак" в полном объеме с момента окончания предоставления безвозмездного обучения до окончания академического обучения в соответствии с утвержденным учебным планом/индивидуальным учебным планом, но не превышающий срок, установленный договором.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заключения договора и выполнения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 настоящих Правил, администратором обеспечиваются направление победителей конкурсного отбора на обучение/прохождение стажировки в зарубежные высшие учебные заведения, зарубежные организации и перечисление денег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лишения победителя конкурсного отбора стипендии "Болашак" по решению Республиканской комиссии расходы, затраченные на него со дня вынесения Республиканской комиссией решения о присуждении стипендии "Болашак", включая оплату неустойки (штрафа), подлежат возмещению.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победителя конкурсного отбора от стипендии "Болашак" по решению Комиссии подлежат возмещению фактические расходы, затраченные на него со дня вынесения Республиканской комиссией решения о присуждении стипендии "Болашак", без оплаты неустойки (штрафа).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отказ от стипендии "Болашак" либо ее лишение явились следствием наступления обстоятельств непреодолимой силы, а именно: пожара, наводнения, землетрясения, военных действий, блокады, болезни обладателя стипендии, а также назначения победителя конкурсного отбора единственным опекуном (попечитель) лица (супруг/супруга, дети), имеющего первую или вторую группы инвалидности, подтвержденной соответствующей справкой медико-социальной экспертизы, изменений в законодательстве, издания актов государственных органов, если они непосредственно повлияли на исполнение договорных обязательств, при условии невозможности воспрепятствования таким воздействиям и принятии всех возможных мер и действий, применение которых можно было ожидать в сложившейся ситуации, лица, лишенные стипендии "Болашак" или отказавшиеся от нее, освобождаются от возмещения расходов и оплаты неустойки (штрафа).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Порядок организации работы, связанной с возвратом бюджетных средств, затраченных на обучение победителей конкурсного отбора, отказавшихся от стипендии либо лишенных стипендии "Болашак", а также имеющих финансовую задолженность перед администратором, утверждается рабочим органом.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2025 года № 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2008 года № 573</w:t>
            </w:r>
          </w:p>
        </w:tc>
      </w:tr>
    </w:tbl>
    <w:bookmarkStart w:name="z15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расходования международной стипендии "Болашак"</w:t>
      </w:r>
    </w:p>
    <w:bookmarkEnd w:id="1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Направления расходования международной стипендии "Болашак" (далее – стипендия "Болашак") включают в себя оплату расходов, связанных с организацией академического обучения или прохождения стажировки победителей конкурса на присуждение стипендии "Болашак" (далее – победитель конкурса) за:</w:t>
      </w:r>
    </w:p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оформление, продление визы (консульского сбора);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оформление и подачу не более 5 (пять) анкетных форм в зарубежные высшие учебные заведения; 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регистрацию победителей конкурса в уполномоченных органах принимающих стран и зарубежных высших учебных заведений;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языковые курсы в случае необходимости их прохождения по решению Республиканской комиссии по подготовке кадров за рубежом, включая промежуточное и итоговое контрольное тестирование на определение уровня иностранного языка;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академическое обучение или прохождение стажировки;</w:t>
      </w:r>
    </w:p>
    <w:bookmarkEnd w:id="129"/>
    <w:bookmarkStart w:name="z16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обязательные услуги по требованию зарубежных высших учебных заведений, зарубежных организаций (далее – зарубежная организация), осуществляющих проведение стажировок, языковых курсов (далее – языковая школа), необходимые при поступлении на академическое обучение, языковые курсы, а также в процессе языковой подготовки, академического обучения, стажировки победителя конкурса;</w:t>
      </w:r>
    </w:p>
    <w:bookmarkEnd w:id="130"/>
    <w:bookmarkStart w:name="z16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проживание и питание в стране академического обучения, прохождения языковых курсов, стажировки, приобретение учебной литературы;</w:t>
      </w:r>
    </w:p>
    <w:bookmarkEnd w:id="131"/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обязательное медицинское обследование в соответствии с требованиями страны и (или) зарубежного высшего учебного заведения, языковой школы, зарубежной организации прохождения языковых курсов, академического обучения, стажировки;</w:t>
      </w:r>
    </w:p>
    <w:bookmarkEnd w:id="132"/>
    <w:bookmarkStart w:name="z16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выпуск, перевыпуск по истечении срока действия и обслуживание банковской карточки победителя конкурса (банков второго уровня Республики Казахстан);</w:t>
      </w:r>
    </w:p>
    <w:bookmarkEnd w:id="133"/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зарубежными высшими учебными заведениями, языковыми школами или зарубежными организациями, определяемыми уполномоченными органами иностранных государств (далее – зарубежные партнеры), официальных документов об успеваемости победителей конкурса (транскриптов);</w:t>
      </w:r>
    </w:p>
    <w:bookmarkEnd w:id="134"/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медицинское страхование от несчастных случаев и внезапных возникновений заболеваний, предусмотренное для иностранных студентов;</w:t>
      </w:r>
    </w:p>
    <w:bookmarkEnd w:id="135"/>
    <w:bookmarkStart w:name="z17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проезд от места проживания в Республике Казахстан до места академического обучения, прохождения языковых курсов, стажировки после присуждения стипендии "Болашак" с момента начала академического обучения или прохождения языковых курсов, стажировки и обратно после завершения языковых курсов, академического обучения или прохождения стажировки; 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проезд от места проживания в Республике Казахстан до места обучения к началу каждого учебного года и обратно после завершения каждого учебного года, а также проезд от места академического обучения, прохождения стажировки, языковых курсов и обратно, при оформлении либо продлении визы в Республике Казахстан в случаях академического обучения длительностью более 1 (один) учебного года; </w:t>
      </w:r>
    </w:p>
    <w:bookmarkEnd w:id="137"/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расходы зарубежных партнеров, связанные с выполнением их обязательств по договорам на оказание услуг по организации академического обучения, прохождения языковых курсов, прохождения стажировки.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Рабочий орган Республиканской комиссии по подготовке кадров за рубежом на основании документов и/или иной информации, предоставленных соответствующими государственными органами зарубежных стран, зарубежными высшими учебными заведениями, языковыми школами, зарубежными организациями, зарубежными партнерами и/или статистическими, рейтинговыми и иными соответствующими организациями, разрабатывает и утверждает нормы расходов на питание, проживание, приобретение учебной литературы, а также определяет вид и класс транспорта по проезду от места проживания победителя конкурса в Республике Казахстан до места академического обучения, прохождения языковых курсов, стажировки. Расходы,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направлений расходования международной стипендии "Болашак", оплачиваются на основании подтверждающих документов, выдаваемых организациями-услугодателями.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