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f6e1" w14:textId="30ef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4 октября 2023 года № 862 "Некоторые вопросы Министерства транспорта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2025 года № 16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 следующие изменение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85-1) следующего содержания: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"85-1) разработка, согласование с уполномоченным органом в сфере разрешений и уведомлений и уполномоченным органом в сфере информатизации и утверждение нормативного правового акта об утверждении разрешительных требований и перечня документов, подтверждающих соответствие им, форм заявлений для получения разрешения второй категории, форм разрешений второй категории, правил осуществления разрешительных процедур и правил осуществления деятельности операторов технического осмотра;";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384-1) следующего содержания: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"384-1)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 5 апреля 2025 года и подлежит официальному опубликованию.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