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5b0" w14:textId="37db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ноября 2023 года № 1011 "О некоторых вопросах предоставления исключительного права на экспорт отдельных видов углей"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2025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2023 года № 1011 "О некоторых вопросах предоставления исключительного права на экспорт отдельных видов углей"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внешнеторговой деятельности, которым предоставлено исключительное право, утвержденный указанным постановлением, дополнить строками, порядковые номера 39 и 40, следующего содержания: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Товарищество с ограниченной ответственностью "Coal Trading GH".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Товарищество с ограниченной ответственностью "ОТУКЕН".".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промышленности и строительства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