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d13" w14:textId="ddb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2025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"3-13.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2023 года в целях пополнения неснижаемого запаса лекарственных средств и медицинских изделий.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государственной долей участия товарищества с ограниченной ответственностью "СК-Фармация",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по государственному имуществу в срок до 31 декабря отчетного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