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f6f" w14:textId="628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2025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категориях транспортных средств,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11-1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диагностической карты технического осмотра.".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